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06F" w:rsidRDefault="00FD606F" w:rsidP="00FD606F">
      <w:pPr>
        <w:pStyle w:val="Heading1"/>
      </w:pPr>
      <w:r>
        <w:t>1NC</w:t>
      </w:r>
    </w:p>
    <w:p w:rsidR="00AE7BC9" w:rsidRPr="00BD5B7E" w:rsidRDefault="00AE7BC9" w:rsidP="00FD606F">
      <w:pPr>
        <w:pStyle w:val="Heading2"/>
      </w:pPr>
      <w:r w:rsidRPr="00BD5B7E">
        <w:lastRenderedPageBreak/>
        <w:t>1NC</w:t>
      </w:r>
    </w:p>
    <w:p w:rsidR="00AE7BC9" w:rsidRPr="00BD5B7E" w:rsidRDefault="00AE7BC9" w:rsidP="00AE7BC9"/>
    <w:p w:rsidR="00AE7BC9" w:rsidRPr="00BD5B7E" w:rsidRDefault="00AE7BC9" w:rsidP="00AE7BC9">
      <w:pPr>
        <w:pStyle w:val="Heading4"/>
        <w:rPr>
          <w:lang w:eastAsia="zh-CN"/>
        </w:rPr>
      </w:pPr>
      <w:r w:rsidRPr="00BD5B7E">
        <w:rPr>
          <w:lang w:eastAsia="zh-CN"/>
        </w:rPr>
        <w:t>Intellectualism and post-structural analysis breads inaction and diverts the focus from the international stage—this makes exercising hegemony impossible</w:t>
      </w:r>
    </w:p>
    <w:p w:rsidR="00AE7BC9" w:rsidRPr="00BD5B7E" w:rsidRDefault="00AE7BC9" w:rsidP="00AE7BC9">
      <w:pPr>
        <w:rPr>
          <w:rFonts w:cs="Arial"/>
          <w:sz w:val="14"/>
        </w:rPr>
      </w:pPr>
      <w:r w:rsidRPr="00BD5B7E">
        <w:rPr>
          <w:rFonts w:eastAsia="SimSun" w:cs="Arial"/>
          <w:b/>
          <w:lang w:eastAsia="zh-CN"/>
        </w:rPr>
        <w:t>Willis, 95</w:t>
      </w:r>
      <w:r w:rsidRPr="00BD5B7E">
        <w:rPr>
          <w:rFonts w:eastAsia="SimSun" w:cs="Arial"/>
          <w:sz w:val="14"/>
        </w:rPr>
        <w:t xml:space="preserve"> – </w:t>
      </w:r>
      <w:r w:rsidRPr="00BD5B7E">
        <w:rPr>
          <w:rFonts w:cs="Arial"/>
          <w:sz w:val="14"/>
        </w:rPr>
        <w:t xml:space="preserve">Professor of Journalism &amp; Director of </w:t>
      </w:r>
      <w:proofErr w:type="spellStart"/>
      <w:r w:rsidRPr="00BD5B7E">
        <w:rPr>
          <w:rFonts w:cs="Arial"/>
          <w:sz w:val="14"/>
        </w:rPr>
        <w:t>Concentraion</w:t>
      </w:r>
      <w:proofErr w:type="spellEnd"/>
      <w:r w:rsidRPr="00BD5B7E">
        <w:rPr>
          <w:rFonts w:cs="Arial"/>
          <w:sz w:val="14"/>
        </w:rPr>
        <w:t xml:space="preserve"> in Cultural Reporting and Criticism at NYU</w:t>
      </w:r>
      <w:r w:rsidRPr="00BD5B7E">
        <w:rPr>
          <w:rFonts w:eastAsia="SimSun" w:cs="Arial"/>
          <w:sz w:val="14"/>
        </w:rPr>
        <w:t>,</w:t>
      </w:r>
      <w:r w:rsidRPr="00BD5B7E">
        <w:rPr>
          <w:rFonts w:cs="Arial"/>
          <w:sz w:val="14"/>
        </w:rPr>
        <w:t xml:space="preserve"> 12-19-</w:t>
      </w:r>
      <w:r w:rsidRPr="00BD5B7E">
        <w:rPr>
          <w:rFonts w:eastAsia="SimSun" w:cs="Arial"/>
          <w:sz w:val="14"/>
          <w:lang w:eastAsia="zh-CN"/>
        </w:rPr>
        <w:t>95</w:t>
      </w:r>
      <w:r w:rsidRPr="00BD5B7E">
        <w:rPr>
          <w:rFonts w:cs="Arial"/>
          <w:sz w:val="14"/>
        </w:rPr>
        <w:t xml:space="preserve"> (Ellen, The Village Voice)//VP</w:t>
      </w:r>
    </w:p>
    <w:p w:rsidR="00AE7BC9" w:rsidRPr="00BD5B7E" w:rsidRDefault="00AE7BC9" w:rsidP="00AE7BC9">
      <w:pPr>
        <w:autoSpaceDE w:val="0"/>
        <w:autoSpaceDN w:val="0"/>
        <w:adjustRightInd w:val="0"/>
        <w:ind w:right="432"/>
        <w:rPr>
          <w:rFonts w:cs="Arial"/>
          <w:sz w:val="14"/>
        </w:rPr>
      </w:pPr>
      <w:r w:rsidRPr="00BD5B7E">
        <w:rPr>
          <w:rFonts w:cs="Arial"/>
          <w:highlight w:val="yellow"/>
          <w:u w:val="single"/>
        </w:rPr>
        <w:t>If intellectuals are more inclined to rise to the</w:t>
      </w:r>
      <w:r w:rsidRPr="00BD5B7E">
        <w:rPr>
          <w:rFonts w:cs="Arial"/>
          <w:u w:val="single"/>
        </w:rPr>
        <w:t xml:space="preserve"> </w:t>
      </w:r>
      <w:r w:rsidRPr="00BD5B7E">
        <w:rPr>
          <w:rFonts w:cs="Arial"/>
          <w:sz w:val="14"/>
        </w:rPr>
        <w:t xml:space="preserve">discrete </w:t>
      </w:r>
      <w:r w:rsidRPr="00BD5B7E">
        <w:rPr>
          <w:rFonts w:cs="Arial"/>
          <w:highlight w:val="yellow"/>
          <w:u w:val="single"/>
        </w:rPr>
        <w:t xml:space="preserve">domestic </w:t>
      </w:r>
      <w:r w:rsidRPr="00591F12">
        <w:rPr>
          <w:rFonts w:cs="Arial"/>
          <w:u w:val="single"/>
        </w:rPr>
        <w:t xml:space="preserve">issue </w:t>
      </w:r>
      <w:r w:rsidRPr="00BD5B7E">
        <w:rPr>
          <w:rFonts w:cs="Arial"/>
          <w:highlight w:val="yellow"/>
          <w:u w:val="single"/>
        </w:rPr>
        <w:t>than the</w:t>
      </w:r>
      <w:r w:rsidRPr="00BD5B7E">
        <w:rPr>
          <w:rFonts w:cs="Arial"/>
          <w:u w:val="single"/>
        </w:rPr>
        <w:t xml:space="preserve"> </w:t>
      </w:r>
      <w:r w:rsidRPr="00BD5B7E">
        <w:rPr>
          <w:rFonts w:cs="Arial"/>
          <w:sz w:val="14"/>
        </w:rPr>
        <w:t xml:space="preserve">historic </w:t>
      </w:r>
      <w:r w:rsidRPr="00BD5B7E">
        <w:rPr>
          <w:rFonts w:cs="Arial"/>
          <w:highlight w:val="yellow"/>
          <w:u w:val="single"/>
        </w:rPr>
        <w:t xml:space="preserve">international </w:t>
      </w:r>
      <w:r w:rsidRPr="00591F12">
        <w:rPr>
          <w:rFonts w:cs="Arial"/>
          <w:u w:val="single"/>
        </w:rPr>
        <w:t>moment</w:t>
      </w:r>
      <w:r w:rsidRPr="00BD5B7E">
        <w:rPr>
          <w:rFonts w:cs="Arial"/>
          <w:highlight w:val="yellow"/>
          <w:u w:val="single"/>
        </w:rPr>
        <w:t xml:space="preserve">, this may </w:t>
      </w:r>
      <w:r w:rsidRPr="00591F12">
        <w:rPr>
          <w:rFonts w:cs="Arial"/>
          <w:u w:val="single"/>
        </w:rPr>
        <w:t>have</w:t>
      </w:r>
      <w:r w:rsidRPr="00BD5B7E">
        <w:rPr>
          <w:rFonts w:cs="Arial"/>
          <w:u w:val="single"/>
        </w:rPr>
        <w:t xml:space="preserve"> less </w:t>
      </w:r>
      <w:r w:rsidRPr="00591F12">
        <w:rPr>
          <w:rFonts w:cs="Arial"/>
          <w:u w:val="single"/>
        </w:rPr>
        <w:t xml:space="preserve">to do </w:t>
      </w:r>
      <w:r w:rsidRPr="00591F12">
        <w:rPr>
          <w:rFonts w:cs="Arial"/>
          <w:sz w:val="14"/>
        </w:rPr>
        <w:t>wi</w:t>
      </w:r>
      <w:r w:rsidRPr="00BD5B7E">
        <w:rPr>
          <w:rFonts w:cs="Arial"/>
          <w:sz w:val="14"/>
        </w:rPr>
        <w:t xml:space="preserve">th the decay of the notion of international solidarity than </w:t>
      </w:r>
      <w:r w:rsidRPr="00BD5B7E">
        <w:rPr>
          <w:rFonts w:cs="Arial"/>
          <w:highlight w:val="yellow"/>
          <w:u w:val="single"/>
        </w:rPr>
        <w:t xml:space="preserve">with </w:t>
      </w:r>
      <w:r w:rsidRPr="00BD5B7E">
        <w:rPr>
          <w:rFonts w:cs="Arial"/>
          <w:u w:val="single"/>
        </w:rPr>
        <w:t xml:space="preserve">the </w:t>
      </w:r>
      <w:r w:rsidRPr="00BD5B7E">
        <w:rPr>
          <w:rFonts w:cs="Arial"/>
          <w:highlight w:val="yellow"/>
          <w:u w:val="single"/>
        </w:rPr>
        <w:t>decay of confidence in their ability to change the world</w:t>
      </w:r>
      <w:r w:rsidRPr="00BD5B7E">
        <w:rPr>
          <w:rFonts w:cs="Arial"/>
          <w:u w:val="single"/>
        </w:rPr>
        <w:t xml:space="preserve">, </w:t>
      </w:r>
      <w:r w:rsidRPr="00BD5B7E">
        <w:rPr>
          <w:rFonts w:cs="Arial"/>
          <w:sz w:val="14"/>
        </w:rPr>
        <w:t xml:space="preserve">not to mention the decay of anything resembling a coherent framework of ideas within which to understand it. Certainly </w:t>
      </w:r>
      <w:r w:rsidRPr="00BD5B7E">
        <w:rPr>
          <w:rFonts w:cs="Arial"/>
          <w:u w:val="single"/>
        </w:rPr>
        <w:t xml:space="preserve">the received </w:t>
      </w:r>
      <w:r w:rsidRPr="00BD5B7E">
        <w:rPr>
          <w:rFonts w:cs="Arial"/>
          <w:highlight w:val="yellow"/>
          <w:u w:val="single"/>
        </w:rPr>
        <w:t>ideas of the left</w:t>
      </w:r>
      <w:r w:rsidRPr="00BD5B7E">
        <w:rPr>
          <w:rFonts w:cs="Arial"/>
          <w:sz w:val="14"/>
        </w:rPr>
        <w:t xml:space="preserve">, to the extent that a left can still be said to exist, </w:t>
      </w:r>
      <w:r w:rsidRPr="008438B8">
        <w:rPr>
          <w:rFonts w:cs="Arial"/>
          <w:u w:val="single"/>
        </w:rPr>
        <w:t xml:space="preserve">have been </w:t>
      </w:r>
      <w:r w:rsidRPr="00BD5B7E">
        <w:rPr>
          <w:rFonts w:cs="Arial"/>
          <w:highlight w:val="yellow"/>
          <w:u w:val="single"/>
        </w:rPr>
        <w:t xml:space="preserve">less than helpful </w:t>
      </w:r>
      <w:r w:rsidRPr="008438B8">
        <w:rPr>
          <w:rFonts w:cs="Arial"/>
          <w:u w:val="single"/>
        </w:rPr>
        <w:t xml:space="preserve">as a </w:t>
      </w:r>
      <w:r w:rsidRPr="00BD5B7E">
        <w:rPr>
          <w:rFonts w:cs="Arial"/>
          <w:highlight w:val="yellow"/>
          <w:u w:val="single"/>
        </w:rPr>
        <w:t xml:space="preserve">framework for understanding the Bosnian crisis or organizing a response </w:t>
      </w:r>
      <w:r w:rsidRPr="008438B8">
        <w:rPr>
          <w:rFonts w:cs="Arial"/>
          <w:u w:val="single"/>
        </w:rPr>
        <w:t>to it.</w:t>
      </w:r>
      <w:r w:rsidRPr="008438B8">
        <w:rPr>
          <w:rFonts w:cs="Arial"/>
          <w:sz w:val="14"/>
        </w:rPr>
        <w:t xml:space="preserve"> Although</w:t>
      </w:r>
      <w:r w:rsidRPr="00BD5B7E">
        <w:rPr>
          <w:rFonts w:cs="Arial"/>
          <w:sz w:val="14"/>
        </w:rPr>
        <w:t xml:space="preserve"> </w:t>
      </w:r>
      <w:r w:rsidRPr="00BD5B7E">
        <w:rPr>
          <w:rFonts w:cs="Arial"/>
          <w:u w:val="single"/>
        </w:rPr>
        <w:t xml:space="preserve">the idea of American imperialism </w:t>
      </w:r>
      <w:r w:rsidRPr="00BD5B7E">
        <w:rPr>
          <w:rFonts w:cs="Arial"/>
          <w:sz w:val="14"/>
        </w:rPr>
        <w:t xml:space="preserve">explains less and less in a world where the locus of power is rapidly shifting to a network of transnational corporations, it still </w:t>
      </w:r>
      <w:r w:rsidRPr="00BD5B7E">
        <w:rPr>
          <w:rFonts w:cs="Arial"/>
          <w:u w:val="single"/>
        </w:rPr>
        <w:t xml:space="preserve">fuels a strain of reflexive anti-interventionist sentiment </w:t>
      </w:r>
      <w:r w:rsidRPr="00BD5B7E">
        <w:rPr>
          <w:rFonts w:cs="Arial"/>
          <w:highlight w:val="yellow"/>
          <w:u w:val="single"/>
        </w:rPr>
        <w:t>whose practical result is paralyzed dithering in the face of genocide. Floating around "progressive" circles</w:t>
      </w:r>
      <w:r w:rsidRPr="00BD5B7E">
        <w:rPr>
          <w:rFonts w:cs="Arial"/>
          <w:u w:val="single"/>
        </w:rPr>
        <w:t xml:space="preserve"> and reinforcing the dithering </w:t>
      </w:r>
      <w:r w:rsidRPr="00BD5B7E">
        <w:rPr>
          <w:rFonts w:cs="Arial"/>
          <w:highlight w:val="yellow"/>
          <w:u w:val="single"/>
        </w:rPr>
        <w:t>is</w:t>
      </w:r>
      <w:r w:rsidRPr="00BD5B7E">
        <w:rPr>
          <w:rFonts w:cs="Arial"/>
          <w:u w:val="single"/>
        </w:rPr>
        <w:t xml:space="preserve"> a brand of </w:t>
      </w:r>
      <w:r w:rsidRPr="00BD5B7E">
        <w:rPr>
          <w:rFonts w:cs="Arial"/>
          <w:highlight w:val="yellow"/>
          <w:u w:val="single"/>
        </w:rPr>
        <w:t>vulgar pacifism whose defining characteristic is not principled rejection of violence but squeamish aversion</w:t>
      </w:r>
      <w:r w:rsidRPr="00BD5B7E">
        <w:rPr>
          <w:rFonts w:cs="Arial"/>
          <w:u w:val="single"/>
        </w:rPr>
        <w:t xml:space="preserve"> to dealing with it. In the academy </w:t>
      </w:r>
      <w:r w:rsidRPr="00BD5B7E">
        <w:rPr>
          <w:rFonts w:cs="Arial"/>
          <w:sz w:val="14"/>
        </w:rPr>
        <w:t xml:space="preserve">in particular, entrenched </w:t>
      </w:r>
      <w:r w:rsidRPr="00BD5B7E">
        <w:rPr>
          <w:rFonts w:cs="Arial"/>
          <w:highlight w:val="yellow"/>
          <w:u w:val="single"/>
        </w:rPr>
        <w:t>assumptions about identity politics and cultural relativism promote a view of</w:t>
      </w:r>
      <w:r w:rsidRPr="00BD5B7E">
        <w:rPr>
          <w:rFonts w:cs="Arial"/>
          <w:u w:val="single"/>
        </w:rPr>
        <w:t xml:space="preserve"> </w:t>
      </w:r>
      <w:r w:rsidRPr="00BD5B7E">
        <w:rPr>
          <w:rFonts w:cs="Arial"/>
          <w:sz w:val="14"/>
        </w:rPr>
        <w:t xml:space="preserve">the Balkan </w:t>
      </w:r>
      <w:r w:rsidRPr="00BD5B7E">
        <w:rPr>
          <w:rFonts w:cs="Arial"/>
          <w:highlight w:val="yellow"/>
          <w:u w:val="single"/>
        </w:rPr>
        <w:t>conflict as too complicated and ambiguous to</w:t>
      </w:r>
      <w:r w:rsidRPr="00BD5B7E">
        <w:rPr>
          <w:rFonts w:cs="Arial"/>
          <w:u w:val="single"/>
        </w:rPr>
        <w:t xml:space="preserve"> allow for </w:t>
      </w:r>
      <w:r w:rsidRPr="00BD5B7E">
        <w:rPr>
          <w:rFonts w:cs="Arial"/>
          <w:highlight w:val="yellow"/>
          <w:u w:val="single"/>
        </w:rPr>
        <w:t>choosi</w:t>
      </w:r>
      <w:r w:rsidRPr="00BD5B7E">
        <w:rPr>
          <w:rFonts w:cs="Arial"/>
          <w:u w:val="single"/>
        </w:rPr>
        <w:t xml:space="preserve">ng </w:t>
      </w:r>
      <w:r w:rsidRPr="00BD5B7E">
        <w:rPr>
          <w:rFonts w:cs="Arial"/>
          <w:highlight w:val="yellow"/>
          <w:u w:val="single"/>
        </w:rPr>
        <w:t>sides</w:t>
      </w:r>
      <w:r w:rsidRPr="00BD5B7E">
        <w:rPr>
          <w:rFonts w:cs="Arial"/>
          <w:sz w:val="14"/>
        </w:rPr>
        <w:t>. If there is no such thing as universality, if multiethnic democracy is not intrinsically preferable to ethnic separatism, if there are no clear-cut aggressors and victims but merely clashing cultures, perhaps ethnic partition is simply the most practical way of resolving those "implacable ancient rivalries."</w:t>
      </w:r>
    </w:p>
    <w:p w:rsidR="00AE7BC9" w:rsidRPr="00BD5B7E" w:rsidRDefault="00AE7BC9" w:rsidP="00AE7BC9">
      <w:pPr>
        <w:autoSpaceDE w:val="0"/>
        <w:autoSpaceDN w:val="0"/>
        <w:adjustRightInd w:val="0"/>
        <w:ind w:right="432"/>
        <w:rPr>
          <w:rFonts w:cs="Arial"/>
          <w:sz w:val="14"/>
        </w:rPr>
      </w:pPr>
    </w:p>
    <w:p w:rsidR="00AE7BC9" w:rsidRPr="00BD5B7E" w:rsidRDefault="00AE7BC9" w:rsidP="00AE7BC9">
      <w:pPr>
        <w:pStyle w:val="Heading4"/>
      </w:pPr>
      <w:r w:rsidRPr="00BD5B7E">
        <w:t>Their musings of utopian societies drain support for hegemony—and we’ll indict their methodology—their K is so deep within the ivory tower that it can’t even access society</w:t>
      </w:r>
    </w:p>
    <w:p w:rsidR="00AE7BC9" w:rsidRPr="00BD5B7E" w:rsidRDefault="00AE7BC9" w:rsidP="00AE7BC9">
      <w:pPr>
        <w:rPr>
          <w:rFonts w:cs="Arial"/>
          <w:sz w:val="14"/>
        </w:rPr>
      </w:pPr>
      <w:proofErr w:type="gramStart"/>
      <w:r w:rsidRPr="00BD5B7E">
        <w:rPr>
          <w:rFonts w:cs="Arial"/>
          <w:b/>
        </w:rPr>
        <w:t xml:space="preserve">Hanson, 03 </w:t>
      </w:r>
      <w:r w:rsidRPr="00BD5B7E">
        <w:rPr>
          <w:rFonts w:cs="Arial"/>
          <w:sz w:val="14"/>
        </w:rPr>
        <w:t>(Victor Davis, Senior Fellow at the Hoover Institution, Professor Emeritus at California University, Fresno, Ph.D. from Stanford, “We Could Still Lose.”</w:t>
      </w:r>
      <w:proofErr w:type="gramEnd"/>
      <w:r w:rsidRPr="00BD5B7E">
        <w:rPr>
          <w:rFonts w:cs="Arial"/>
          <w:sz w:val="14"/>
        </w:rPr>
        <w:t xml:space="preserve"> </w:t>
      </w:r>
      <w:proofErr w:type="gramStart"/>
      <w:r w:rsidRPr="00BD5B7E">
        <w:rPr>
          <w:rFonts w:cs="Arial"/>
          <w:sz w:val="14"/>
        </w:rPr>
        <w:t>National Review Online.</w:t>
      </w:r>
      <w:proofErr w:type="gramEnd"/>
      <w:r w:rsidRPr="00BD5B7E">
        <w:rPr>
          <w:rFonts w:cs="Arial"/>
          <w:sz w:val="14"/>
        </w:rPr>
        <w:t xml:space="preserve"> August 11. http://www.hoover.org/publications/digest/3050721.html.)//VP</w:t>
      </w:r>
    </w:p>
    <w:p w:rsidR="00AE7BC9" w:rsidRPr="00BD5B7E" w:rsidRDefault="00AE7BC9" w:rsidP="00AE7BC9">
      <w:pPr>
        <w:rPr>
          <w:rFonts w:cs="Arial"/>
          <w:u w:val="single"/>
        </w:rPr>
      </w:pPr>
      <w:r w:rsidRPr="00BD5B7E">
        <w:rPr>
          <w:rFonts w:cs="Arial"/>
          <w:u w:val="single"/>
        </w:rPr>
        <w:t>If one were to collate the news reports about the Mosul shootout, the lessons would be as follows: read two mass killers their Miranda rights; dodge their bullets when they shoot first; capture them alive; let Europeans cross-examine them</w:t>
      </w:r>
      <w:r w:rsidRPr="00BD5B7E">
        <w:rPr>
          <w:rFonts w:cs="Arial"/>
          <w:sz w:val="14"/>
        </w:rPr>
        <w:t xml:space="preserve"> in the Hague; </w:t>
      </w:r>
      <w:r w:rsidRPr="00BD5B7E">
        <w:rPr>
          <w:rFonts w:cs="Arial"/>
          <w:u w:val="single"/>
        </w:rPr>
        <w:t>lose no friendlies</w:t>
      </w:r>
      <w:r w:rsidRPr="00BD5B7E">
        <w:rPr>
          <w:rFonts w:cs="Arial"/>
          <w:sz w:val="14"/>
        </w:rPr>
        <w:t xml:space="preserve"> in the operation</w:t>
      </w:r>
      <w:r w:rsidRPr="00BD5B7E">
        <w:rPr>
          <w:rFonts w:cs="Arial"/>
          <w:u w:val="single"/>
        </w:rPr>
        <w:t>; do not disturb the residents next door</w:t>
      </w:r>
      <w:r w:rsidRPr="00BD5B7E">
        <w:rPr>
          <w:rFonts w:cs="Arial"/>
          <w:sz w:val="14"/>
        </w:rPr>
        <w:t xml:space="preserve">; protect the </w:t>
      </w:r>
      <w:proofErr w:type="spellStart"/>
      <w:r w:rsidRPr="00BD5B7E">
        <w:rPr>
          <w:rFonts w:cs="Arial"/>
          <w:sz w:val="14"/>
        </w:rPr>
        <w:t>Husseins</w:t>
      </w:r>
      <w:proofErr w:type="spellEnd"/>
      <w:r w:rsidRPr="00BD5B7E">
        <w:rPr>
          <w:rFonts w:cs="Arial"/>
          <w:sz w:val="14"/>
        </w:rPr>
        <w:t xml:space="preserve">’ victims from such oppressors (but without cracking their plaster); and in general remember that the entire scene will be filmed and then broadcast as </w:t>
      </w:r>
      <w:r w:rsidRPr="00BD5B7E">
        <w:rPr>
          <w:rFonts w:cs="Arial"/>
          <w:i/>
          <w:iCs/>
          <w:sz w:val="14"/>
        </w:rPr>
        <w:t xml:space="preserve">Cops </w:t>
      </w:r>
      <w:r w:rsidRPr="00BD5B7E">
        <w:rPr>
          <w:rFonts w:cs="Arial"/>
          <w:sz w:val="14"/>
        </w:rPr>
        <w:t xml:space="preserve">rather than as </w:t>
      </w:r>
      <w:r w:rsidRPr="00BD5B7E">
        <w:rPr>
          <w:rFonts w:cs="Arial"/>
          <w:i/>
          <w:iCs/>
          <w:sz w:val="14"/>
        </w:rPr>
        <w:t>Hell Is for Heroes</w:t>
      </w:r>
      <w:r w:rsidRPr="00BD5B7E">
        <w:rPr>
          <w:rFonts w:cs="Arial"/>
          <w:sz w:val="14"/>
        </w:rPr>
        <w:t xml:space="preserve">. </w:t>
      </w:r>
      <w:r w:rsidRPr="00BD5B7E">
        <w:rPr>
          <w:rFonts w:cs="Arial"/>
          <w:u w:val="single"/>
        </w:rPr>
        <w:t>I am not suggesting that we ignore the real dangers</w:t>
      </w:r>
      <w:r w:rsidRPr="00BD5B7E">
        <w:rPr>
          <w:rFonts w:cs="Arial"/>
          <w:sz w:val="14"/>
        </w:rPr>
        <w:t xml:space="preserve"> involved in ethnic </w:t>
      </w:r>
      <w:r w:rsidRPr="00BD5B7E">
        <w:rPr>
          <w:rFonts w:cs="Arial"/>
          <w:u w:val="single"/>
        </w:rPr>
        <w:t>profiling or discount the moral issues that arise</w:t>
      </w:r>
      <w:r w:rsidRPr="00BD5B7E">
        <w:rPr>
          <w:rFonts w:cs="Arial"/>
          <w:sz w:val="14"/>
        </w:rPr>
        <w:t xml:space="preserve"> from killing our enemy leaders and disseminating gross pictures of their corpses. And, of course, we </w:t>
      </w:r>
      <w:r w:rsidRPr="00BD5B7E">
        <w:rPr>
          <w:rFonts w:cs="Arial"/>
          <w:i/>
          <w:iCs/>
          <w:sz w:val="14"/>
        </w:rPr>
        <w:t>should</w:t>
      </w:r>
      <w:r w:rsidRPr="00BD5B7E">
        <w:rPr>
          <w:rFonts w:cs="Arial"/>
          <w:sz w:val="14"/>
        </w:rPr>
        <w:t xml:space="preserve"> seek to distinguish Baathist culprits from ordinary Iraqis. </w:t>
      </w:r>
      <w:r w:rsidRPr="00BD5B7E">
        <w:rPr>
          <w:rFonts w:cs="Arial"/>
          <w:u w:val="single"/>
        </w:rPr>
        <w:t xml:space="preserve">My point is rather that, </w:t>
      </w:r>
      <w:r w:rsidRPr="00BD5B7E">
        <w:rPr>
          <w:rFonts w:cs="Arial"/>
          <w:highlight w:val="yellow"/>
          <w:u w:val="single"/>
        </w:rPr>
        <w:t>because we are products of an affluent and leisured West, we have a special burden to remember how tenuous and fragile civilization</w:t>
      </w:r>
      <w:r w:rsidRPr="00BD5B7E">
        <w:rPr>
          <w:rFonts w:cs="Arial"/>
          <w:u w:val="single"/>
        </w:rPr>
        <w:t xml:space="preserve"> remains outside our suburbs.</w:t>
      </w:r>
      <w:r w:rsidRPr="00BD5B7E">
        <w:rPr>
          <w:rFonts w:cs="Arial"/>
          <w:sz w:val="14"/>
        </w:rPr>
        <w:t xml:space="preserve"> Most of us don’t fear much from the fatwa of a murderous mullah, and few have had our sisters shredded before our eyes in one of </w:t>
      </w:r>
      <w:proofErr w:type="spellStart"/>
      <w:r w:rsidRPr="00BD5B7E">
        <w:rPr>
          <w:rFonts w:cs="Arial"/>
          <w:sz w:val="14"/>
        </w:rPr>
        <w:t>Uday’s</w:t>
      </w:r>
      <w:proofErr w:type="spellEnd"/>
      <w:r w:rsidRPr="00BD5B7E">
        <w:rPr>
          <w:rFonts w:cs="Arial"/>
          <w:sz w:val="14"/>
        </w:rPr>
        <w:t xml:space="preserve"> brush chippers—much less ever seen chemical warfare trucks hosing down our block, in the same way that crop dusters fogged our backyards. Instead, </w:t>
      </w:r>
      <w:r w:rsidRPr="00BD5B7E">
        <w:rPr>
          <w:rFonts w:cs="Arial"/>
          <w:highlight w:val="yellow"/>
          <w:u w:val="single"/>
        </w:rPr>
        <w:t>we have the leisure to engage in utopian musing, assured</w:t>
      </w:r>
      <w:r w:rsidRPr="00BD5B7E">
        <w:rPr>
          <w:rFonts w:cs="Arial"/>
          <w:u w:val="single"/>
        </w:rPr>
        <w:t xml:space="preserve"> that </w:t>
      </w:r>
      <w:r w:rsidRPr="00BD5B7E">
        <w:rPr>
          <w:rFonts w:cs="Arial"/>
          <w:highlight w:val="yellow"/>
          <w:u w:val="single"/>
        </w:rPr>
        <w:t>our economy</w:t>
      </w:r>
      <w:r w:rsidRPr="00BD5B7E">
        <w:rPr>
          <w:rFonts w:cs="Arial"/>
          <w:u w:val="single"/>
        </w:rPr>
        <w:t xml:space="preserve">, our unseen </w:t>
      </w:r>
      <w:r w:rsidRPr="00BD5B7E">
        <w:rPr>
          <w:rFonts w:cs="Arial"/>
          <w:highlight w:val="yellow"/>
          <w:u w:val="single"/>
        </w:rPr>
        <w:t>soldiers</w:t>
      </w:r>
      <w:r w:rsidRPr="00BD5B7E">
        <w:rPr>
          <w:rFonts w:cs="Arial"/>
          <w:u w:val="single"/>
        </w:rPr>
        <w:t xml:space="preserve">, or our </w:t>
      </w:r>
      <w:r w:rsidRPr="00BD5B7E">
        <w:rPr>
          <w:rFonts w:cs="Arial"/>
          <w:highlight w:val="yellow"/>
          <w:u w:val="single"/>
        </w:rPr>
        <w:t>system working on autopilot will always ensure us such prerogatives</w:t>
      </w:r>
      <w:r w:rsidRPr="00BD5B7E">
        <w:rPr>
          <w:rFonts w:cs="Arial"/>
          <w:u w:val="single"/>
        </w:rPr>
        <w:t xml:space="preserve">. </w:t>
      </w:r>
      <w:r w:rsidRPr="00BD5B7E">
        <w:rPr>
          <w:rFonts w:cs="Arial"/>
          <w:sz w:val="14"/>
        </w:rPr>
        <w:t xml:space="preserve">And in the la-la land of Washington and New York, it is especially easy to forget that we are not even like our own soldiers in Iraq, now sleeping outside without toilets and air conditioners, eating dehydrated food, and trying to distinguish killers from innocents. What does all this mean? </w:t>
      </w:r>
      <w:r w:rsidRPr="00BD5B7E">
        <w:rPr>
          <w:rFonts w:cs="Arial"/>
          <w:u w:val="single"/>
        </w:rPr>
        <w:t xml:space="preserve">Western </w:t>
      </w:r>
      <w:r w:rsidRPr="00BD5B7E">
        <w:rPr>
          <w:rFonts w:cs="Arial"/>
          <w:highlight w:val="yellow"/>
          <w:u w:val="single"/>
        </w:rPr>
        <w:t>societies</w:t>
      </w:r>
      <w:r w:rsidRPr="00BD5B7E">
        <w:rPr>
          <w:rFonts w:cs="Arial"/>
          <w:sz w:val="14"/>
        </w:rPr>
        <w:t xml:space="preserve"> from ancient Athens to imperial Rome to the French republic </w:t>
      </w:r>
      <w:r w:rsidRPr="00BD5B7E">
        <w:rPr>
          <w:rFonts w:cs="Arial"/>
          <w:highlight w:val="yellow"/>
          <w:u w:val="single"/>
        </w:rPr>
        <w:t>rarely collapsed because of a shortage of resources or because foreign enemies proved too numerous</w:t>
      </w:r>
      <w:r w:rsidRPr="00BD5B7E">
        <w:rPr>
          <w:rFonts w:cs="Arial"/>
          <w:u w:val="single"/>
        </w:rPr>
        <w:t xml:space="preserve"> </w:t>
      </w:r>
      <w:r w:rsidRPr="00BD5B7E">
        <w:rPr>
          <w:rFonts w:cs="Arial"/>
          <w:sz w:val="14"/>
        </w:rPr>
        <w:t xml:space="preserve">or formidable in arms—even when those enemies were grim Macedonians or Germans. Rather, </w:t>
      </w:r>
      <w:r w:rsidRPr="00BD5B7E">
        <w:rPr>
          <w:rFonts w:cs="Arial"/>
          <w:u w:val="single"/>
        </w:rPr>
        <w:t xml:space="preserve">in times of peace and prosperity </w:t>
      </w:r>
      <w:r w:rsidRPr="00BD5B7E">
        <w:rPr>
          <w:rFonts w:cs="Arial"/>
          <w:highlight w:val="yellow"/>
          <w:u w:val="single"/>
        </w:rPr>
        <w:t xml:space="preserve">there arose an unreal view of the world beyond their borders, one that was the product of insularity brought about by success, and an </w:t>
      </w:r>
      <w:r w:rsidRPr="00BD5B7E">
        <w:rPr>
          <w:rFonts w:cs="Arial"/>
          <w:highlight w:val="yellow"/>
          <w:u w:val="single"/>
          <w:bdr w:val="single" w:sz="4" w:space="0" w:color="auto"/>
        </w:rPr>
        <w:t>intellectual arrogance</w:t>
      </w:r>
      <w:r w:rsidRPr="00BD5B7E">
        <w:rPr>
          <w:rFonts w:cs="Arial"/>
          <w:u w:val="single"/>
        </w:rPr>
        <w:t xml:space="preserve"> that for some can be the unfortunate by-product of an enlightened society. I think we are indulging in this unreal hypercriticism</w:t>
      </w:r>
      <w:r w:rsidRPr="00BD5B7E">
        <w:rPr>
          <w:rFonts w:cs="Arial"/>
          <w:sz w:val="14"/>
        </w:rPr>
        <w:t>—even apart from the election season antics of our politicians—</w:t>
      </w:r>
      <w:r w:rsidRPr="00BD5B7E">
        <w:rPr>
          <w:rFonts w:cs="Arial"/>
          <w:u w:val="single"/>
        </w:rPr>
        <w:t xml:space="preserve">because we are not being gassed or shot or even left hot or hungry. </w:t>
      </w:r>
      <w:r w:rsidRPr="00BD5B7E">
        <w:rPr>
          <w:rFonts w:cs="Arial"/>
          <w:sz w:val="14"/>
        </w:rPr>
        <w:t xml:space="preserve">September 11 no longer evokes an image of incinerated firefighters, innocents leaping out of skyscrapers, or the stench of flesh and melted plastic but rather squabbles over architectural designs, lawsuits, </w:t>
      </w:r>
      <w:r w:rsidRPr="00BD5B7E">
        <w:rPr>
          <w:rFonts w:cs="Arial"/>
          <w:sz w:val="14"/>
        </w:rPr>
        <w:lastRenderedPageBreak/>
        <w:t xml:space="preserve">snarling over John Ashcroft’s new statutes, or concerns about being too rude to the Arab street. Such smug dispensation—as profoundly amoral as it is—provides us, on the cheap and at a safe distance, with a sense of moral worth. </w:t>
      </w:r>
      <w:proofErr w:type="gramStart"/>
      <w:r w:rsidRPr="00BD5B7E">
        <w:rPr>
          <w:rFonts w:cs="Arial"/>
          <w:sz w:val="14"/>
        </w:rPr>
        <w:t>Or perhaps censuring from the bleachers enables us to feel superior to those less fortunate who are still captive to their primordial appetites.</w:t>
      </w:r>
      <w:proofErr w:type="gramEnd"/>
      <w:r w:rsidRPr="00BD5B7E">
        <w:rPr>
          <w:rFonts w:cs="Arial"/>
          <w:sz w:val="14"/>
        </w:rPr>
        <w:t xml:space="preserve"> </w:t>
      </w:r>
      <w:r w:rsidRPr="00BD5B7E">
        <w:rPr>
          <w:rFonts w:cs="Arial"/>
          <w:u w:val="single"/>
        </w:rPr>
        <w:t>We prefer to cringe at the thought that others like to see proof of their killers’ deaths, prefer to shoot rather than die capturing a mass murderer, and welcome a generic profile of those who wish to kill them en masse. We should take stock of this dangerous and growing mind-set—and remember that wealthy, sophisticated societies like our own are rarely overrun. They simply implode—</w:t>
      </w:r>
      <w:r w:rsidRPr="00BD5B7E">
        <w:rPr>
          <w:rFonts w:cs="Arial"/>
          <w:u w:val="single"/>
          <w:bdr w:val="single" w:sz="4" w:space="0" w:color="auto"/>
        </w:rPr>
        <w:t>whining and debating to the end</w:t>
      </w:r>
      <w:r w:rsidRPr="00BD5B7E">
        <w:rPr>
          <w:rFonts w:cs="Arial"/>
          <w:u w:val="single"/>
        </w:rPr>
        <w:t xml:space="preserve">, even as they pass away. </w:t>
      </w:r>
    </w:p>
    <w:p w:rsidR="00AE7BC9" w:rsidRPr="00BD5B7E" w:rsidRDefault="00AE7BC9" w:rsidP="00AE7BC9">
      <w:pPr>
        <w:rPr>
          <w:rFonts w:cs="Arial"/>
          <w:u w:val="single"/>
        </w:rPr>
      </w:pPr>
    </w:p>
    <w:p w:rsidR="00AE7BC9" w:rsidRPr="00BD5B7E" w:rsidRDefault="00AE7BC9" w:rsidP="00AE7BC9">
      <w:pPr>
        <w:pStyle w:val="Heading4"/>
        <w:rPr>
          <w:rStyle w:val="StyleStyleBold12pt"/>
          <w:rFonts w:cs="Arial"/>
          <w:color w:val="000000"/>
        </w:rPr>
      </w:pPr>
      <w:r w:rsidRPr="00BD5B7E">
        <w:t>The impact is global warfare</w:t>
      </w:r>
    </w:p>
    <w:p w:rsidR="00AE7BC9" w:rsidRPr="00BD5B7E" w:rsidRDefault="00AE7BC9" w:rsidP="00AE7BC9">
      <w:pPr>
        <w:pStyle w:val="NoSpacing"/>
        <w:rPr>
          <w:rFonts w:ascii="Georgia" w:hAnsi="Georgia" w:cs="Arial"/>
          <w:sz w:val="14"/>
          <w:szCs w:val="22"/>
        </w:rPr>
      </w:pPr>
      <w:r w:rsidRPr="00BD5B7E">
        <w:rPr>
          <w:rStyle w:val="StyleStyleBold12pt"/>
          <w:rFonts w:ascii="Georgia" w:hAnsi="Georgia" w:cs="Arial"/>
          <w:szCs w:val="22"/>
        </w:rPr>
        <w:t>Kagan ‘7, Robert Kagan (Senior Associate at the Carnegie Endowment for International Peace and Senior Transatlantic Fellow at the German Marshall Fund) 2007 “End of Dreams, Return of History,” Hoover Institution, No. 144, August/September, http://www.hoover.org/publications/policy-review/article/6136</w:t>
      </w:r>
    </w:p>
    <w:p w:rsidR="00AE7BC9" w:rsidRPr="00BD5B7E" w:rsidRDefault="00AE7BC9" w:rsidP="00AE7BC9">
      <w:pPr>
        <w:pStyle w:val="NoSpacing"/>
        <w:rPr>
          <w:rFonts w:ascii="Georgia" w:hAnsi="Georgia" w:cs="Arial"/>
          <w:sz w:val="14"/>
          <w:szCs w:val="22"/>
        </w:rPr>
      </w:pPr>
      <w:r w:rsidRPr="00BD5B7E">
        <w:rPr>
          <w:rFonts w:ascii="Georgia" w:hAnsi="Georgia" w:cs="Arial"/>
          <w:sz w:val="14"/>
          <w:szCs w:val="22"/>
        </w:rPr>
        <w:t xml:space="preserve">The jostling for status and influence among these ambitious nations and would-be nations is a second defining feature of the new post-Cold War international system. Nationalism in all its forms is back, if it ever went away, and so is international competition for power, influence, honor, and status. </w:t>
      </w:r>
      <w:r w:rsidRPr="00BD5B7E">
        <w:rPr>
          <w:rStyle w:val="StyleBoldUnderline"/>
          <w:rFonts w:ascii="Georgia" w:hAnsi="Georgia" w:cs="Arial"/>
          <w:szCs w:val="22"/>
          <w:highlight w:val="yellow"/>
        </w:rPr>
        <w:t>American predominance prevents</w:t>
      </w:r>
      <w:r w:rsidRPr="00BD5B7E">
        <w:rPr>
          <w:rFonts w:ascii="Georgia" w:hAnsi="Georgia" w:cs="Arial"/>
          <w:sz w:val="14"/>
          <w:szCs w:val="22"/>
        </w:rPr>
        <w:t xml:space="preserve"> these </w:t>
      </w:r>
      <w:r w:rsidRPr="00BD5B7E">
        <w:rPr>
          <w:rStyle w:val="StyleBoldUnderline"/>
          <w:rFonts w:ascii="Georgia" w:hAnsi="Georgia" w:cs="Arial"/>
          <w:szCs w:val="22"/>
          <w:highlight w:val="yellow"/>
        </w:rPr>
        <w:t>rivalries from intensifying</w:t>
      </w:r>
      <w:r w:rsidRPr="00BD5B7E">
        <w:rPr>
          <w:rFonts w:ascii="Georgia" w:hAnsi="Georgia" w:cs="Arial"/>
          <w:sz w:val="14"/>
          <w:szCs w:val="22"/>
        </w:rPr>
        <w:t xml:space="preserve"> </w:t>
      </w:r>
      <w:proofErr w:type="gramStart"/>
      <w:r w:rsidRPr="00BD5B7E">
        <w:rPr>
          <w:rFonts w:ascii="Georgia" w:hAnsi="Georgia" w:cs="Arial"/>
          <w:sz w:val="14"/>
          <w:szCs w:val="22"/>
        </w:rPr>
        <w:t>—  its</w:t>
      </w:r>
      <w:proofErr w:type="gramEnd"/>
      <w:r w:rsidRPr="00BD5B7E">
        <w:rPr>
          <w:rFonts w:ascii="Georgia" w:hAnsi="Georgia" w:cs="Arial"/>
          <w:sz w:val="14"/>
          <w:szCs w:val="22"/>
        </w:rPr>
        <w:t xml:space="preserve"> regional as well as its global predominance. </w:t>
      </w:r>
      <w:r w:rsidRPr="00BD5B7E">
        <w:rPr>
          <w:rStyle w:val="StyleBoldUnderline"/>
          <w:rFonts w:ascii="Georgia" w:hAnsi="Georgia" w:cs="Arial"/>
          <w:szCs w:val="22"/>
        </w:rPr>
        <w:t>Were the United States to diminish its influence</w:t>
      </w:r>
      <w:r w:rsidRPr="00BD5B7E">
        <w:rPr>
          <w:rFonts w:ascii="Georgia" w:hAnsi="Georgia" w:cs="Arial"/>
          <w:sz w:val="14"/>
          <w:szCs w:val="22"/>
        </w:rPr>
        <w:t xml:space="preserve"> in the regions where it is currently the strongest power, the </w:t>
      </w:r>
      <w:r w:rsidRPr="00BD5B7E">
        <w:rPr>
          <w:rStyle w:val="StyleBoldUnderline"/>
          <w:rFonts w:ascii="Georgia" w:hAnsi="Georgia" w:cs="Arial"/>
          <w:szCs w:val="22"/>
        </w:rPr>
        <w:t>other nations would settle disputes</w:t>
      </w:r>
      <w:r w:rsidRPr="00BD5B7E">
        <w:rPr>
          <w:rFonts w:ascii="Georgia" w:hAnsi="Georgia" w:cs="Arial"/>
          <w:sz w:val="14"/>
          <w:szCs w:val="22"/>
        </w:rPr>
        <w:t xml:space="preserve"> as great and lesser powers have done in the past: sometimes through diplomacy and accommodation but often </w:t>
      </w:r>
      <w:r w:rsidRPr="00BD5B7E">
        <w:rPr>
          <w:rStyle w:val="StyleBoldUnderline"/>
          <w:rFonts w:ascii="Georgia" w:hAnsi="Georgia" w:cs="Arial"/>
          <w:szCs w:val="22"/>
        </w:rPr>
        <w:t>through confrontation and wars of varying</w:t>
      </w:r>
      <w:r w:rsidRPr="00BD5B7E">
        <w:rPr>
          <w:rFonts w:ascii="Georgia" w:hAnsi="Georgia" w:cs="Arial"/>
          <w:sz w:val="14"/>
          <w:szCs w:val="22"/>
        </w:rPr>
        <w:t xml:space="preserve"> scope, </w:t>
      </w:r>
      <w:r w:rsidRPr="00BD5B7E">
        <w:rPr>
          <w:rStyle w:val="StyleBoldUnderline"/>
          <w:rFonts w:ascii="Georgia" w:hAnsi="Georgia" w:cs="Arial"/>
          <w:szCs w:val="22"/>
        </w:rPr>
        <w:t>intensity, and destructiveness</w:t>
      </w:r>
      <w:r w:rsidRPr="00BD5B7E">
        <w:rPr>
          <w:rFonts w:ascii="Georgia" w:hAnsi="Georgia" w:cs="Arial"/>
          <w:sz w:val="14"/>
          <w:szCs w:val="22"/>
        </w:rPr>
        <w:t xml:space="preserve">. One novel aspect of such a multipolar world is that </w:t>
      </w:r>
      <w:r w:rsidRPr="00BD5B7E">
        <w:rPr>
          <w:rStyle w:val="StyleBoldUnderline"/>
          <w:rFonts w:ascii="Georgia" w:hAnsi="Georgia" w:cs="Arial"/>
          <w:szCs w:val="22"/>
        </w:rPr>
        <w:t>most of these powers would possess nuclear weapons. That could make wars</w:t>
      </w:r>
      <w:r w:rsidRPr="00BD5B7E">
        <w:rPr>
          <w:rFonts w:ascii="Georgia" w:hAnsi="Georgia" w:cs="Arial"/>
          <w:sz w:val="14"/>
          <w:szCs w:val="22"/>
        </w:rPr>
        <w:t xml:space="preserve"> between them less likely, or it could simply make them </w:t>
      </w:r>
      <w:r w:rsidRPr="00BD5B7E">
        <w:rPr>
          <w:rStyle w:val="StyleBoldUnderline"/>
          <w:rFonts w:ascii="Georgia" w:hAnsi="Georgia" w:cs="Arial"/>
          <w:szCs w:val="22"/>
        </w:rPr>
        <w:t>more catastrophic. It is</w:t>
      </w:r>
      <w:r w:rsidRPr="00BD5B7E">
        <w:rPr>
          <w:rFonts w:ascii="Georgia" w:hAnsi="Georgia" w:cs="Arial"/>
          <w:sz w:val="14"/>
          <w:szCs w:val="22"/>
        </w:rPr>
        <w:t xml:space="preserve"> easy but also </w:t>
      </w:r>
      <w:r w:rsidRPr="00BD5B7E">
        <w:rPr>
          <w:rStyle w:val="StyleBoldUnderline"/>
          <w:rFonts w:ascii="Georgia" w:hAnsi="Georgia" w:cs="Arial"/>
          <w:szCs w:val="22"/>
        </w:rPr>
        <w:t>dangerous to underestimate the role the United States plays in providing</w:t>
      </w:r>
      <w:r w:rsidRPr="00BD5B7E">
        <w:rPr>
          <w:rFonts w:ascii="Georgia" w:hAnsi="Georgia" w:cs="Arial"/>
          <w:sz w:val="14"/>
          <w:szCs w:val="22"/>
        </w:rPr>
        <w:t xml:space="preserve"> a measure of </w:t>
      </w:r>
      <w:r w:rsidRPr="00BD5B7E">
        <w:rPr>
          <w:rStyle w:val="StyleBoldUnderline"/>
          <w:rFonts w:ascii="Georgia" w:hAnsi="Georgia" w:cs="Arial"/>
          <w:szCs w:val="22"/>
        </w:rPr>
        <w:t>stability in the world</w:t>
      </w:r>
      <w:r w:rsidRPr="00BD5B7E">
        <w:rPr>
          <w:rFonts w:ascii="Georgia" w:hAnsi="Georgia" w:cs="Arial"/>
          <w:sz w:val="14"/>
          <w:szCs w:val="22"/>
        </w:rPr>
        <w:t xml:space="preserve"> even as it also disrupts stability. For instance, the United States is the dominant naval power everywhere, such that </w:t>
      </w:r>
      <w:r w:rsidRPr="00BD5B7E">
        <w:rPr>
          <w:rStyle w:val="StyleBoldUnderline"/>
          <w:rFonts w:ascii="Georgia" w:hAnsi="Georgia" w:cs="Arial"/>
          <w:szCs w:val="22"/>
        </w:rPr>
        <w:t xml:space="preserve">other nations </w:t>
      </w:r>
      <w:r w:rsidRPr="00BD5B7E">
        <w:rPr>
          <w:rFonts w:ascii="Georgia" w:hAnsi="Georgia" w:cs="Arial"/>
          <w:sz w:val="14"/>
          <w:szCs w:val="22"/>
        </w:rPr>
        <w:t xml:space="preserve">cannot compete with it even in their home waters. They </w:t>
      </w:r>
      <w:r w:rsidRPr="00BD5B7E">
        <w:rPr>
          <w:rStyle w:val="StyleBoldUnderline"/>
          <w:rFonts w:ascii="Georgia" w:hAnsi="Georgia" w:cs="Arial"/>
          <w:szCs w:val="22"/>
        </w:rPr>
        <w:t>either happily or grudgingly allow the United States Navy to be the guarantor of international waterways and trade routes, of international access to markets and raw materials such as oil</w:t>
      </w:r>
      <w:r w:rsidRPr="00BD5B7E">
        <w:rPr>
          <w:rFonts w:ascii="Georgia" w:hAnsi="Georgia" w:cs="Arial"/>
          <w:sz w:val="14"/>
          <w:szCs w:val="22"/>
        </w:rPr>
        <w:t xml:space="preserve">. Even when the United States engages in a war, it is able to play its role as guardian of the waterways. </w:t>
      </w:r>
      <w:r w:rsidRPr="00BD5B7E">
        <w:rPr>
          <w:rFonts w:ascii="Georgia" w:hAnsi="Georgia" w:cs="Arial"/>
          <w:sz w:val="22"/>
          <w:szCs w:val="22"/>
          <w:u w:val="single"/>
        </w:rPr>
        <w:t>In a</w:t>
      </w:r>
      <w:r w:rsidRPr="00BD5B7E">
        <w:rPr>
          <w:rFonts w:ascii="Georgia" w:hAnsi="Georgia" w:cs="Arial"/>
          <w:sz w:val="14"/>
          <w:szCs w:val="22"/>
        </w:rPr>
        <w:t xml:space="preserve"> more genuinely </w:t>
      </w:r>
      <w:r w:rsidRPr="00BD5B7E">
        <w:rPr>
          <w:rFonts w:ascii="Georgia" w:hAnsi="Georgia" w:cs="Arial"/>
          <w:sz w:val="22"/>
          <w:szCs w:val="22"/>
          <w:u w:val="single"/>
        </w:rPr>
        <w:t>multipolar world,</w:t>
      </w:r>
      <w:r w:rsidRPr="00BD5B7E">
        <w:rPr>
          <w:rFonts w:ascii="Georgia" w:hAnsi="Georgia" w:cs="Arial"/>
          <w:sz w:val="14"/>
          <w:szCs w:val="22"/>
        </w:rPr>
        <w:t xml:space="preserve"> however, it would not. Nations would compete for naval dominance at least in their own regions and possibly beyond. Conflict between nations would involve struggles on the oceans as well as on land. Armed embargos, of the kind used in World War </w:t>
      </w:r>
      <w:proofErr w:type="gramStart"/>
      <w:r w:rsidRPr="00BD5B7E">
        <w:rPr>
          <w:rFonts w:ascii="Georgia" w:hAnsi="Georgia" w:cs="Arial"/>
          <w:sz w:val="14"/>
          <w:szCs w:val="22"/>
        </w:rPr>
        <w:t>i</w:t>
      </w:r>
      <w:proofErr w:type="gramEnd"/>
      <w:r w:rsidRPr="00BD5B7E">
        <w:rPr>
          <w:rFonts w:ascii="Georgia" w:hAnsi="Georgia" w:cs="Arial"/>
          <w:sz w:val="14"/>
          <w:szCs w:val="22"/>
        </w:rPr>
        <w:t xml:space="preserve"> and other </w:t>
      </w:r>
      <w:r w:rsidRPr="00BD5B7E">
        <w:rPr>
          <w:rStyle w:val="StyleBoldUnderline"/>
          <w:rFonts w:ascii="Georgia" w:hAnsi="Georgia" w:cs="Arial"/>
          <w:szCs w:val="22"/>
        </w:rPr>
        <w:t>major conflicts, would disrupt trade flows</w:t>
      </w:r>
      <w:r w:rsidRPr="00BD5B7E">
        <w:rPr>
          <w:rFonts w:ascii="Georgia" w:hAnsi="Georgia" w:cs="Arial"/>
          <w:sz w:val="14"/>
          <w:szCs w:val="22"/>
        </w:rPr>
        <w:t xml:space="preserve"> in a way that is now impossible. Such order as exists in the world rests not merely on the goodwill of peoples but on a foundation provided by American power. Even the European Union, that great geopolitical miracle, owes its founding to </w:t>
      </w:r>
      <w:r w:rsidRPr="00BD5B7E">
        <w:rPr>
          <w:rStyle w:val="StyleBoldUnderline"/>
          <w:rFonts w:ascii="Georgia" w:hAnsi="Georgia" w:cs="Arial"/>
          <w:szCs w:val="22"/>
          <w:highlight w:val="yellow"/>
        </w:rPr>
        <w:t>American power</w:t>
      </w:r>
      <w:r w:rsidRPr="00BD5B7E">
        <w:rPr>
          <w:rFonts w:ascii="Georgia" w:hAnsi="Georgia" w:cs="Arial"/>
          <w:sz w:val="14"/>
          <w:szCs w:val="22"/>
        </w:rPr>
        <w:t xml:space="preserve">, for without it the European nations after World War </w:t>
      </w:r>
      <w:proofErr w:type="gramStart"/>
      <w:r w:rsidRPr="00BD5B7E">
        <w:rPr>
          <w:rFonts w:ascii="Georgia" w:hAnsi="Georgia" w:cs="Arial"/>
          <w:sz w:val="14"/>
          <w:szCs w:val="22"/>
        </w:rPr>
        <w:t>ii</w:t>
      </w:r>
      <w:proofErr w:type="gramEnd"/>
      <w:r w:rsidRPr="00BD5B7E">
        <w:rPr>
          <w:rFonts w:ascii="Georgia" w:hAnsi="Georgia" w:cs="Arial"/>
          <w:sz w:val="14"/>
          <w:szCs w:val="22"/>
        </w:rPr>
        <w:t xml:space="preserve"> would never have felt secure enough to reintegrate Germany. Most Europeans recoil at the thought, but even today </w:t>
      </w:r>
      <w:proofErr w:type="gramStart"/>
      <w:r w:rsidRPr="00BD5B7E">
        <w:rPr>
          <w:rFonts w:ascii="Georgia" w:hAnsi="Georgia" w:cs="Arial"/>
          <w:sz w:val="14"/>
          <w:szCs w:val="22"/>
        </w:rPr>
        <w:t>Europe ’s</w:t>
      </w:r>
      <w:proofErr w:type="gramEnd"/>
      <w:r w:rsidRPr="00BD5B7E">
        <w:rPr>
          <w:rFonts w:ascii="Georgia" w:hAnsi="Georgia" w:cs="Arial"/>
          <w:sz w:val="14"/>
          <w:szCs w:val="22"/>
        </w:rPr>
        <w:t xml:space="preserve"> stability depends on the guarantee, however distant and one hopes unnecessary, that the United States </w:t>
      </w:r>
      <w:r w:rsidRPr="00BD5B7E">
        <w:rPr>
          <w:rStyle w:val="StyleBoldUnderline"/>
          <w:rFonts w:ascii="Georgia" w:hAnsi="Georgia" w:cs="Arial"/>
          <w:szCs w:val="22"/>
          <w:highlight w:val="yellow"/>
        </w:rPr>
        <w:t>could step in to check any dangerous development</w:t>
      </w:r>
      <w:r w:rsidRPr="00BD5B7E">
        <w:rPr>
          <w:rFonts w:ascii="Georgia" w:hAnsi="Georgia" w:cs="Arial"/>
          <w:sz w:val="14"/>
          <w:szCs w:val="22"/>
        </w:rPr>
        <w:t xml:space="preserve"> on the continent. </w:t>
      </w:r>
      <w:r w:rsidRPr="00BD5B7E">
        <w:rPr>
          <w:rStyle w:val="StyleBoldUnderline"/>
          <w:rFonts w:ascii="Georgia" w:hAnsi="Georgia" w:cs="Arial"/>
          <w:szCs w:val="22"/>
        </w:rPr>
        <w:t>In a</w:t>
      </w:r>
      <w:r w:rsidRPr="00BD5B7E">
        <w:rPr>
          <w:rFonts w:ascii="Georgia" w:hAnsi="Georgia" w:cs="Arial"/>
          <w:sz w:val="14"/>
          <w:szCs w:val="22"/>
        </w:rPr>
        <w:t xml:space="preserve"> genuinely </w:t>
      </w:r>
      <w:r w:rsidRPr="00BD5B7E">
        <w:rPr>
          <w:rStyle w:val="StyleBoldUnderline"/>
          <w:rFonts w:ascii="Georgia" w:hAnsi="Georgia" w:cs="Arial"/>
          <w:szCs w:val="22"/>
        </w:rPr>
        <w:t>multipolar world, that would not be possible without</w:t>
      </w:r>
      <w:r w:rsidRPr="00BD5B7E">
        <w:rPr>
          <w:rFonts w:ascii="Georgia" w:hAnsi="Georgia" w:cs="Arial"/>
          <w:sz w:val="14"/>
          <w:szCs w:val="22"/>
        </w:rPr>
        <w:t xml:space="preserve"> renewing the danger of world </w:t>
      </w:r>
      <w:r w:rsidRPr="00BD5B7E">
        <w:rPr>
          <w:rStyle w:val="StyleBoldUnderline"/>
          <w:rFonts w:ascii="Georgia" w:hAnsi="Georgia" w:cs="Arial"/>
          <w:szCs w:val="22"/>
        </w:rPr>
        <w:t>war</w:t>
      </w:r>
      <w:r w:rsidRPr="00BD5B7E">
        <w:rPr>
          <w:rFonts w:ascii="Georgia" w:hAnsi="Georgia" w:cs="Arial"/>
          <w:sz w:val="14"/>
          <w:szCs w:val="22"/>
        </w:rPr>
        <w:t xml:space="preserve">. People who believe greater equality among nations would be preferable to the present American predominance often succumb to a basic logical fallacy. They believe the order the world enjoys today exists independently of American power. They imagine that in a world where American power was diminished, the aspects of international order that they like would remain in place. But </w:t>
      </w:r>
      <w:proofErr w:type="spellStart"/>
      <w:proofErr w:type="gramStart"/>
      <w:r w:rsidRPr="00BD5B7E">
        <w:rPr>
          <w:rFonts w:ascii="Georgia" w:hAnsi="Georgia" w:cs="Arial"/>
          <w:sz w:val="14"/>
          <w:szCs w:val="22"/>
        </w:rPr>
        <w:t>that ’s</w:t>
      </w:r>
      <w:proofErr w:type="spellEnd"/>
      <w:proofErr w:type="gramEnd"/>
      <w:r w:rsidRPr="00BD5B7E">
        <w:rPr>
          <w:rFonts w:ascii="Georgia" w:hAnsi="Georgia" w:cs="Arial"/>
          <w:sz w:val="14"/>
          <w:szCs w:val="22"/>
        </w:rPr>
        <w:t xml:space="preserve"> not the way it works. </w:t>
      </w:r>
      <w:r w:rsidRPr="00BD5B7E">
        <w:rPr>
          <w:rStyle w:val="StyleBoldUnderline"/>
          <w:rFonts w:ascii="Georgia" w:hAnsi="Georgia" w:cs="Arial"/>
          <w:szCs w:val="22"/>
        </w:rPr>
        <w:t>International order</w:t>
      </w:r>
      <w:r w:rsidRPr="00BD5B7E">
        <w:rPr>
          <w:rFonts w:ascii="Georgia" w:hAnsi="Georgia" w:cs="Arial"/>
          <w:sz w:val="14"/>
          <w:szCs w:val="22"/>
        </w:rPr>
        <w:t xml:space="preserve"> does not rest on ideas and institutions. It </w:t>
      </w:r>
      <w:r w:rsidRPr="00BD5B7E">
        <w:rPr>
          <w:rStyle w:val="StyleBoldUnderline"/>
          <w:rFonts w:ascii="Georgia" w:hAnsi="Georgia" w:cs="Arial"/>
          <w:szCs w:val="22"/>
        </w:rPr>
        <w:t>is shaped by configurations of power</w:t>
      </w:r>
      <w:r w:rsidRPr="00BD5B7E">
        <w:rPr>
          <w:rFonts w:ascii="Georgia" w:hAnsi="Georgia" w:cs="Arial"/>
          <w:sz w:val="14"/>
          <w:szCs w:val="22"/>
        </w:rPr>
        <w:t xml:space="preserve">. The international order we know today reflects the distribution of power in the world since World War </w:t>
      </w:r>
      <w:proofErr w:type="gramStart"/>
      <w:r w:rsidRPr="00BD5B7E">
        <w:rPr>
          <w:rFonts w:ascii="Georgia" w:hAnsi="Georgia" w:cs="Arial"/>
          <w:sz w:val="14"/>
          <w:szCs w:val="22"/>
        </w:rPr>
        <w:t>ii</w:t>
      </w:r>
      <w:proofErr w:type="gramEnd"/>
      <w:r w:rsidRPr="00BD5B7E">
        <w:rPr>
          <w:rFonts w:ascii="Georgia" w:hAnsi="Georgia" w:cs="Arial"/>
          <w:sz w:val="14"/>
          <w:szCs w:val="22"/>
        </w:rPr>
        <w:t>, and especially since the end of the Cold War. A different configuration of power</w:t>
      </w:r>
      <w:r w:rsidRPr="00BD5B7E">
        <w:rPr>
          <w:rStyle w:val="StyleBoldUnderline"/>
          <w:rFonts w:ascii="Georgia" w:hAnsi="Georgia" w:cs="Arial"/>
          <w:szCs w:val="22"/>
        </w:rPr>
        <w:t>, a multipolar world</w:t>
      </w:r>
      <w:r w:rsidRPr="00BD5B7E">
        <w:rPr>
          <w:rFonts w:ascii="Georgia" w:hAnsi="Georgia" w:cs="Arial"/>
          <w:sz w:val="14"/>
          <w:szCs w:val="22"/>
        </w:rPr>
        <w:t xml:space="preserve"> in which the poles were Russia, China, the United States, India, and Europe, </w:t>
      </w:r>
      <w:r w:rsidRPr="00BD5B7E">
        <w:rPr>
          <w:rStyle w:val="StyleBoldUnderline"/>
          <w:rFonts w:ascii="Georgia" w:hAnsi="Georgia" w:cs="Arial"/>
          <w:szCs w:val="22"/>
        </w:rPr>
        <w:t>would produce its own kind of order, with different rules and norms reflecting the interests of the powerful states that would have a hand in shaping it.</w:t>
      </w:r>
      <w:r w:rsidRPr="00BD5B7E">
        <w:rPr>
          <w:rFonts w:ascii="Georgia" w:hAnsi="Georgia" w:cs="Arial"/>
          <w:sz w:val="14"/>
          <w:szCs w:val="22"/>
        </w:rPr>
        <w:t xml:space="preserve"> Would that international order be an improvement? Perhaps for Beijing and Moscow it would. But it is doubtful that it would suit the tastes of enlightenment liberals in the United States and Europe. The current order, of course, is not only far from perfect but also offers no guarantee against major conflict among the </w:t>
      </w:r>
      <w:proofErr w:type="gramStart"/>
      <w:r w:rsidRPr="00BD5B7E">
        <w:rPr>
          <w:rFonts w:ascii="Georgia" w:hAnsi="Georgia" w:cs="Arial"/>
          <w:sz w:val="14"/>
          <w:szCs w:val="22"/>
        </w:rPr>
        <w:t>world ’s</w:t>
      </w:r>
      <w:proofErr w:type="gramEnd"/>
      <w:r w:rsidRPr="00BD5B7E">
        <w:rPr>
          <w:rFonts w:ascii="Georgia" w:hAnsi="Georgia" w:cs="Arial"/>
          <w:sz w:val="14"/>
          <w:szCs w:val="22"/>
        </w:rPr>
        <w:t xml:space="preserve"> great powers. Even under the umbrella of </w:t>
      </w:r>
      <w:proofErr w:type="spellStart"/>
      <w:r w:rsidRPr="00BD5B7E">
        <w:rPr>
          <w:rFonts w:ascii="Georgia" w:hAnsi="Georgia" w:cs="Arial"/>
          <w:sz w:val="14"/>
          <w:szCs w:val="22"/>
        </w:rPr>
        <w:t>unipolarity</w:t>
      </w:r>
      <w:proofErr w:type="spellEnd"/>
      <w:r w:rsidRPr="00BD5B7E">
        <w:rPr>
          <w:rFonts w:ascii="Georgia" w:hAnsi="Georgia" w:cs="Arial"/>
          <w:sz w:val="14"/>
          <w:szCs w:val="22"/>
        </w:rPr>
        <w:t xml:space="preserve">, regional conflicts involving the large powers may erupt. </w:t>
      </w:r>
      <w:r w:rsidRPr="00BD5B7E">
        <w:rPr>
          <w:rStyle w:val="StyleBoldUnderline"/>
          <w:rFonts w:ascii="Georgia" w:hAnsi="Georgia" w:cs="Arial"/>
          <w:szCs w:val="22"/>
        </w:rPr>
        <w:t>War could erupt between China and Taiwan and draw in both the United States and Japan</w:t>
      </w:r>
      <w:r w:rsidRPr="00BD5B7E">
        <w:rPr>
          <w:rFonts w:ascii="Georgia" w:hAnsi="Georgia" w:cs="Arial"/>
          <w:sz w:val="14"/>
          <w:szCs w:val="22"/>
        </w:rPr>
        <w:t xml:space="preserve">. War could erupt between Russia and Georgia, forcing the United States and its European allies to decide whether to intervene or suffer the consequences of a Russian victory. </w:t>
      </w:r>
      <w:r w:rsidRPr="00BD5B7E">
        <w:rPr>
          <w:rStyle w:val="StyleBoldUnderline"/>
          <w:rFonts w:ascii="Georgia" w:hAnsi="Georgia" w:cs="Arial"/>
          <w:szCs w:val="22"/>
          <w:highlight w:val="yellow"/>
        </w:rPr>
        <w:t>Conflict</w:t>
      </w:r>
      <w:r w:rsidRPr="00BD5B7E">
        <w:rPr>
          <w:rStyle w:val="StyleBoldUnderline"/>
          <w:rFonts w:ascii="Georgia" w:hAnsi="Georgia" w:cs="Arial"/>
          <w:szCs w:val="22"/>
        </w:rPr>
        <w:t xml:space="preserve"> between India and Pakistan remains possible, as does conflict between Iran and Israel or other Middle Eastern states. These</w:t>
      </w:r>
      <w:r w:rsidRPr="00BD5B7E">
        <w:rPr>
          <w:rFonts w:ascii="Georgia" w:hAnsi="Georgia" w:cs="Arial"/>
          <w:sz w:val="14"/>
          <w:szCs w:val="22"/>
        </w:rPr>
        <w:t xml:space="preserve">, too, </w:t>
      </w:r>
      <w:r w:rsidRPr="00BD5B7E">
        <w:rPr>
          <w:rStyle w:val="StyleBoldUnderline"/>
          <w:rFonts w:ascii="Georgia" w:hAnsi="Georgia" w:cs="Arial"/>
          <w:szCs w:val="22"/>
        </w:rPr>
        <w:t>could draw in other great powers,</w:t>
      </w:r>
      <w:r w:rsidRPr="00BD5B7E">
        <w:rPr>
          <w:rFonts w:ascii="Georgia" w:hAnsi="Georgia" w:cs="Arial"/>
          <w:sz w:val="14"/>
          <w:szCs w:val="22"/>
        </w:rPr>
        <w:t xml:space="preserve"> including the United States. </w:t>
      </w:r>
      <w:r w:rsidRPr="00BD5B7E">
        <w:rPr>
          <w:rStyle w:val="StyleBoldUnderline"/>
          <w:rFonts w:ascii="Georgia" w:hAnsi="Georgia" w:cs="Arial"/>
          <w:szCs w:val="22"/>
        </w:rPr>
        <w:t>Such conflicts may be unavoidable</w:t>
      </w:r>
      <w:r w:rsidRPr="00BD5B7E">
        <w:rPr>
          <w:rFonts w:ascii="Georgia" w:hAnsi="Georgia" w:cs="Arial"/>
          <w:sz w:val="14"/>
          <w:szCs w:val="22"/>
        </w:rPr>
        <w:t xml:space="preserve"> no matter what policies the United States pursues. </w:t>
      </w:r>
      <w:r w:rsidRPr="00BD5B7E">
        <w:rPr>
          <w:rStyle w:val="StyleBoldUnderline"/>
          <w:rFonts w:ascii="Georgia" w:hAnsi="Georgia" w:cs="Arial"/>
          <w:szCs w:val="22"/>
        </w:rPr>
        <w:t xml:space="preserve">But they </w:t>
      </w:r>
      <w:r w:rsidRPr="00BD5B7E">
        <w:rPr>
          <w:rStyle w:val="StyleBoldUnderline"/>
          <w:rFonts w:ascii="Georgia" w:hAnsi="Georgia" w:cs="Arial"/>
          <w:szCs w:val="22"/>
          <w:highlight w:val="yellow"/>
        </w:rPr>
        <w:t>are more likely to erupt if the United States weakens or withdraws from its positions of</w:t>
      </w:r>
      <w:r w:rsidRPr="00BD5B7E">
        <w:rPr>
          <w:rFonts w:ascii="Georgia" w:hAnsi="Georgia" w:cs="Arial"/>
          <w:sz w:val="14"/>
          <w:szCs w:val="22"/>
        </w:rPr>
        <w:t xml:space="preserve"> regional </w:t>
      </w:r>
      <w:r w:rsidRPr="00BD5B7E">
        <w:rPr>
          <w:rStyle w:val="StyleBoldUnderline"/>
          <w:rFonts w:ascii="Georgia" w:hAnsi="Georgia" w:cs="Arial"/>
          <w:szCs w:val="22"/>
          <w:highlight w:val="yellow"/>
        </w:rPr>
        <w:t>dominance.</w:t>
      </w:r>
      <w:r w:rsidRPr="00BD5B7E">
        <w:rPr>
          <w:rStyle w:val="StyleBoldUnderline"/>
          <w:rFonts w:ascii="Georgia" w:hAnsi="Georgia" w:cs="Arial"/>
          <w:szCs w:val="22"/>
        </w:rPr>
        <w:t xml:space="preserve"> This is especially true in East Asia, where most nations agree that a reliable American power has a stabilizing and pacific effect on the region</w:t>
      </w:r>
      <w:r w:rsidRPr="00BD5B7E">
        <w:rPr>
          <w:rFonts w:ascii="Georgia" w:hAnsi="Georgia" w:cs="Arial"/>
          <w:sz w:val="14"/>
          <w:szCs w:val="22"/>
        </w:rPr>
        <w:t xml:space="preserve">. That is certainly the view of most of </w:t>
      </w:r>
      <w:proofErr w:type="gramStart"/>
      <w:r w:rsidRPr="00BD5B7E">
        <w:rPr>
          <w:rFonts w:ascii="Georgia" w:hAnsi="Georgia" w:cs="Arial"/>
          <w:sz w:val="14"/>
          <w:szCs w:val="22"/>
        </w:rPr>
        <w:t>China ’s</w:t>
      </w:r>
      <w:proofErr w:type="gramEnd"/>
      <w:r w:rsidRPr="00BD5B7E">
        <w:rPr>
          <w:rFonts w:ascii="Georgia" w:hAnsi="Georgia" w:cs="Arial"/>
          <w:sz w:val="14"/>
          <w:szCs w:val="22"/>
        </w:rPr>
        <w:t xml:space="preserve"> neighbors. But even China, which seeks gradually to supplant the United States as the dominant power in the region, faces the dilemma that an American withdrawal could unleash an </w:t>
      </w:r>
      <w:r w:rsidRPr="00BD5B7E">
        <w:rPr>
          <w:rFonts w:ascii="Georgia" w:hAnsi="Georgia" w:cs="Arial"/>
          <w:sz w:val="14"/>
          <w:szCs w:val="22"/>
        </w:rPr>
        <w:lastRenderedPageBreak/>
        <w:t xml:space="preserve">ambitious, independent, nationalist Japan. In Europe, too, the departure of the United States from the scene — even if it remained the world’s most powerful nation — could </w:t>
      </w:r>
      <w:proofErr w:type="spellStart"/>
      <w:r w:rsidRPr="00BD5B7E">
        <w:rPr>
          <w:rFonts w:ascii="Georgia" w:hAnsi="Georgia" w:cs="Arial"/>
          <w:sz w:val="14"/>
          <w:szCs w:val="22"/>
        </w:rPr>
        <w:t>be</w:t>
      </w:r>
      <w:r w:rsidRPr="00BD5B7E">
        <w:rPr>
          <w:rStyle w:val="StyleBoldUnderline"/>
          <w:rFonts w:ascii="Georgia" w:hAnsi="Georgia" w:cs="Arial"/>
          <w:szCs w:val="22"/>
        </w:rPr>
        <w:t>destabilizing</w:t>
      </w:r>
      <w:proofErr w:type="spellEnd"/>
      <w:r w:rsidRPr="00BD5B7E">
        <w:rPr>
          <w:rStyle w:val="StyleBoldUnderline"/>
          <w:rFonts w:ascii="Georgia" w:hAnsi="Georgia" w:cs="Arial"/>
          <w:szCs w:val="22"/>
        </w:rPr>
        <w:t>. It could tempt Russia to an even more overbearing and potentially forceful approach to unruly nations on its periphery</w:t>
      </w:r>
      <w:r w:rsidRPr="00BD5B7E">
        <w:rPr>
          <w:rFonts w:ascii="Georgia" w:hAnsi="Georgia" w:cs="Arial"/>
          <w:sz w:val="14"/>
          <w:szCs w:val="22"/>
        </w:rPr>
        <w:t xml:space="preserve">. Although some realist theorists seem to imagine that the disappearance of the Soviet Union put an end to the possibility of confrontation between Russia and the West, and therefore to the need for a permanent American role in Europe, history suggests that conflicts in Europe involving Russia are possible even without Soviet communism. If the United States withdrew from Europe — if it adopted what some call a strategy of “offshore balancing” — </w:t>
      </w:r>
      <w:r w:rsidRPr="00BD5B7E">
        <w:rPr>
          <w:rStyle w:val="StyleBoldUnderline"/>
          <w:rFonts w:ascii="Georgia" w:hAnsi="Georgia" w:cs="Arial"/>
          <w:szCs w:val="22"/>
        </w:rPr>
        <w:t>this could</w:t>
      </w:r>
      <w:r w:rsidRPr="00BD5B7E">
        <w:rPr>
          <w:rFonts w:ascii="Georgia" w:hAnsi="Georgia" w:cs="Arial"/>
          <w:sz w:val="14"/>
          <w:szCs w:val="22"/>
        </w:rPr>
        <w:t xml:space="preserve"> in time </w:t>
      </w:r>
      <w:r w:rsidRPr="00BD5B7E">
        <w:rPr>
          <w:rStyle w:val="StyleBoldUnderline"/>
          <w:rFonts w:ascii="Georgia" w:hAnsi="Georgia" w:cs="Arial"/>
          <w:szCs w:val="22"/>
        </w:rPr>
        <w:t>increase</w:t>
      </w:r>
      <w:r w:rsidRPr="00BD5B7E">
        <w:rPr>
          <w:rFonts w:ascii="Georgia" w:hAnsi="Georgia" w:cs="Arial"/>
          <w:sz w:val="14"/>
          <w:szCs w:val="22"/>
        </w:rPr>
        <w:t xml:space="preserve"> the likelihood of </w:t>
      </w:r>
      <w:r w:rsidRPr="00BD5B7E">
        <w:rPr>
          <w:rStyle w:val="StyleBoldUnderline"/>
          <w:rFonts w:ascii="Georgia" w:hAnsi="Georgia" w:cs="Arial"/>
          <w:szCs w:val="22"/>
        </w:rPr>
        <w:t>conflict</w:t>
      </w:r>
      <w:r w:rsidRPr="00BD5B7E">
        <w:rPr>
          <w:rFonts w:ascii="Georgia" w:hAnsi="Georgia" w:cs="Arial"/>
          <w:sz w:val="14"/>
          <w:szCs w:val="22"/>
        </w:rPr>
        <w:t xml:space="preserve"> involving Russia and its near neighbors, </w:t>
      </w:r>
      <w:r w:rsidRPr="00BD5B7E">
        <w:rPr>
          <w:rStyle w:val="StyleBoldUnderline"/>
          <w:rFonts w:ascii="Georgia" w:hAnsi="Georgia" w:cs="Arial"/>
          <w:szCs w:val="22"/>
        </w:rPr>
        <w:t>which could in turn draw the United States back in</w:t>
      </w:r>
      <w:r w:rsidRPr="00BD5B7E">
        <w:rPr>
          <w:rFonts w:ascii="Georgia" w:hAnsi="Georgia" w:cs="Arial"/>
          <w:sz w:val="14"/>
          <w:szCs w:val="22"/>
        </w:rPr>
        <w:t xml:space="preserve"> under unfavorable circumstances. It is also optimistic to imagine that a retrenchment of the American position in the Middle East and the assumption of a more passive, “offshore” role would lead to greater stability there. The vital interest the United States has in access to oil and the role it plays in keeping access open to other nations in Europe and Asia make it unlikely that American leaders could or would stand back and hope for the best while the powers in the region battle it out. Nor would a more “even-handed” policy toward Israel, which some see as the magic key to unlocking peace, stability, and comity in the Middle East, obviate the need to come to Israel ’s aid if its security became threatened. That commitment, paired with the American commitment to protect strategic oil supplies for most of the world, practically ensures a heavy American military presence in the region, both on the seas and on the ground. The subtraction of American power from any region would not end conflict but would simply change the equation. In the Middle East, competition for influence among powers both inside and outside the region has raged for at least two centuries. The rise of Islamic fundamentalism </w:t>
      </w:r>
      <w:proofErr w:type="spellStart"/>
      <w:proofErr w:type="gramStart"/>
      <w:r w:rsidRPr="00BD5B7E">
        <w:rPr>
          <w:rFonts w:ascii="Georgia" w:hAnsi="Georgia" w:cs="Arial"/>
          <w:sz w:val="14"/>
          <w:szCs w:val="22"/>
        </w:rPr>
        <w:t>doesn</w:t>
      </w:r>
      <w:proofErr w:type="spellEnd"/>
      <w:r w:rsidRPr="00BD5B7E">
        <w:rPr>
          <w:rFonts w:ascii="Georgia" w:hAnsi="Georgia" w:cs="Arial"/>
          <w:sz w:val="14"/>
          <w:szCs w:val="22"/>
        </w:rPr>
        <w:t xml:space="preserve"> ’t</w:t>
      </w:r>
      <w:proofErr w:type="gramEnd"/>
      <w:r w:rsidRPr="00BD5B7E">
        <w:rPr>
          <w:rFonts w:ascii="Georgia" w:hAnsi="Georgia" w:cs="Arial"/>
          <w:sz w:val="14"/>
          <w:szCs w:val="22"/>
        </w:rPr>
        <w:t xml:space="preserve"> change this. It only adds a new and more threatening dimension to the competition, which neither a sudden end to the conflict between Israel and the Palestinians nor an immediate American withdrawal from Iraq would change. The alternative to American predominance in the region is not balance and peace. It is further competition. The region and the states within it remain relatively weak</w:t>
      </w:r>
      <w:r w:rsidRPr="00BD5B7E">
        <w:rPr>
          <w:rFonts w:ascii="Georgia" w:hAnsi="Georgia" w:cs="Arial"/>
          <w:sz w:val="14"/>
          <w:szCs w:val="22"/>
          <w:highlight w:val="yellow"/>
        </w:rPr>
        <w:t xml:space="preserve">. </w:t>
      </w:r>
      <w:r w:rsidRPr="00BD5B7E">
        <w:rPr>
          <w:rStyle w:val="StyleBoldUnderline"/>
          <w:rFonts w:ascii="Georgia" w:hAnsi="Georgia" w:cs="Arial"/>
          <w:szCs w:val="22"/>
          <w:highlight w:val="yellow"/>
        </w:rPr>
        <w:t xml:space="preserve">A diminution of American influence would not be followed by a diminution of other external influences. </w:t>
      </w:r>
      <w:r w:rsidRPr="00BD5B7E">
        <w:rPr>
          <w:rStyle w:val="StyleBoldUnderline"/>
          <w:rFonts w:ascii="Georgia" w:hAnsi="Georgia" w:cs="Arial"/>
          <w:szCs w:val="22"/>
        </w:rPr>
        <w:t>One could expect deeper involvement by both China and Russia</w:t>
      </w:r>
      <w:r w:rsidRPr="00BD5B7E">
        <w:rPr>
          <w:rFonts w:ascii="Georgia" w:hAnsi="Georgia" w:cs="Arial"/>
          <w:sz w:val="14"/>
          <w:szCs w:val="22"/>
        </w:rPr>
        <w:t xml:space="preserve">, if only to secure their interests. 18 </w:t>
      </w:r>
      <w:r w:rsidRPr="00BD5B7E">
        <w:rPr>
          <w:rStyle w:val="StyleBoldUnderline"/>
          <w:rFonts w:ascii="Georgia" w:hAnsi="Georgia" w:cs="Arial"/>
          <w:szCs w:val="22"/>
        </w:rPr>
        <w:t>And one could also expect the more powerful states of the region</w:t>
      </w:r>
      <w:r w:rsidRPr="00BD5B7E">
        <w:rPr>
          <w:rFonts w:ascii="Georgia" w:hAnsi="Georgia" w:cs="Arial"/>
          <w:sz w:val="14"/>
          <w:szCs w:val="22"/>
        </w:rPr>
        <w:t xml:space="preserve">, particularly Iran, </w:t>
      </w:r>
      <w:r w:rsidRPr="00BD5B7E">
        <w:rPr>
          <w:rStyle w:val="StyleBoldUnderline"/>
          <w:rFonts w:ascii="Georgia" w:hAnsi="Georgia" w:cs="Arial"/>
          <w:szCs w:val="22"/>
        </w:rPr>
        <w:t>to expand and fill the vacuum</w:t>
      </w:r>
      <w:r w:rsidRPr="00BD5B7E">
        <w:rPr>
          <w:rFonts w:ascii="Georgia" w:hAnsi="Georgia" w:cs="Arial"/>
          <w:sz w:val="14"/>
          <w:szCs w:val="22"/>
        </w:rPr>
        <w:t xml:space="preserve">. It is doubtful that any American administration would voluntarily take actions that could shift the balance of power in the Middle East further toward Russia, China, or Iran. The world </w:t>
      </w:r>
      <w:proofErr w:type="spellStart"/>
      <w:proofErr w:type="gramStart"/>
      <w:r w:rsidRPr="00BD5B7E">
        <w:rPr>
          <w:rFonts w:ascii="Georgia" w:hAnsi="Georgia" w:cs="Arial"/>
          <w:sz w:val="14"/>
          <w:szCs w:val="22"/>
        </w:rPr>
        <w:t>hasn</w:t>
      </w:r>
      <w:proofErr w:type="spellEnd"/>
      <w:r w:rsidRPr="00BD5B7E">
        <w:rPr>
          <w:rFonts w:ascii="Georgia" w:hAnsi="Georgia" w:cs="Arial"/>
          <w:sz w:val="14"/>
          <w:szCs w:val="22"/>
        </w:rPr>
        <w:t xml:space="preserve"> ’t</w:t>
      </w:r>
      <w:proofErr w:type="gramEnd"/>
      <w:r w:rsidRPr="00BD5B7E">
        <w:rPr>
          <w:rFonts w:ascii="Georgia" w:hAnsi="Georgia" w:cs="Arial"/>
          <w:sz w:val="14"/>
          <w:szCs w:val="22"/>
        </w:rPr>
        <w:t xml:space="preserve"> changed that much. An American withdrawal from Iraq will not return things to “normal” or to a new kind of stability in the region. </w:t>
      </w:r>
      <w:r w:rsidRPr="00BD5B7E">
        <w:rPr>
          <w:rStyle w:val="StyleBoldUnderline"/>
          <w:rFonts w:ascii="Georgia" w:hAnsi="Georgia" w:cs="Arial"/>
          <w:szCs w:val="22"/>
          <w:highlight w:val="yellow"/>
        </w:rPr>
        <w:t>It will produce a new instability</w:t>
      </w:r>
      <w:r w:rsidRPr="00BD5B7E">
        <w:rPr>
          <w:rStyle w:val="StyleBoldUnderline"/>
          <w:rFonts w:ascii="Georgia" w:hAnsi="Georgia" w:cs="Arial"/>
          <w:szCs w:val="22"/>
        </w:rPr>
        <w:t xml:space="preserve">, one </w:t>
      </w:r>
      <w:r w:rsidRPr="00BD5B7E">
        <w:rPr>
          <w:rStyle w:val="StyleBoldUnderline"/>
          <w:rFonts w:ascii="Georgia" w:hAnsi="Georgia" w:cs="Arial"/>
          <w:szCs w:val="22"/>
          <w:highlight w:val="yellow"/>
        </w:rPr>
        <w:t>likely to draw the U</w:t>
      </w:r>
      <w:r w:rsidRPr="00BD5B7E">
        <w:rPr>
          <w:rStyle w:val="StyleBoldUnderline"/>
          <w:rFonts w:ascii="Georgia" w:hAnsi="Georgia" w:cs="Arial"/>
          <w:szCs w:val="22"/>
        </w:rPr>
        <w:t xml:space="preserve">nited </w:t>
      </w:r>
      <w:r w:rsidRPr="00BD5B7E">
        <w:rPr>
          <w:rStyle w:val="StyleBoldUnderline"/>
          <w:rFonts w:ascii="Georgia" w:hAnsi="Georgia" w:cs="Arial"/>
          <w:szCs w:val="22"/>
          <w:highlight w:val="yellow"/>
        </w:rPr>
        <w:t>S</w:t>
      </w:r>
      <w:r w:rsidRPr="00BD5B7E">
        <w:rPr>
          <w:rStyle w:val="StyleBoldUnderline"/>
          <w:rFonts w:ascii="Georgia" w:hAnsi="Georgia" w:cs="Arial"/>
          <w:szCs w:val="22"/>
        </w:rPr>
        <w:t xml:space="preserve">tates </w:t>
      </w:r>
      <w:r w:rsidRPr="00BD5B7E">
        <w:rPr>
          <w:rStyle w:val="StyleBoldUnderline"/>
          <w:rFonts w:ascii="Georgia" w:hAnsi="Georgia" w:cs="Arial"/>
          <w:szCs w:val="22"/>
          <w:highlight w:val="yellow"/>
        </w:rPr>
        <w:t>back in</w:t>
      </w:r>
      <w:r w:rsidRPr="00BD5B7E">
        <w:rPr>
          <w:rStyle w:val="StyleBoldUnderline"/>
          <w:rFonts w:ascii="Georgia" w:hAnsi="Georgia" w:cs="Arial"/>
          <w:szCs w:val="22"/>
        </w:rPr>
        <w:t xml:space="preserve"> again</w:t>
      </w:r>
      <w:r w:rsidRPr="00BD5B7E">
        <w:rPr>
          <w:rFonts w:ascii="Georgia" w:hAnsi="Georgia" w:cs="Arial"/>
          <w:sz w:val="14"/>
          <w:szCs w:val="22"/>
        </w:rPr>
        <w:t>.</w:t>
      </w:r>
    </w:p>
    <w:p w:rsidR="00AE7BC9" w:rsidRPr="00BD5B7E" w:rsidRDefault="00AE7BC9" w:rsidP="00AE7BC9">
      <w:pPr>
        <w:pStyle w:val="NoSpacing"/>
        <w:rPr>
          <w:rFonts w:ascii="Georgia" w:hAnsi="Georgia" w:cs="Arial"/>
          <w:sz w:val="14"/>
          <w:szCs w:val="22"/>
          <w:lang w:eastAsia="ko-KR"/>
        </w:rPr>
      </w:pPr>
    </w:p>
    <w:p w:rsidR="00AE7BC9" w:rsidRPr="00BD5B7E" w:rsidRDefault="00AE7BC9" w:rsidP="00AE7BC9">
      <w:pPr>
        <w:pStyle w:val="Heading4"/>
      </w:pPr>
      <w:r w:rsidRPr="00BD5B7E">
        <w:t>The alternative is a micro-political embrace of hegemony</w:t>
      </w:r>
    </w:p>
    <w:p w:rsidR="00AE7BC9" w:rsidRPr="00BD5B7E" w:rsidRDefault="00AE7BC9" w:rsidP="00AE7BC9">
      <w:pPr>
        <w:autoSpaceDE w:val="0"/>
        <w:autoSpaceDN w:val="0"/>
        <w:adjustRightInd w:val="0"/>
        <w:ind w:right="432"/>
        <w:rPr>
          <w:rFonts w:cs="Arial"/>
          <w:b/>
          <w:color w:val="000000"/>
        </w:rPr>
      </w:pPr>
    </w:p>
    <w:p w:rsidR="00AE7BC9" w:rsidRPr="00BD5B7E" w:rsidRDefault="00AE7BC9" w:rsidP="00AE7BC9">
      <w:pPr>
        <w:pStyle w:val="Heading4"/>
      </w:pPr>
      <w:r w:rsidRPr="00BD5B7E">
        <w:t xml:space="preserve">Calling intellectual attention to hegemony in terms of maximizing its productivity incorporates the reasons hegemony may be bad in the </w:t>
      </w:r>
      <w:proofErr w:type="spellStart"/>
      <w:r w:rsidRPr="00BD5B7E">
        <w:t>squo</w:t>
      </w:r>
      <w:proofErr w:type="spellEnd"/>
      <w:r w:rsidRPr="00BD5B7E">
        <w:t>—their purely anti-institutional politics fail to consider our alternative</w:t>
      </w:r>
    </w:p>
    <w:p w:rsidR="00AE7BC9" w:rsidRPr="00BD5B7E" w:rsidRDefault="00AE7BC9" w:rsidP="00AE7BC9">
      <w:pPr>
        <w:autoSpaceDE w:val="0"/>
        <w:autoSpaceDN w:val="0"/>
        <w:adjustRightInd w:val="0"/>
        <w:ind w:right="432"/>
        <w:rPr>
          <w:rFonts w:cs="Arial"/>
          <w:color w:val="000000"/>
          <w:sz w:val="14"/>
        </w:rPr>
      </w:pPr>
      <w:proofErr w:type="spellStart"/>
      <w:r w:rsidRPr="00BD5B7E">
        <w:rPr>
          <w:rFonts w:cs="Arial"/>
          <w:b/>
          <w:color w:val="000000"/>
        </w:rPr>
        <w:t>Adolphs</w:t>
      </w:r>
      <w:proofErr w:type="spellEnd"/>
      <w:r w:rsidRPr="00BD5B7E">
        <w:rPr>
          <w:rFonts w:cs="Arial"/>
          <w:b/>
          <w:color w:val="000000"/>
        </w:rPr>
        <w:t xml:space="preserve"> and </w:t>
      </w:r>
      <w:proofErr w:type="spellStart"/>
      <w:r w:rsidRPr="00BD5B7E">
        <w:rPr>
          <w:rFonts w:cs="Arial"/>
          <w:b/>
          <w:color w:val="000000"/>
        </w:rPr>
        <w:t>Karakayali</w:t>
      </w:r>
      <w:proofErr w:type="spellEnd"/>
      <w:r w:rsidRPr="00BD5B7E">
        <w:rPr>
          <w:rFonts w:cs="Arial"/>
          <w:b/>
          <w:color w:val="000000"/>
        </w:rPr>
        <w:t>, 07</w:t>
      </w:r>
      <w:r w:rsidRPr="00BD5B7E">
        <w:rPr>
          <w:rFonts w:cs="Arial"/>
          <w:color w:val="000000"/>
          <w:sz w:val="14"/>
        </w:rPr>
        <w:t xml:space="preserve"> – (</w:t>
      </w:r>
      <w:proofErr w:type="spellStart"/>
      <w:r w:rsidRPr="00BD5B7E">
        <w:rPr>
          <w:rFonts w:cs="Arial"/>
          <w:color w:val="000000"/>
          <w:sz w:val="14"/>
        </w:rPr>
        <w:t>Micropolitics</w:t>
      </w:r>
      <w:proofErr w:type="spellEnd"/>
      <w:r w:rsidRPr="00BD5B7E">
        <w:rPr>
          <w:rFonts w:cs="Arial"/>
          <w:color w:val="000000"/>
          <w:sz w:val="14"/>
        </w:rPr>
        <w:t xml:space="preserve"> and Hegemony, Both Fellows @ European Institute of Progressive Cultural Policies, http://eipcp.net/transversal/0607/adolphs-karakayali/en)//VP</w:t>
      </w:r>
    </w:p>
    <w:p w:rsidR="00AE7BC9" w:rsidRPr="00BD5B7E" w:rsidRDefault="00AE7BC9" w:rsidP="00AE7BC9">
      <w:pPr>
        <w:pStyle w:val="NoSpacing"/>
        <w:rPr>
          <w:rFonts w:ascii="Georgia" w:hAnsi="Georgia" w:cs="Arial"/>
          <w:color w:val="000000"/>
          <w:sz w:val="14"/>
          <w:szCs w:val="22"/>
        </w:rPr>
      </w:pPr>
      <w:r w:rsidRPr="00BD5B7E">
        <w:rPr>
          <w:rFonts w:ascii="Georgia" w:hAnsi="Georgia" w:cs="Arial"/>
          <w:color w:val="000000"/>
          <w:sz w:val="14"/>
          <w:szCs w:val="22"/>
        </w:rPr>
        <w:t xml:space="preserve">The starting point for this article was our joint reading of the text “1968 and after: Some Comments on Singularity and </w:t>
      </w:r>
      <w:proofErr w:type="spellStart"/>
      <w:r w:rsidRPr="00BD5B7E">
        <w:rPr>
          <w:rFonts w:ascii="Georgia" w:hAnsi="Georgia" w:cs="Arial"/>
          <w:color w:val="000000"/>
          <w:sz w:val="14"/>
          <w:szCs w:val="22"/>
        </w:rPr>
        <w:t>Minoritarian</w:t>
      </w:r>
      <w:proofErr w:type="spellEnd"/>
      <w:r w:rsidRPr="00BD5B7E">
        <w:rPr>
          <w:rFonts w:ascii="Georgia" w:hAnsi="Georgia" w:cs="Arial"/>
          <w:color w:val="000000"/>
          <w:sz w:val="14"/>
          <w:szCs w:val="22"/>
        </w:rPr>
        <w:t xml:space="preserve"> Politics” by </w:t>
      </w:r>
      <w:proofErr w:type="spellStart"/>
      <w:r w:rsidRPr="00BD5B7E">
        <w:rPr>
          <w:rFonts w:ascii="Georgia" w:hAnsi="Georgia" w:cs="Arial"/>
          <w:color w:val="000000"/>
          <w:sz w:val="14"/>
          <w:szCs w:val="22"/>
        </w:rPr>
        <w:t>Katja</w:t>
      </w:r>
      <w:proofErr w:type="spellEnd"/>
      <w:r w:rsidRPr="00BD5B7E">
        <w:rPr>
          <w:rFonts w:ascii="Georgia" w:hAnsi="Georgia" w:cs="Arial"/>
          <w:color w:val="000000"/>
          <w:sz w:val="14"/>
          <w:szCs w:val="22"/>
        </w:rPr>
        <w:t xml:space="preserve"> </w:t>
      </w:r>
      <w:proofErr w:type="spellStart"/>
      <w:r w:rsidRPr="00BD5B7E">
        <w:rPr>
          <w:rFonts w:ascii="Georgia" w:hAnsi="Georgia" w:cs="Arial"/>
          <w:color w:val="000000"/>
          <w:sz w:val="14"/>
          <w:szCs w:val="22"/>
        </w:rPr>
        <w:t>Diefenbach</w:t>
      </w:r>
      <w:proofErr w:type="spellEnd"/>
      <w:r w:rsidRPr="00BD5B7E">
        <w:rPr>
          <w:rFonts w:ascii="Georgia" w:hAnsi="Georgia" w:cs="Arial"/>
          <w:color w:val="000000"/>
          <w:sz w:val="14"/>
          <w:szCs w:val="22"/>
        </w:rPr>
        <w:t xml:space="preserve">. While we share the orientation to defending the concept of becoming </w:t>
      </w:r>
      <w:proofErr w:type="spellStart"/>
      <w:r w:rsidRPr="00BD5B7E">
        <w:rPr>
          <w:rFonts w:ascii="Georgia" w:hAnsi="Georgia" w:cs="Arial"/>
          <w:color w:val="000000"/>
          <w:sz w:val="14"/>
          <w:szCs w:val="22"/>
        </w:rPr>
        <w:t>minoritarian</w:t>
      </w:r>
      <w:proofErr w:type="spellEnd"/>
      <w:r w:rsidRPr="00BD5B7E">
        <w:rPr>
          <w:rFonts w:ascii="Georgia" w:hAnsi="Georgia" w:cs="Arial"/>
          <w:color w:val="000000"/>
          <w:sz w:val="14"/>
          <w:szCs w:val="22"/>
        </w:rPr>
        <w:t xml:space="preserve"> against the neo-universalist invectives of authors like Alain </w:t>
      </w:r>
      <w:proofErr w:type="spellStart"/>
      <w:r w:rsidRPr="00BD5B7E">
        <w:rPr>
          <w:rFonts w:ascii="Georgia" w:hAnsi="Georgia" w:cs="Arial"/>
          <w:color w:val="000000"/>
          <w:sz w:val="14"/>
          <w:szCs w:val="22"/>
        </w:rPr>
        <w:t>Badiou</w:t>
      </w:r>
      <w:proofErr w:type="spellEnd"/>
      <w:r w:rsidRPr="00BD5B7E">
        <w:rPr>
          <w:rFonts w:ascii="Georgia" w:hAnsi="Georgia" w:cs="Arial"/>
          <w:color w:val="000000"/>
          <w:sz w:val="14"/>
          <w:szCs w:val="22"/>
        </w:rPr>
        <w:t xml:space="preserve"> and </w:t>
      </w:r>
      <w:proofErr w:type="spellStart"/>
      <w:r w:rsidRPr="00BD5B7E">
        <w:rPr>
          <w:rFonts w:ascii="Georgia" w:hAnsi="Georgia" w:cs="Arial"/>
          <w:color w:val="000000"/>
          <w:sz w:val="14"/>
          <w:szCs w:val="22"/>
        </w:rPr>
        <w:t>Slavoj</w:t>
      </w:r>
      <w:proofErr w:type="spellEnd"/>
      <w:r w:rsidRPr="00BD5B7E">
        <w:rPr>
          <w:rFonts w:ascii="Georgia" w:hAnsi="Georgia" w:cs="Arial"/>
          <w:color w:val="000000"/>
          <w:sz w:val="14"/>
          <w:szCs w:val="22"/>
        </w:rPr>
        <w:t xml:space="preserve"> </w:t>
      </w:r>
      <w:proofErr w:type="spellStart"/>
      <w:r w:rsidRPr="00BD5B7E">
        <w:rPr>
          <w:rFonts w:ascii="Georgia" w:hAnsi="Georgia" w:cs="Arial"/>
          <w:color w:val="000000"/>
          <w:sz w:val="14"/>
          <w:szCs w:val="22"/>
        </w:rPr>
        <w:t>Žižek</w:t>
      </w:r>
      <w:proofErr w:type="spellEnd"/>
      <w:r w:rsidRPr="00BD5B7E">
        <w:rPr>
          <w:rFonts w:ascii="Georgia" w:hAnsi="Georgia" w:cs="Arial"/>
          <w:color w:val="000000"/>
          <w:sz w:val="14"/>
          <w:szCs w:val="22"/>
        </w:rPr>
        <w:t xml:space="preserve">, reading the article we started reflecting again on the problem of the relationship between becoming and history, between quantum flows and </w:t>
      </w:r>
      <w:proofErr w:type="spellStart"/>
      <w:r w:rsidRPr="00BD5B7E">
        <w:rPr>
          <w:rFonts w:ascii="Georgia" w:hAnsi="Georgia" w:cs="Arial"/>
          <w:color w:val="000000"/>
          <w:sz w:val="14"/>
          <w:szCs w:val="22"/>
        </w:rPr>
        <w:t>segmentarity</w:t>
      </w:r>
      <w:proofErr w:type="spellEnd"/>
      <w:r w:rsidRPr="00BD5B7E">
        <w:rPr>
          <w:rFonts w:ascii="Georgia" w:hAnsi="Georgia" w:cs="Arial"/>
          <w:color w:val="000000"/>
          <w:sz w:val="14"/>
          <w:szCs w:val="22"/>
        </w:rPr>
        <w:t xml:space="preserve">.  Para-universalism has already been popular for several years. Its proponents are found not only in the camp of the leftists, which includes </w:t>
      </w:r>
      <w:proofErr w:type="spellStart"/>
      <w:r w:rsidRPr="00BD5B7E">
        <w:rPr>
          <w:rFonts w:ascii="Georgia" w:hAnsi="Georgia" w:cs="Arial"/>
          <w:color w:val="000000"/>
          <w:sz w:val="14"/>
          <w:szCs w:val="22"/>
        </w:rPr>
        <w:t>Badiou</w:t>
      </w:r>
      <w:proofErr w:type="spellEnd"/>
      <w:r w:rsidRPr="00BD5B7E">
        <w:rPr>
          <w:rFonts w:ascii="Georgia" w:hAnsi="Georgia" w:cs="Arial"/>
          <w:color w:val="000000"/>
          <w:sz w:val="14"/>
          <w:szCs w:val="22"/>
        </w:rPr>
        <w:t xml:space="preserve"> and </w:t>
      </w:r>
      <w:proofErr w:type="spellStart"/>
      <w:r w:rsidRPr="00BD5B7E">
        <w:rPr>
          <w:rFonts w:ascii="Georgia" w:hAnsi="Georgia" w:cs="Arial"/>
          <w:color w:val="000000"/>
          <w:sz w:val="14"/>
          <w:szCs w:val="22"/>
        </w:rPr>
        <w:t>Žižek</w:t>
      </w:r>
      <w:proofErr w:type="spellEnd"/>
      <w:r w:rsidRPr="00BD5B7E">
        <w:rPr>
          <w:rFonts w:ascii="Georgia" w:hAnsi="Georgia" w:cs="Arial"/>
          <w:color w:val="000000"/>
          <w:sz w:val="14"/>
          <w:szCs w:val="22"/>
        </w:rPr>
        <w:t xml:space="preserve">, among others, but also in all the fields of the political spectrum. Everywhere “difference”, multiculturalism and other misapprehensions are held responsible for the decline of morals, authority and class consciousness, which is ultimately attributed to 1968, the starting point of a more or less lasting revolt, which was distinguished – worldwide – by not allowing itself to be pressed into the templates of the </w:t>
      </w:r>
      <w:proofErr w:type="spellStart"/>
      <w:r w:rsidRPr="00BD5B7E">
        <w:rPr>
          <w:rFonts w:ascii="Georgia" w:hAnsi="Georgia" w:cs="Arial"/>
          <w:color w:val="000000"/>
          <w:sz w:val="14"/>
          <w:szCs w:val="22"/>
        </w:rPr>
        <w:t>macropolitical</w:t>
      </w:r>
      <w:proofErr w:type="spellEnd"/>
      <w:r w:rsidRPr="00BD5B7E">
        <w:rPr>
          <w:rFonts w:ascii="Georgia" w:hAnsi="Georgia" w:cs="Arial"/>
          <w:color w:val="000000"/>
          <w:sz w:val="14"/>
          <w:szCs w:val="22"/>
        </w:rPr>
        <w:t xml:space="preserve">. This was also </w:t>
      </w:r>
      <w:proofErr w:type="spellStart"/>
      <w:r w:rsidRPr="00BD5B7E">
        <w:rPr>
          <w:rFonts w:ascii="Georgia" w:hAnsi="Georgia" w:cs="Arial"/>
          <w:color w:val="000000"/>
          <w:sz w:val="14"/>
          <w:szCs w:val="22"/>
        </w:rPr>
        <w:t>Deleuze</w:t>
      </w:r>
      <w:proofErr w:type="spellEnd"/>
      <w:r w:rsidRPr="00BD5B7E">
        <w:rPr>
          <w:rFonts w:ascii="Georgia" w:hAnsi="Georgia" w:cs="Arial"/>
          <w:color w:val="000000"/>
          <w:sz w:val="14"/>
          <w:szCs w:val="22"/>
        </w:rPr>
        <w:t xml:space="preserve"> and </w:t>
      </w:r>
      <w:proofErr w:type="spellStart"/>
      <w:r w:rsidRPr="00BD5B7E">
        <w:rPr>
          <w:rFonts w:ascii="Georgia" w:hAnsi="Georgia" w:cs="Arial"/>
          <w:color w:val="000000"/>
          <w:sz w:val="14"/>
          <w:szCs w:val="22"/>
        </w:rPr>
        <w:t>Guattari’s</w:t>
      </w:r>
      <w:proofErr w:type="spellEnd"/>
      <w:r w:rsidRPr="00BD5B7E">
        <w:rPr>
          <w:rFonts w:ascii="Georgia" w:hAnsi="Georgia" w:cs="Arial"/>
          <w:color w:val="000000"/>
          <w:sz w:val="14"/>
          <w:szCs w:val="22"/>
        </w:rPr>
        <w:t xml:space="preserve"> thesis: “those who evaluated things in </w:t>
      </w:r>
      <w:proofErr w:type="spellStart"/>
      <w:r w:rsidRPr="00BD5B7E">
        <w:rPr>
          <w:rFonts w:ascii="Georgia" w:hAnsi="Georgia" w:cs="Arial"/>
          <w:color w:val="000000"/>
          <w:sz w:val="14"/>
          <w:szCs w:val="22"/>
        </w:rPr>
        <w:t>macropolitical</w:t>
      </w:r>
      <w:proofErr w:type="spellEnd"/>
      <w:r w:rsidRPr="00BD5B7E">
        <w:rPr>
          <w:rFonts w:ascii="Georgia" w:hAnsi="Georgia" w:cs="Arial"/>
          <w:color w:val="000000"/>
          <w:sz w:val="14"/>
          <w:szCs w:val="22"/>
        </w:rPr>
        <w:t xml:space="preserve"> terms understood nothing of the event, because something unaccountable was escaping.”  </w:t>
      </w:r>
      <w:proofErr w:type="spellStart"/>
      <w:r w:rsidRPr="00BD5B7E">
        <w:rPr>
          <w:rFonts w:ascii="Georgia" w:hAnsi="Georgia" w:cs="Arial"/>
          <w:color w:val="000000"/>
          <w:sz w:val="14"/>
          <w:szCs w:val="22"/>
        </w:rPr>
        <w:t>Badiou</w:t>
      </w:r>
      <w:proofErr w:type="spellEnd"/>
      <w:r w:rsidRPr="00BD5B7E">
        <w:rPr>
          <w:rFonts w:ascii="Georgia" w:hAnsi="Georgia" w:cs="Arial"/>
          <w:color w:val="000000"/>
          <w:sz w:val="14"/>
          <w:szCs w:val="22"/>
        </w:rPr>
        <w:t xml:space="preserve"> and </w:t>
      </w:r>
      <w:proofErr w:type="spellStart"/>
      <w:r w:rsidRPr="00BD5B7E">
        <w:rPr>
          <w:rFonts w:ascii="Georgia" w:hAnsi="Georgia" w:cs="Arial"/>
          <w:color w:val="000000"/>
          <w:sz w:val="14"/>
          <w:szCs w:val="22"/>
        </w:rPr>
        <w:t>Žižek’s</w:t>
      </w:r>
      <w:proofErr w:type="spellEnd"/>
      <w:r w:rsidRPr="00BD5B7E">
        <w:rPr>
          <w:rFonts w:ascii="Georgia" w:hAnsi="Georgia" w:cs="Arial"/>
          <w:color w:val="000000"/>
          <w:sz w:val="14"/>
          <w:szCs w:val="22"/>
        </w:rPr>
        <w:t xml:space="preserve"> criticism is directed against a possibility of emancipative politics that is thought to be lost along with the loss of universal instances. These instances of invoking a subject in religion as in the political are supposed to guarantee a kind of stability against the difference that is bound to the commodity form, has become arbitrary, and they are seen as the inexorable foundation of all political agency. In this kind of critical perspective, the thinking of </w:t>
      </w:r>
      <w:proofErr w:type="spellStart"/>
      <w:r w:rsidRPr="00BD5B7E">
        <w:rPr>
          <w:rFonts w:ascii="Georgia" w:hAnsi="Georgia" w:cs="Arial"/>
          <w:color w:val="000000"/>
          <w:sz w:val="14"/>
          <w:szCs w:val="22"/>
        </w:rPr>
        <w:t>Deleuze</w:t>
      </w:r>
      <w:proofErr w:type="spellEnd"/>
      <w:r w:rsidRPr="00BD5B7E">
        <w:rPr>
          <w:rFonts w:ascii="Georgia" w:hAnsi="Georgia" w:cs="Arial"/>
          <w:color w:val="000000"/>
          <w:sz w:val="14"/>
          <w:szCs w:val="22"/>
        </w:rPr>
        <w:t xml:space="preserve"> (and others) is exactly in line with this general loss of the political, reinforcing it instead of opposing it. Conversely, there is a broad reading of </w:t>
      </w:r>
      <w:proofErr w:type="spellStart"/>
      <w:r w:rsidRPr="00BD5B7E">
        <w:rPr>
          <w:rFonts w:ascii="Georgia" w:hAnsi="Georgia" w:cs="Arial"/>
          <w:color w:val="000000"/>
          <w:sz w:val="22"/>
          <w:szCs w:val="22"/>
          <w:u w:val="single"/>
        </w:rPr>
        <w:t>Deleuze</w:t>
      </w:r>
      <w:proofErr w:type="spellEnd"/>
      <w:r w:rsidRPr="00BD5B7E">
        <w:rPr>
          <w:rFonts w:ascii="Georgia" w:hAnsi="Georgia" w:cs="Arial"/>
          <w:color w:val="000000"/>
          <w:sz w:val="22"/>
          <w:szCs w:val="22"/>
          <w:u w:val="single"/>
        </w:rPr>
        <w:t xml:space="preserve"> and </w:t>
      </w:r>
      <w:proofErr w:type="spellStart"/>
      <w:r w:rsidRPr="00BD5B7E">
        <w:rPr>
          <w:rFonts w:ascii="Georgia" w:hAnsi="Georgia" w:cs="Arial"/>
          <w:color w:val="000000"/>
          <w:sz w:val="22"/>
          <w:szCs w:val="22"/>
          <w:u w:val="single"/>
        </w:rPr>
        <w:t>Guattari</w:t>
      </w:r>
      <w:proofErr w:type="spellEnd"/>
      <w:r w:rsidRPr="00BD5B7E">
        <w:rPr>
          <w:rFonts w:ascii="Georgia" w:hAnsi="Georgia" w:cs="Arial"/>
          <w:color w:val="000000"/>
          <w:sz w:val="22"/>
          <w:szCs w:val="22"/>
          <w:u w:val="single"/>
        </w:rPr>
        <w:t xml:space="preserve"> </w:t>
      </w:r>
      <w:r w:rsidRPr="00BD5B7E">
        <w:rPr>
          <w:rFonts w:ascii="Georgia" w:hAnsi="Georgia" w:cs="Arial"/>
          <w:color w:val="000000"/>
          <w:sz w:val="14"/>
          <w:szCs w:val="22"/>
        </w:rPr>
        <w:t xml:space="preserve">that </w:t>
      </w:r>
      <w:r w:rsidRPr="00BD5B7E">
        <w:rPr>
          <w:rFonts w:ascii="Georgia" w:hAnsi="Georgia" w:cs="Arial"/>
          <w:color w:val="000000"/>
          <w:sz w:val="22"/>
          <w:szCs w:val="22"/>
          <w:u w:val="single"/>
        </w:rPr>
        <w:t>understand</w:t>
      </w:r>
      <w:r w:rsidRPr="00BD5B7E">
        <w:rPr>
          <w:rFonts w:ascii="Georgia" w:hAnsi="Georgia" w:cs="Arial"/>
          <w:color w:val="000000"/>
          <w:sz w:val="14"/>
          <w:szCs w:val="22"/>
        </w:rPr>
        <w:t xml:space="preserve">s </w:t>
      </w:r>
      <w:proofErr w:type="spellStart"/>
      <w:r w:rsidRPr="00BD5B7E">
        <w:rPr>
          <w:rFonts w:ascii="Georgia" w:hAnsi="Georgia" w:cs="Arial"/>
          <w:color w:val="000000"/>
          <w:sz w:val="22"/>
          <w:szCs w:val="22"/>
          <w:u w:val="single"/>
        </w:rPr>
        <w:t>micropolitics</w:t>
      </w:r>
      <w:proofErr w:type="spellEnd"/>
      <w:r w:rsidRPr="00BD5B7E">
        <w:rPr>
          <w:rFonts w:ascii="Georgia" w:hAnsi="Georgia" w:cs="Arial"/>
          <w:color w:val="000000"/>
          <w:sz w:val="22"/>
          <w:szCs w:val="22"/>
          <w:u w:val="single"/>
        </w:rPr>
        <w:t xml:space="preserve"> as</w:t>
      </w:r>
      <w:r w:rsidRPr="00BD5B7E">
        <w:rPr>
          <w:rFonts w:ascii="Georgia" w:hAnsi="Georgia" w:cs="Arial"/>
          <w:color w:val="000000"/>
          <w:sz w:val="14"/>
          <w:szCs w:val="22"/>
        </w:rPr>
        <w:t xml:space="preserve"> a kind of “</w:t>
      </w:r>
      <w:r w:rsidRPr="00BD5B7E">
        <w:rPr>
          <w:rFonts w:ascii="Georgia" w:hAnsi="Georgia" w:cs="Arial"/>
          <w:color w:val="000000"/>
          <w:sz w:val="22"/>
          <w:szCs w:val="22"/>
          <w:highlight w:val="yellow"/>
          <w:u w:val="single"/>
        </w:rPr>
        <w:t xml:space="preserve">small scale </w:t>
      </w:r>
      <w:r w:rsidRPr="00BD5B7E">
        <w:rPr>
          <w:rFonts w:ascii="Georgia" w:hAnsi="Georgia" w:cs="Arial"/>
          <w:color w:val="000000"/>
          <w:sz w:val="14"/>
          <w:szCs w:val="22"/>
        </w:rPr>
        <w:t xml:space="preserve">politics” or </w:t>
      </w:r>
      <w:r w:rsidRPr="00BD5B7E">
        <w:rPr>
          <w:rFonts w:ascii="Georgia" w:hAnsi="Georgia" w:cs="Arial"/>
          <w:color w:val="000000"/>
          <w:sz w:val="22"/>
          <w:szCs w:val="22"/>
          <w:highlight w:val="yellow"/>
          <w:u w:val="single"/>
        </w:rPr>
        <w:t>anti-institutional politics</w:t>
      </w:r>
      <w:r w:rsidRPr="00BD5B7E">
        <w:rPr>
          <w:rFonts w:ascii="Georgia" w:hAnsi="Georgia" w:cs="Arial"/>
          <w:color w:val="000000"/>
          <w:sz w:val="22"/>
          <w:szCs w:val="22"/>
          <w:u w:val="single"/>
        </w:rPr>
        <w:t xml:space="preserve">. This </w:t>
      </w:r>
      <w:r w:rsidRPr="00BD5B7E">
        <w:rPr>
          <w:rFonts w:ascii="Georgia" w:hAnsi="Georgia" w:cs="Arial"/>
          <w:color w:val="000000"/>
          <w:sz w:val="22"/>
          <w:szCs w:val="22"/>
          <w:highlight w:val="yellow"/>
          <w:u w:val="single"/>
        </w:rPr>
        <w:t>tends to diminish the significance</w:t>
      </w:r>
      <w:r w:rsidRPr="00BD5B7E">
        <w:rPr>
          <w:rFonts w:ascii="Georgia" w:hAnsi="Georgia" w:cs="Arial"/>
          <w:color w:val="000000"/>
          <w:sz w:val="14"/>
          <w:szCs w:val="22"/>
        </w:rPr>
        <w:t xml:space="preserve"> or the effect </w:t>
      </w:r>
      <w:r w:rsidRPr="00BD5B7E">
        <w:rPr>
          <w:rFonts w:ascii="Georgia" w:hAnsi="Georgia" w:cs="Arial"/>
          <w:color w:val="000000"/>
          <w:sz w:val="22"/>
          <w:szCs w:val="22"/>
          <w:highlight w:val="yellow"/>
          <w:u w:val="single"/>
        </w:rPr>
        <w:t>of the “</w:t>
      </w:r>
      <w:proofErr w:type="spellStart"/>
      <w:r w:rsidRPr="00BD5B7E">
        <w:rPr>
          <w:rFonts w:ascii="Georgia" w:hAnsi="Georgia" w:cs="Arial"/>
          <w:color w:val="000000"/>
          <w:sz w:val="22"/>
          <w:szCs w:val="22"/>
          <w:highlight w:val="yellow"/>
          <w:u w:val="single"/>
        </w:rPr>
        <w:t>macropolitical</w:t>
      </w:r>
      <w:proofErr w:type="spellEnd"/>
      <w:r w:rsidRPr="00BD5B7E">
        <w:rPr>
          <w:rFonts w:ascii="Georgia" w:hAnsi="Georgia" w:cs="Arial"/>
          <w:color w:val="000000"/>
          <w:sz w:val="14"/>
          <w:szCs w:val="22"/>
        </w:rPr>
        <w:t xml:space="preserve">”.  In contrast to this, our endeavor is to show that politics can, first of all, not be reduced to these instances, and secondly that </w:t>
      </w:r>
      <w:proofErr w:type="spellStart"/>
      <w:r w:rsidRPr="00BD5B7E">
        <w:rPr>
          <w:rFonts w:ascii="Georgia" w:hAnsi="Georgia" w:cs="Arial"/>
          <w:color w:val="000000"/>
          <w:sz w:val="14"/>
          <w:szCs w:val="22"/>
        </w:rPr>
        <w:t>micropolitics</w:t>
      </w:r>
      <w:proofErr w:type="spellEnd"/>
      <w:r w:rsidRPr="00BD5B7E">
        <w:rPr>
          <w:rFonts w:ascii="Georgia" w:hAnsi="Georgia" w:cs="Arial"/>
          <w:color w:val="000000"/>
          <w:sz w:val="14"/>
          <w:szCs w:val="22"/>
        </w:rPr>
        <w:t xml:space="preserve"> understood in this way is not capable of eluding appropriation and </w:t>
      </w:r>
      <w:proofErr w:type="spellStart"/>
      <w:r w:rsidRPr="00BD5B7E">
        <w:rPr>
          <w:rFonts w:ascii="Georgia" w:hAnsi="Georgia" w:cs="Arial"/>
          <w:color w:val="000000"/>
          <w:sz w:val="14"/>
          <w:szCs w:val="22"/>
        </w:rPr>
        <w:t>passivization</w:t>
      </w:r>
      <w:proofErr w:type="spellEnd"/>
      <w:r w:rsidRPr="00BD5B7E">
        <w:rPr>
          <w:rFonts w:ascii="Georgia" w:hAnsi="Georgia" w:cs="Arial"/>
          <w:color w:val="000000"/>
          <w:sz w:val="14"/>
          <w:szCs w:val="22"/>
        </w:rPr>
        <w:t xml:space="preserve">. Both positions underestimate – albeit for different reasons – the struggles in the fields structured by power technologies and </w:t>
      </w:r>
      <w:proofErr w:type="spellStart"/>
      <w:r w:rsidRPr="00BD5B7E">
        <w:rPr>
          <w:rFonts w:ascii="Georgia" w:hAnsi="Georgia" w:cs="Arial"/>
          <w:color w:val="000000"/>
          <w:sz w:val="14"/>
          <w:szCs w:val="22"/>
        </w:rPr>
        <w:t>gouvernmental</w:t>
      </w:r>
      <w:proofErr w:type="spellEnd"/>
      <w:r w:rsidRPr="00BD5B7E">
        <w:rPr>
          <w:rFonts w:ascii="Georgia" w:hAnsi="Georgia" w:cs="Arial"/>
          <w:color w:val="000000"/>
          <w:sz w:val="14"/>
          <w:szCs w:val="22"/>
        </w:rPr>
        <w:t xml:space="preserve"> knowledge.  This article intends to show that </w:t>
      </w:r>
      <w:r w:rsidRPr="00BD5B7E">
        <w:rPr>
          <w:rFonts w:ascii="Georgia" w:hAnsi="Georgia" w:cs="Arial"/>
          <w:color w:val="000000"/>
          <w:sz w:val="22"/>
          <w:szCs w:val="22"/>
          <w:highlight w:val="yellow"/>
          <w:u w:val="single"/>
        </w:rPr>
        <w:t xml:space="preserve">hegemony and </w:t>
      </w:r>
      <w:proofErr w:type="spellStart"/>
      <w:r w:rsidRPr="00BD5B7E">
        <w:rPr>
          <w:rFonts w:ascii="Georgia" w:hAnsi="Georgia" w:cs="Arial"/>
          <w:color w:val="000000"/>
          <w:sz w:val="22"/>
          <w:szCs w:val="22"/>
          <w:highlight w:val="yellow"/>
          <w:u w:val="single"/>
        </w:rPr>
        <w:t>micropolitics</w:t>
      </w:r>
      <w:proofErr w:type="spellEnd"/>
      <w:r w:rsidRPr="00BD5B7E">
        <w:rPr>
          <w:rFonts w:ascii="Georgia" w:hAnsi="Georgia" w:cs="Arial"/>
          <w:color w:val="000000"/>
          <w:sz w:val="22"/>
          <w:szCs w:val="22"/>
          <w:highlight w:val="yellow"/>
          <w:u w:val="single"/>
        </w:rPr>
        <w:t xml:space="preserve"> </w:t>
      </w:r>
      <w:r w:rsidRPr="00BD5B7E">
        <w:rPr>
          <w:rFonts w:ascii="Georgia" w:hAnsi="Georgia" w:cs="Arial"/>
          <w:color w:val="000000"/>
          <w:sz w:val="14"/>
          <w:szCs w:val="22"/>
        </w:rPr>
        <w:t xml:space="preserve">are not mutually exclusive perspectives, but instead </w:t>
      </w:r>
      <w:r w:rsidRPr="00BD5B7E">
        <w:rPr>
          <w:rFonts w:ascii="Georgia" w:hAnsi="Georgia" w:cs="Arial"/>
          <w:color w:val="000000"/>
          <w:sz w:val="22"/>
          <w:szCs w:val="22"/>
          <w:highlight w:val="yellow"/>
          <w:u w:val="single"/>
        </w:rPr>
        <w:t>refer to one another</w:t>
      </w:r>
      <w:r w:rsidRPr="00BD5B7E">
        <w:rPr>
          <w:rFonts w:ascii="Georgia" w:hAnsi="Georgia" w:cs="Arial"/>
          <w:color w:val="000000"/>
          <w:sz w:val="14"/>
          <w:szCs w:val="22"/>
        </w:rPr>
        <w:t xml:space="preserve">. If hegemony is understood following the criticisms of 1968 of the normalizing modes of </w:t>
      </w:r>
      <w:proofErr w:type="spellStart"/>
      <w:r w:rsidRPr="00BD5B7E">
        <w:rPr>
          <w:rFonts w:ascii="Georgia" w:hAnsi="Georgia" w:cs="Arial"/>
          <w:color w:val="000000"/>
          <w:sz w:val="14"/>
          <w:szCs w:val="22"/>
        </w:rPr>
        <w:t>subjectification</w:t>
      </w:r>
      <w:proofErr w:type="spellEnd"/>
      <w:r w:rsidRPr="00BD5B7E">
        <w:rPr>
          <w:rFonts w:ascii="Georgia" w:hAnsi="Georgia" w:cs="Arial"/>
          <w:color w:val="000000"/>
          <w:sz w:val="14"/>
          <w:szCs w:val="22"/>
        </w:rPr>
        <w:t xml:space="preserve"> as an anti-passive revolution, then </w:t>
      </w:r>
      <w:r w:rsidRPr="00BD5B7E">
        <w:rPr>
          <w:rFonts w:ascii="Georgia" w:hAnsi="Georgia" w:cs="Arial"/>
          <w:color w:val="000000"/>
          <w:sz w:val="22"/>
          <w:szCs w:val="22"/>
          <w:highlight w:val="yellow"/>
          <w:u w:val="single"/>
        </w:rPr>
        <w:t xml:space="preserve">the </w:t>
      </w:r>
      <w:proofErr w:type="spellStart"/>
      <w:r w:rsidRPr="00BD5B7E">
        <w:rPr>
          <w:rFonts w:ascii="Georgia" w:hAnsi="Georgia" w:cs="Arial"/>
          <w:color w:val="000000"/>
          <w:sz w:val="22"/>
          <w:szCs w:val="22"/>
          <w:highlight w:val="yellow"/>
          <w:u w:val="single"/>
        </w:rPr>
        <w:t>micropolitical</w:t>
      </w:r>
      <w:proofErr w:type="spellEnd"/>
      <w:r w:rsidRPr="00BD5B7E">
        <w:rPr>
          <w:rFonts w:ascii="Georgia" w:hAnsi="Georgia" w:cs="Arial"/>
          <w:color w:val="000000"/>
          <w:sz w:val="22"/>
          <w:szCs w:val="22"/>
          <w:highlight w:val="yellow"/>
          <w:u w:val="single"/>
        </w:rPr>
        <w:t xml:space="preserve"> perspective offers important indications of an emancipatory project </w:t>
      </w:r>
      <w:r w:rsidRPr="00BD5B7E">
        <w:rPr>
          <w:rFonts w:ascii="Georgia" w:hAnsi="Georgia" w:cs="Arial"/>
          <w:color w:val="000000"/>
          <w:sz w:val="14"/>
          <w:szCs w:val="22"/>
        </w:rPr>
        <w:t xml:space="preserve">beyond </w:t>
      </w:r>
      <w:proofErr w:type="spellStart"/>
      <w:r w:rsidRPr="00BD5B7E">
        <w:rPr>
          <w:rFonts w:ascii="Georgia" w:hAnsi="Georgia" w:cs="Arial"/>
          <w:color w:val="000000"/>
          <w:sz w:val="14"/>
          <w:szCs w:val="22"/>
        </w:rPr>
        <w:t>fordist</w:t>
      </w:r>
      <w:proofErr w:type="spellEnd"/>
      <w:r w:rsidRPr="00BD5B7E">
        <w:rPr>
          <w:rFonts w:ascii="Georgia" w:hAnsi="Georgia" w:cs="Arial"/>
          <w:color w:val="000000"/>
          <w:sz w:val="14"/>
          <w:szCs w:val="22"/>
        </w:rPr>
        <w:t xml:space="preserve"> social </w:t>
      </w:r>
      <w:proofErr w:type="spellStart"/>
      <w:r w:rsidRPr="00BD5B7E">
        <w:rPr>
          <w:rFonts w:ascii="Georgia" w:hAnsi="Georgia" w:cs="Arial"/>
          <w:color w:val="000000"/>
          <w:sz w:val="14"/>
          <w:szCs w:val="22"/>
        </w:rPr>
        <w:t>formations.We</w:t>
      </w:r>
      <w:proofErr w:type="spellEnd"/>
      <w:r w:rsidRPr="00BD5B7E">
        <w:rPr>
          <w:rFonts w:ascii="Georgia" w:hAnsi="Georgia" w:cs="Arial"/>
          <w:color w:val="000000"/>
          <w:sz w:val="14"/>
          <w:szCs w:val="22"/>
        </w:rPr>
        <w:t xml:space="preserve"> argue for </w:t>
      </w:r>
      <w:r w:rsidRPr="00BD5B7E">
        <w:rPr>
          <w:rFonts w:ascii="Georgia" w:hAnsi="Georgia" w:cs="Arial"/>
          <w:color w:val="000000"/>
          <w:sz w:val="22"/>
          <w:szCs w:val="22"/>
          <w:u w:val="single"/>
        </w:rPr>
        <w:t xml:space="preserve">a </w:t>
      </w:r>
      <w:r w:rsidRPr="00BD5B7E">
        <w:rPr>
          <w:rFonts w:ascii="Georgia" w:hAnsi="Georgia" w:cs="Arial"/>
          <w:color w:val="000000"/>
          <w:sz w:val="22"/>
          <w:szCs w:val="22"/>
          <w:highlight w:val="yellow"/>
          <w:u w:val="single"/>
        </w:rPr>
        <w:t>hegemony</w:t>
      </w:r>
      <w:r w:rsidRPr="00BD5B7E">
        <w:rPr>
          <w:rFonts w:ascii="Georgia" w:hAnsi="Georgia" w:cs="Arial"/>
          <w:color w:val="000000"/>
          <w:sz w:val="22"/>
          <w:szCs w:val="22"/>
          <w:u w:val="single"/>
        </w:rPr>
        <w:t xml:space="preserve"> theory reading of the works by </w:t>
      </w:r>
      <w:proofErr w:type="spellStart"/>
      <w:r w:rsidRPr="00BD5B7E">
        <w:rPr>
          <w:rFonts w:ascii="Georgia" w:hAnsi="Georgia" w:cs="Arial"/>
          <w:color w:val="000000"/>
          <w:sz w:val="22"/>
          <w:szCs w:val="22"/>
          <w:u w:val="single"/>
        </w:rPr>
        <w:t>Deleuze</w:t>
      </w:r>
      <w:proofErr w:type="spellEnd"/>
      <w:r w:rsidRPr="00BD5B7E">
        <w:rPr>
          <w:rFonts w:ascii="Georgia" w:hAnsi="Georgia" w:cs="Arial"/>
          <w:color w:val="000000"/>
          <w:sz w:val="22"/>
          <w:szCs w:val="22"/>
          <w:u w:val="single"/>
        </w:rPr>
        <w:t xml:space="preserve"> and </w:t>
      </w:r>
      <w:proofErr w:type="spellStart"/>
      <w:r w:rsidRPr="00BD5B7E">
        <w:rPr>
          <w:rFonts w:ascii="Georgia" w:hAnsi="Georgia" w:cs="Arial"/>
          <w:color w:val="000000"/>
          <w:sz w:val="22"/>
          <w:szCs w:val="22"/>
          <w:u w:val="single"/>
        </w:rPr>
        <w:t>Guattari</w:t>
      </w:r>
      <w:proofErr w:type="spellEnd"/>
      <w:r w:rsidRPr="00BD5B7E">
        <w:rPr>
          <w:rFonts w:ascii="Georgia" w:hAnsi="Georgia" w:cs="Arial"/>
          <w:color w:val="000000"/>
          <w:sz w:val="14"/>
          <w:szCs w:val="22"/>
        </w:rPr>
        <w:t xml:space="preserve">. In our view this enables reading the endeavor of the two authors, in their writing from </w:t>
      </w:r>
      <w:r w:rsidRPr="00BD5B7E">
        <w:rPr>
          <w:rFonts w:ascii="Georgia" w:hAnsi="Georgia" w:cs="Arial"/>
          <w:i/>
          <w:iCs/>
          <w:color w:val="000000"/>
          <w:sz w:val="14"/>
          <w:szCs w:val="22"/>
        </w:rPr>
        <w:t>Anti-Oedipus</w:t>
      </w:r>
      <w:r w:rsidRPr="00BD5B7E">
        <w:rPr>
          <w:rFonts w:ascii="Georgia" w:hAnsi="Georgia" w:cs="Arial"/>
          <w:color w:val="000000"/>
          <w:sz w:val="14"/>
          <w:szCs w:val="22"/>
        </w:rPr>
        <w:t xml:space="preserve"> to </w:t>
      </w:r>
      <w:r w:rsidRPr="00BD5B7E">
        <w:rPr>
          <w:rFonts w:ascii="Georgia" w:hAnsi="Georgia" w:cs="Arial"/>
          <w:i/>
          <w:iCs/>
          <w:color w:val="000000"/>
          <w:sz w:val="14"/>
          <w:szCs w:val="22"/>
        </w:rPr>
        <w:t>What is Philosophy?</w:t>
      </w:r>
      <w:r w:rsidRPr="00BD5B7E">
        <w:rPr>
          <w:rFonts w:ascii="Georgia" w:hAnsi="Georgia" w:cs="Arial"/>
          <w:color w:val="000000"/>
          <w:sz w:val="14"/>
          <w:szCs w:val="22"/>
        </w:rPr>
        <w:t xml:space="preserve">, as a grand attempt to take up the “problematic” of Marxism again and reformulate it on the basis of the battles after 1968. A reading of this kind only makes sense, if the concept of hegemony is liberated from its reduction to a simple “expansion” of the concept of the state. This is a notion that rests on Gramsci’s formula of the state as “hegemony armored with compulsion”, because it still allows thinking of the state as something external. This is also how </w:t>
      </w:r>
      <w:proofErr w:type="spellStart"/>
      <w:r w:rsidRPr="00BD5B7E">
        <w:rPr>
          <w:rFonts w:ascii="Georgia" w:hAnsi="Georgia" w:cs="Arial"/>
          <w:color w:val="000000"/>
          <w:sz w:val="14"/>
          <w:szCs w:val="22"/>
        </w:rPr>
        <w:t>Deleuze</w:t>
      </w:r>
      <w:proofErr w:type="spellEnd"/>
      <w:r w:rsidRPr="00BD5B7E">
        <w:rPr>
          <w:rFonts w:ascii="Georgia" w:hAnsi="Georgia" w:cs="Arial"/>
          <w:color w:val="000000"/>
          <w:sz w:val="14"/>
          <w:szCs w:val="22"/>
        </w:rPr>
        <w:t>’ statement can be understood, that both of them (not only he) constantly “remained” Marxists – which is also a variation of the assemblage. With a perspective of this kind it could be said that, contrary to a certain reception, concepts like becoming-</w:t>
      </w:r>
      <w:proofErr w:type="spellStart"/>
      <w:r w:rsidRPr="00BD5B7E">
        <w:rPr>
          <w:rFonts w:ascii="Georgia" w:hAnsi="Georgia" w:cs="Arial"/>
          <w:color w:val="000000"/>
          <w:sz w:val="14"/>
          <w:szCs w:val="22"/>
        </w:rPr>
        <w:t>minoritarian</w:t>
      </w:r>
      <w:proofErr w:type="spellEnd"/>
      <w:r w:rsidRPr="00BD5B7E">
        <w:rPr>
          <w:rFonts w:ascii="Georgia" w:hAnsi="Georgia" w:cs="Arial"/>
          <w:color w:val="000000"/>
          <w:sz w:val="14"/>
          <w:szCs w:val="22"/>
        </w:rPr>
        <w:t xml:space="preserve">, </w:t>
      </w:r>
      <w:proofErr w:type="spellStart"/>
      <w:r w:rsidRPr="00BD5B7E">
        <w:rPr>
          <w:rFonts w:ascii="Georgia" w:hAnsi="Georgia" w:cs="Arial"/>
          <w:color w:val="000000"/>
          <w:sz w:val="14"/>
          <w:szCs w:val="22"/>
        </w:rPr>
        <w:t>micropolitics</w:t>
      </w:r>
      <w:proofErr w:type="spellEnd"/>
      <w:r w:rsidRPr="00BD5B7E">
        <w:rPr>
          <w:rFonts w:ascii="Georgia" w:hAnsi="Georgia" w:cs="Arial"/>
          <w:color w:val="000000"/>
          <w:sz w:val="14"/>
          <w:szCs w:val="22"/>
        </w:rPr>
        <w:t xml:space="preserve"> or </w:t>
      </w:r>
      <w:proofErr w:type="spellStart"/>
      <w:r w:rsidRPr="00BD5B7E">
        <w:rPr>
          <w:rFonts w:ascii="Georgia" w:hAnsi="Georgia" w:cs="Arial"/>
          <w:color w:val="000000"/>
          <w:sz w:val="14"/>
          <w:szCs w:val="22"/>
        </w:rPr>
        <w:t>deterritorialization</w:t>
      </w:r>
      <w:proofErr w:type="spellEnd"/>
      <w:r w:rsidRPr="00BD5B7E">
        <w:rPr>
          <w:rFonts w:ascii="Georgia" w:hAnsi="Georgia" w:cs="Arial"/>
          <w:color w:val="000000"/>
          <w:sz w:val="14"/>
          <w:szCs w:val="22"/>
        </w:rPr>
        <w:t xml:space="preserve"> specifically do not stand for a thinking that is capable of imagining the flight from capital and state only from the catastrophic perspective of their absolute </w:t>
      </w:r>
      <w:proofErr w:type="spellStart"/>
      <w:r w:rsidRPr="00BD5B7E">
        <w:rPr>
          <w:rFonts w:ascii="Georgia" w:hAnsi="Georgia" w:cs="Arial"/>
          <w:color w:val="000000"/>
          <w:sz w:val="14"/>
          <w:szCs w:val="22"/>
        </w:rPr>
        <w:t>reterritorialization</w:t>
      </w:r>
      <w:proofErr w:type="spellEnd"/>
      <w:r w:rsidRPr="00BD5B7E">
        <w:rPr>
          <w:rFonts w:ascii="Georgia" w:hAnsi="Georgia" w:cs="Arial"/>
          <w:color w:val="000000"/>
          <w:sz w:val="14"/>
          <w:szCs w:val="22"/>
        </w:rPr>
        <w:t xml:space="preserve"> (their destruction, in other words). This is what the recurrent phrase refers to, “a thought that appeals to a people”. Yet can a people even emerge from becoming-</w:t>
      </w:r>
      <w:proofErr w:type="spellStart"/>
      <w:r w:rsidRPr="00BD5B7E">
        <w:rPr>
          <w:rFonts w:ascii="Georgia" w:hAnsi="Georgia" w:cs="Arial"/>
          <w:color w:val="000000"/>
          <w:sz w:val="14"/>
          <w:szCs w:val="22"/>
        </w:rPr>
        <w:t>minoritarian</w:t>
      </w:r>
      <w:proofErr w:type="spellEnd"/>
      <w:r w:rsidRPr="00BD5B7E">
        <w:rPr>
          <w:rFonts w:ascii="Georgia" w:hAnsi="Georgia" w:cs="Arial"/>
          <w:color w:val="000000"/>
          <w:sz w:val="14"/>
          <w:szCs w:val="22"/>
        </w:rPr>
        <w:t xml:space="preserve">? Like many others, “people” is also a term borrowed and reinterpreted by </w:t>
      </w:r>
      <w:proofErr w:type="spellStart"/>
      <w:r w:rsidRPr="00BD5B7E">
        <w:rPr>
          <w:rFonts w:ascii="Georgia" w:hAnsi="Georgia" w:cs="Arial"/>
          <w:color w:val="000000"/>
          <w:sz w:val="14"/>
          <w:szCs w:val="22"/>
        </w:rPr>
        <w:t>Deleuze</w:t>
      </w:r>
      <w:proofErr w:type="spellEnd"/>
      <w:r w:rsidRPr="00BD5B7E">
        <w:rPr>
          <w:rFonts w:ascii="Georgia" w:hAnsi="Georgia" w:cs="Arial"/>
          <w:color w:val="000000"/>
          <w:sz w:val="14"/>
          <w:szCs w:val="22"/>
        </w:rPr>
        <w:t xml:space="preserve"> and </w:t>
      </w:r>
      <w:proofErr w:type="spellStart"/>
      <w:r w:rsidRPr="00BD5B7E">
        <w:rPr>
          <w:rFonts w:ascii="Georgia" w:hAnsi="Georgia" w:cs="Arial"/>
          <w:color w:val="000000"/>
          <w:sz w:val="14"/>
          <w:szCs w:val="22"/>
        </w:rPr>
        <w:t>Guattari</w:t>
      </w:r>
      <w:proofErr w:type="spellEnd"/>
      <w:r w:rsidRPr="00BD5B7E">
        <w:rPr>
          <w:rFonts w:ascii="Georgia" w:hAnsi="Georgia" w:cs="Arial"/>
          <w:color w:val="000000"/>
          <w:sz w:val="14"/>
          <w:szCs w:val="22"/>
        </w:rPr>
        <w:t>. The fact that becoming-</w:t>
      </w:r>
      <w:proofErr w:type="spellStart"/>
      <w:r w:rsidRPr="00BD5B7E">
        <w:rPr>
          <w:rFonts w:ascii="Georgia" w:hAnsi="Georgia" w:cs="Arial"/>
          <w:color w:val="000000"/>
          <w:sz w:val="14"/>
          <w:szCs w:val="22"/>
        </w:rPr>
        <w:t>minoritarian</w:t>
      </w:r>
      <w:proofErr w:type="spellEnd"/>
      <w:r w:rsidRPr="00BD5B7E">
        <w:rPr>
          <w:rFonts w:ascii="Georgia" w:hAnsi="Georgia" w:cs="Arial"/>
          <w:color w:val="000000"/>
          <w:sz w:val="14"/>
          <w:szCs w:val="22"/>
        </w:rPr>
        <w:t xml:space="preserve"> is still bound to instances, even if it is not dissolved in them, is exactly the problem that ultimately leads </w:t>
      </w:r>
      <w:proofErr w:type="spellStart"/>
      <w:r w:rsidRPr="00BD5B7E">
        <w:rPr>
          <w:rFonts w:ascii="Georgia" w:hAnsi="Georgia" w:cs="Arial"/>
          <w:color w:val="000000"/>
          <w:sz w:val="14"/>
          <w:szCs w:val="22"/>
        </w:rPr>
        <w:t>Badiou</w:t>
      </w:r>
      <w:proofErr w:type="spellEnd"/>
      <w:r w:rsidRPr="00BD5B7E">
        <w:rPr>
          <w:rFonts w:ascii="Georgia" w:hAnsi="Georgia" w:cs="Arial"/>
          <w:color w:val="000000"/>
          <w:sz w:val="14"/>
          <w:szCs w:val="22"/>
        </w:rPr>
        <w:t xml:space="preserve"> and </w:t>
      </w:r>
      <w:proofErr w:type="spellStart"/>
      <w:r w:rsidRPr="00BD5B7E">
        <w:rPr>
          <w:rFonts w:ascii="Georgia" w:hAnsi="Georgia" w:cs="Arial"/>
          <w:color w:val="000000"/>
          <w:sz w:val="14"/>
          <w:szCs w:val="22"/>
        </w:rPr>
        <w:t>Žižek</w:t>
      </w:r>
      <w:proofErr w:type="spellEnd"/>
      <w:r w:rsidRPr="00BD5B7E">
        <w:rPr>
          <w:rFonts w:ascii="Georgia" w:hAnsi="Georgia" w:cs="Arial"/>
          <w:color w:val="000000"/>
          <w:sz w:val="14"/>
          <w:szCs w:val="22"/>
        </w:rPr>
        <w:t xml:space="preserve"> to their conservative revolutionary intervention and to coupling emancipation with religion or ideology and thus with para-universalism.  Instead of </w:t>
      </w:r>
      <w:r w:rsidRPr="00BD5B7E">
        <w:rPr>
          <w:rFonts w:ascii="Georgia" w:hAnsi="Georgia" w:cs="Arial"/>
          <w:color w:val="000000"/>
          <w:sz w:val="14"/>
          <w:szCs w:val="22"/>
        </w:rPr>
        <w:lastRenderedPageBreak/>
        <w:t>thinking of becoming as the absolute other of history, which drops out of history, always threatened by meta-narratives that appropriate it, we want to ask how one can imagine historical change and write history without omitting becoming-</w:t>
      </w:r>
      <w:proofErr w:type="spellStart"/>
      <w:r w:rsidRPr="00BD5B7E">
        <w:rPr>
          <w:rFonts w:ascii="Georgia" w:hAnsi="Georgia" w:cs="Arial"/>
          <w:color w:val="000000"/>
          <w:sz w:val="14"/>
          <w:szCs w:val="22"/>
        </w:rPr>
        <w:t>minoritarian</w:t>
      </w:r>
      <w:proofErr w:type="spellEnd"/>
      <w:r w:rsidRPr="00BD5B7E">
        <w:rPr>
          <w:rFonts w:ascii="Georgia" w:hAnsi="Georgia" w:cs="Arial"/>
          <w:color w:val="000000"/>
          <w:sz w:val="14"/>
          <w:szCs w:val="22"/>
        </w:rPr>
        <w:t xml:space="preserve">. The question of history principally involves the </w:t>
      </w:r>
      <w:proofErr w:type="spellStart"/>
      <w:r w:rsidRPr="00BD5B7E">
        <w:rPr>
          <w:rFonts w:ascii="Georgia" w:hAnsi="Georgia" w:cs="Arial"/>
          <w:color w:val="000000"/>
          <w:sz w:val="14"/>
          <w:szCs w:val="22"/>
        </w:rPr>
        <w:t>Deleuzian</w:t>
      </w:r>
      <w:proofErr w:type="spellEnd"/>
      <w:r w:rsidRPr="00BD5B7E">
        <w:rPr>
          <w:rFonts w:ascii="Georgia" w:hAnsi="Georgia" w:cs="Arial"/>
          <w:color w:val="000000"/>
          <w:sz w:val="14"/>
          <w:szCs w:val="22"/>
        </w:rPr>
        <w:t xml:space="preserve"> question of how a new people (that is no longer a people) can be created, if the mass itself speaks, if it is in the process of becoming. It should not be denied that the relations, references and shared problems we postulate are only one side of the coin. Indeed, with our reinterpretation we wish to emphasize this, because they often appear implicit and hidden. </w:t>
      </w:r>
      <w:r w:rsidRPr="00BD5B7E">
        <w:rPr>
          <w:rFonts w:ascii="Georgia" w:hAnsi="Georgia" w:cs="Arial"/>
          <w:color w:val="000000"/>
          <w:sz w:val="22"/>
          <w:szCs w:val="22"/>
          <w:u w:val="single"/>
        </w:rPr>
        <w:t xml:space="preserve">The differences, breaks and discontinuities </w:t>
      </w:r>
      <w:r w:rsidRPr="00BD5B7E">
        <w:rPr>
          <w:rFonts w:ascii="Georgia" w:hAnsi="Georgia" w:cs="Arial"/>
          <w:color w:val="000000"/>
          <w:sz w:val="22"/>
          <w:szCs w:val="22"/>
          <w:highlight w:val="yellow"/>
          <w:u w:val="single"/>
        </w:rPr>
        <w:t>recede more into the background in this article</w:t>
      </w:r>
      <w:r w:rsidRPr="00BD5B7E">
        <w:rPr>
          <w:rFonts w:ascii="Georgia" w:hAnsi="Georgia" w:cs="Arial"/>
          <w:color w:val="000000"/>
          <w:sz w:val="22"/>
          <w:szCs w:val="22"/>
          <w:u w:val="single"/>
        </w:rPr>
        <w:t>, also for reasons of space</w:t>
      </w:r>
      <w:r w:rsidRPr="00BD5B7E">
        <w:rPr>
          <w:rFonts w:ascii="Georgia" w:hAnsi="Georgia" w:cs="Arial"/>
          <w:color w:val="000000"/>
          <w:sz w:val="14"/>
          <w:szCs w:val="22"/>
        </w:rPr>
        <w:t>. To that extent, our “</w:t>
      </w:r>
      <w:r w:rsidRPr="00BD5B7E">
        <w:rPr>
          <w:rFonts w:ascii="Georgia" w:hAnsi="Georgia" w:cs="Arial"/>
          <w:color w:val="000000"/>
          <w:sz w:val="22"/>
          <w:szCs w:val="22"/>
          <w:highlight w:val="yellow"/>
          <w:u w:val="single"/>
        </w:rPr>
        <w:t xml:space="preserve">disposition” of </w:t>
      </w:r>
      <w:proofErr w:type="spellStart"/>
      <w:r w:rsidRPr="00BD5B7E">
        <w:rPr>
          <w:rFonts w:ascii="Georgia" w:hAnsi="Georgia" w:cs="Arial"/>
          <w:color w:val="000000"/>
          <w:sz w:val="22"/>
          <w:szCs w:val="22"/>
          <w:u w:val="single"/>
        </w:rPr>
        <w:t>Deleuze</w:t>
      </w:r>
      <w:proofErr w:type="spellEnd"/>
      <w:r w:rsidRPr="00BD5B7E">
        <w:rPr>
          <w:rFonts w:ascii="Georgia" w:hAnsi="Georgia" w:cs="Arial"/>
          <w:color w:val="000000"/>
          <w:sz w:val="22"/>
          <w:szCs w:val="22"/>
          <w:u w:val="single"/>
        </w:rPr>
        <w:t xml:space="preserve"> and </w:t>
      </w:r>
      <w:proofErr w:type="spellStart"/>
      <w:r w:rsidRPr="00BD5B7E">
        <w:rPr>
          <w:rFonts w:ascii="Georgia" w:hAnsi="Georgia" w:cs="Arial"/>
          <w:color w:val="000000"/>
          <w:sz w:val="22"/>
          <w:szCs w:val="22"/>
          <w:u w:val="single"/>
        </w:rPr>
        <w:t>Guattari’s</w:t>
      </w:r>
      <w:proofErr w:type="spellEnd"/>
      <w:r w:rsidRPr="00BD5B7E">
        <w:rPr>
          <w:rFonts w:ascii="Georgia" w:hAnsi="Georgia" w:cs="Arial"/>
          <w:color w:val="000000"/>
          <w:sz w:val="22"/>
          <w:szCs w:val="22"/>
          <w:u w:val="single"/>
        </w:rPr>
        <w:t xml:space="preserve"> concepts with the problematic of </w:t>
      </w:r>
      <w:r w:rsidRPr="00BD5B7E">
        <w:rPr>
          <w:rFonts w:ascii="Georgia" w:hAnsi="Georgia" w:cs="Arial"/>
          <w:color w:val="000000"/>
          <w:sz w:val="22"/>
          <w:szCs w:val="22"/>
          <w:highlight w:val="yellow"/>
          <w:u w:val="single"/>
        </w:rPr>
        <w:t xml:space="preserve">hegemony </w:t>
      </w:r>
      <w:r w:rsidRPr="00BD5B7E">
        <w:rPr>
          <w:rFonts w:ascii="Georgia" w:hAnsi="Georgia" w:cs="Arial"/>
          <w:color w:val="000000"/>
          <w:sz w:val="22"/>
          <w:szCs w:val="22"/>
          <w:u w:val="single"/>
        </w:rPr>
        <w:t xml:space="preserve">is only a first step that </w:t>
      </w:r>
      <w:r w:rsidRPr="00BD5B7E">
        <w:rPr>
          <w:rFonts w:ascii="Georgia" w:hAnsi="Georgia" w:cs="Arial"/>
          <w:color w:val="000000"/>
          <w:sz w:val="22"/>
          <w:szCs w:val="22"/>
          <w:highlight w:val="yellow"/>
          <w:u w:val="single"/>
        </w:rPr>
        <w:t xml:space="preserve">could yield </w:t>
      </w:r>
      <w:r w:rsidRPr="00BD5B7E">
        <w:rPr>
          <w:rFonts w:ascii="Georgia" w:hAnsi="Georgia" w:cs="Arial"/>
          <w:color w:val="000000"/>
          <w:sz w:val="14"/>
          <w:szCs w:val="22"/>
        </w:rPr>
        <w:t xml:space="preserve">new difficulties, but also a new </w:t>
      </w:r>
      <w:r w:rsidRPr="00BD5B7E">
        <w:rPr>
          <w:rFonts w:ascii="Georgia" w:hAnsi="Georgia" w:cs="Arial"/>
          <w:color w:val="000000"/>
          <w:sz w:val="22"/>
          <w:szCs w:val="22"/>
          <w:highlight w:val="yellow"/>
          <w:u w:val="single"/>
        </w:rPr>
        <w:t>productivity</w:t>
      </w:r>
      <w:r w:rsidRPr="00BD5B7E">
        <w:rPr>
          <w:rFonts w:ascii="Georgia" w:hAnsi="Georgia" w:cs="Arial"/>
          <w:color w:val="000000"/>
          <w:sz w:val="14"/>
          <w:szCs w:val="22"/>
        </w:rPr>
        <w:t xml:space="preserve">. This article should therefore be read more in the sense of a pragmatic framework, which we presume to be capable of triggering productive movements. We seek to achieve a translation of the concepts into one another, not a confrontation of models.  If the problem of becoming and history is reformulated in terms of hegemony theory, it could be argued that – at the level of a “poetics of knowledge” – the point is to avoid </w:t>
      </w:r>
      <w:proofErr w:type="spellStart"/>
      <w:r w:rsidRPr="00BD5B7E">
        <w:rPr>
          <w:rFonts w:ascii="Georgia" w:hAnsi="Georgia" w:cs="Arial"/>
          <w:color w:val="000000"/>
          <w:sz w:val="14"/>
          <w:szCs w:val="22"/>
        </w:rPr>
        <w:t>certaiman</w:t>
      </w:r>
      <w:proofErr w:type="spellEnd"/>
      <w:r w:rsidRPr="00BD5B7E">
        <w:rPr>
          <w:rFonts w:ascii="Georgia" w:hAnsi="Georgia" w:cs="Arial"/>
          <w:color w:val="000000"/>
          <w:sz w:val="14"/>
          <w:szCs w:val="22"/>
        </w:rPr>
        <w:t xml:space="preserve"> passivizing intellectual styles (of thinking and writing). What has to be communicated together are narrative strategies of history (history is “narrated”), social science knowledge (i.e. a knowledge about the material constitution of the multitude), and the problem of democracy (the multitude as changing, becoming subjects). The point is a change of language-body-location, which </w:t>
      </w:r>
      <w:proofErr w:type="spellStart"/>
      <w:r w:rsidRPr="00BD5B7E">
        <w:rPr>
          <w:rFonts w:ascii="Georgia" w:hAnsi="Georgia" w:cs="Arial"/>
          <w:color w:val="000000"/>
          <w:sz w:val="14"/>
          <w:szCs w:val="22"/>
        </w:rPr>
        <w:t>no</w:t>
      </w:r>
      <w:proofErr w:type="spellEnd"/>
      <w:r w:rsidRPr="00BD5B7E">
        <w:rPr>
          <w:rFonts w:ascii="Georgia" w:hAnsi="Georgia" w:cs="Arial"/>
          <w:color w:val="000000"/>
          <w:sz w:val="14"/>
          <w:szCs w:val="22"/>
        </w:rPr>
        <w:t xml:space="preserve"> only accompanies everyone in the place assigned to them, but also changes the arrangement of the locations themselves, a limitation of certain practices and forms of knowledge and a revaluation of others. This problem, which </w:t>
      </w:r>
      <w:proofErr w:type="spellStart"/>
      <w:r w:rsidRPr="00BD5B7E">
        <w:rPr>
          <w:rFonts w:ascii="Georgia" w:hAnsi="Georgia" w:cs="Arial"/>
          <w:color w:val="000000"/>
          <w:sz w:val="14"/>
          <w:szCs w:val="22"/>
        </w:rPr>
        <w:t>Rancière</w:t>
      </w:r>
      <w:proofErr w:type="spellEnd"/>
      <w:r w:rsidRPr="00BD5B7E">
        <w:rPr>
          <w:rFonts w:ascii="Georgia" w:hAnsi="Georgia" w:cs="Arial"/>
          <w:color w:val="000000"/>
          <w:sz w:val="14"/>
          <w:szCs w:val="22"/>
        </w:rPr>
        <w:t xml:space="preserve"> sought to grasp with a poetics of knowledge, and which </w:t>
      </w:r>
      <w:proofErr w:type="spellStart"/>
      <w:r w:rsidRPr="00BD5B7E">
        <w:rPr>
          <w:rFonts w:ascii="Georgia" w:hAnsi="Georgia" w:cs="Arial"/>
          <w:color w:val="000000"/>
          <w:sz w:val="14"/>
          <w:szCs w:val="22"/>
        </w:rPr>
        <w:t>Deleuze</w:t>
      </w:r>
      <w:proofErr w:type="spellEnd"/>
      <w:r w:rsidRPr="00BD5B7E">
        <w:rPr>
          <w:rFonts w:ascii="Georgia" w:hAnsi="Georgia" w:cs="Arial"/>
          <w:color w:val="000000"/>
          <w:sz w:val="14"/>
          <w:szCs w:val="22"/>
        </w:rPr>
        <w:t xml:space="preserve"> and </w:t>
      </w:r>
      <w:proofErr w:type="spellStart"/>
      <w:r w:rsidRPr="00BD5B7E">
        <w:rPr>
          <w:rFonts w:ascii="Georgia" w:hAnsi="Georgia" w:cs="Arial"/>
          <w:color w:val="000000"/>
          <w:sz w:val="14"/>
          <w:szCs w:val="22"/>
        </w:rPr>
        <w:t>Guattari</w:t>
      </w:r>
      <w:proofErr w:type="spellEnd"/>
      <w:r w:rsidRPr="00BD5B7E">
        <w:rPr>
          <w:rFonts w:ascii="Georgia" w:hAnsi="Georgia" w:cs="Arial"/>
          <w:color w:val="000000"/>
          <w:sz w:val="14"/>
          <w:szCs w:val="22"/>
        </w:rPr>
        <w:t xml:space="preserve"> have also faced since their first collaborative book </w:t>
      </w:r>
      <w:r w:rsidRPr="00BD5B7E">
        <w:rPr>
          <w:rFonts w:ascii="Georgia" w:hAnsi="Georgia" w:cs="Arial"/>
          <w:i/>
          <w:iCs/>
          <w:color w:val="000000"/>
          <w:sz w:val="14"/>
          <w:szCs w:val="22"/>
        </w:rPr>
        <w:t>Anti-Oedipus</w:t>
      </w:r>
      <w:r w:rsidRPr="00BD5B7E">
        <w:rPr>
          <w:rFonts w:ascii="Georgia" w:hAnsi="Georgia" w:cs="Arial"/>
          <w:color w:val="000000"/>
          <w:sz w:val="14"/>
          <w:szCs w:val="22"/>
        </w:rPr>
        <w:t xml:space="preserve">, is the same one that is also the starting point of Gramsci’s work. The thesis posed here is thus that the arrangement of knowledge, language and bodies represents the core of the hegemony theory issue. For this kind of reading of the concept of hegemony, </w:t>
      </w:r>
      <w:r w:rsidRPr="00BD5B7E">
        <w:rPr>
          <w:rFonts w:ascii="Georgia" w:hAnsi="Georgia" w:cs="Arial"/>
          <w:color w:val="000000"/>
          <w:sz w:val="22"/>
          <w:szCs w:val="22"/>
          <w:highlight w:val="yellow"/>
          <w:u w:val="single"/>
        </w:rPr>
        <w:t xml:space="preserve">hegemony is not a different word for domination, but </w:t>
      </w:r>
      <w:r w:rsidRPr="00BD5B7E">
        <w:rPr>
          <w:rFonts w:ascii="Georgia" w:hAnsi="Georgia" w:cs="Arial"/>
          <w:color w:val="000000"/>
          <w:sz w:val="14"/>
          <w:szCs w:val="22"/>
        </w:rPr>
        <w:t xml:space="preserve">rather </w:t>
      </w:r>
      <w:r w:rsidRPr="00BD5B7E">
        <w:rPr>
          <w:rFonts w:ascii="Georgia" w:hAnsi="Georgia" w:cs="Arial"/>
          <w:color w:val="000000"/>
          <w:sz w:val="22"/>
          <w:szCs w:val="22"/>
          <w:highlight w:val="yellow"/>
          <w:u w:val="single"/>
        </w:rPr>
        <w:t xml:space="preserve">a network of practices of leadership and self-leadership, which in turn builds on a specific division of labor </w:t>
      </w:r>
      <w:r w:rsidRPr="00BD5B7E">
        <w:rPr>
          <w:rFonts w:ascii="Georgia" w:hAnsi="Georgia" w:cs="Arial"/>
          <w:color w:val="000000"/>
          <w:sz w:val="14"/>
          <w:szCs w:val="22"/>
        </w:rPr>
        <w:t xml:space="preserve">(between intellectual and non-intellectual practices), and which is anchored by standardization and normalization not only in everyday life, but also in the mode of production. It is also in this context that Gramsci develops the concept of the “passive revolution”, i.e. “revolutions” that are responsive to demands from the basis, yet forestall a self-reliant leadership of the subalterns at the same time. In passive revolutions the relations of the political and social division of labor into manual and mental labor are not challenged, but rather modernized or transformed. </w:t>
      </w:r>
      <w:proofErr w:type="spellStart"/>
      <w:r w:rsidRPr="00BD5B7E">
        <w:rPr>
          <w:rFonts w:ascii="Georgia" w:hAnsi="Georgia" w:cs="Arial"/>
          <w:color w:val="000000"/>
          <w:sz w:val="14"/>
          <w:szCs w:val="22"/>
        </w:rPr>
        <w:t>Passivization</w:t>
      </w:r>
      <w:proofErr w:type="spellEnd"/>
      <w:r w:rsidRPr="00BD5B7E">
        <w:rPr>
          <w:rFonts w:ascii="Georgia" w:hAnsi="Georgia" w:cs="Arial"/>
          <w:color w:val="000000"/>
          <w:sz w:val="14"/>
          <w:szCs w:val="22"/>
        </w:rPr>
        <w:t xml:space="preserve"> leads to a blocking of self-reliant and new institutional forms of state on the part of the subalterns. The question, then, is who leads whom by which (political, mental or economic) means, and how those who are led can liberate themselves from this leadership. Against this background, Gramsci’s concept of hegemony serves to develop a new practice of politics, which has an anti-passive effect.</w:t>
      </w:r>
    </w:p>
    <w:p w:rsidR="00AE7BC9" w:rsidRPr="00BD5B7E" w:rsidRDefault="00AE7BC9" w:rsidP="00AE7BC9"/>
    <w:p w:rsidR="00AE7BC9" w:rsidRPr="00BD5B7E" w:rsidRDefault="00AE7BC9" w:rsidP="00FD606F">
      <w:pPr>
        <w:pStyle w:val="Heading2"/>
      </w:pPr>
      <w:r w:rsidRPr="00BD5B7E">
        <w:lastRenderedPageBreak/>
        <w:t xml:space="preserve">1NC </w:t>
      </w:r>
    </w:p>
    <w:p w:rsidR="00AE7BC9" w:rsidRPr="00BD5B7E" w:rsidRDefault="00AE7BC9" w:rsidP="00AE7BC9"/>
    <w:p w:rsidR="00AE7BC9" w:rsidRPr="00A177F1" w:rsidRDefault="00AE7BC9" w:rsidP="00AE7BC9">
      <w:pPr>
        <w:pStyle w:val="Heading4"/>
      </w:pPr>
      <w:r w:rsidRPr="00A177F1">
        <w:t>The resolution demands advocacy of a federal policy</w:t>
      </w:r>
    </w:p>
    <w:p w:rsidR="00AE7BC9" w:rsidRPr="00857208" w:rsidRDefault="00AE7BC9" w:rsidP="00AE7BC9">
      <w:pPr>
        <w:tabs>
          <w:tab w:val="left" w:pos="90"/>
        </w:tabs>
        <w:rPr>
          <w:sz w:val="12"/>
        </w:rPr>
      </w:pPr>
      <w:r w:rsidRPr="00857208">
        <w:rPr>
          <w:b/>
          <w:sz w:val="20"/>
        </w:rPr>
        <w:t xml:space="preserve">Ericson 3 </w:t>
      </w:r>
      <w:r w:rsidRPr="00857208">
        <w:rPr>
          <w:sz w:val="12"/>
        </w:rPr>
        <w:t>(Jon M., Dean Emeritus of the College of Liberal Arts – California Polytechnic U., et al., The Debater’s Guide, Third Edition, p. 4)</w:t>
      </w:r>
    </w:p>
    <w:p w:rsidR="00AE7BC9" w:rsidRPr="00857208" w:rsidRDefault="00AE7BC9" w:rsidP="00AE7BC9">
      <w:pPr>
        <w:tabs>
          <w:tab w:val="left" w:pos="90"/>
        </w:tabs>
        <w:rPr>
          <w:sz w:val="12"/>
        </w:rPr>
      </w:pPr>
    </w:p>
    <w:p w:rsidR="00AE7BC9" w:rsidRPr="00857208" w:rsidRDefault="00AE7BC9" w:rsidP="00AE7BC9">
      <w:pPr>
        <w:tabs>
          <w:tab w:val="left" w:pos="90"/>
        </w:tabs>
        <w:rPr>
          <w:rStyle w:val="StyleTimesNewRoman9pt"/>
          <w:sz w:val="12"/>
        </w:rPr>
      </w:pPr>
      <w:r w:rsidRPr="00857208">
        <w:rPr>
          <w:rStyle w:val="StyleTimesNewRoman9pt"/>
          <w:sz w:val="12"/>
        </w:rPr>
        <w:t xml:space="preserve">The Proposition of Policy: Urging Future Action In policy propositions, </w:t>
      </w:r>
      <w:r w:rsidRPr="00857208">
        <w:rPr>
          <w:rStyle w:val="StyleStyle49ptChar"/>
          <w:rFonts w:eastAsia="Calibri"/>
          <w:sz w:val="18"/>
          <w:highlight w:val="cyan"/>
        </w:rPr>
        <w:t xml:space="preserve">each topic contains </w:t>
      </w:r>
      <w:r w:rsidRPr="00857208">
        <w:rPr>
          <w:rStyle w:val="StyleStyle49ptChar"/>
          <w:rFonts w:eastAsia="Calibri"/>
          <w:sz w:val="18"/>
        </w:rPr>
        <w:t xml:space="preserve">certain </w:t>
      </w:r>
      <w:r w:rsidRPr="00857208">
        <w:rPr>
          <w:rStyle w:val="StyleStyle49ptChar"/>
          <w:rFonts w:eastAsia="Calibri"/>
          <w:sz w:val="18"/>
          <w:highlight w:val="cyan"/>
        </w:rPr>
        <w:t>key elements</w:t>
      </w:r>
      <w:r w:rsidRPr="00857208">
        <w:rPr>
          <w:rStyle w:val="StyleTimesNewRoman9pt"/>
          <w:sz w:val="12"/>
        </w:rPr>
        <w:t>, although they have slightly different functions from comparable elements of value-oriented propositions</w:t>
      </w:r>
      <w:r w:rsidRPr="00857208">
        <w:rPr>
          <w:rStyle w:val="StyleStyle49ptChar"/>
          <w:rFonts w:eastAsia="Calibri"/>
          <w:sz w:val="18"/>
        </w:rPr>
        <w:t xml:space="preserve">. </w:t>
      </w:r>
      <w:r w:rsidRPr="00857208">
        <w:rPr>
          <w:rStyle w:val="StyleStyle49ptChar"/>
          <w:rFonts w:eastAsia="Calibri"/>
          <w:sz w:val="18"/>
          <w:highlight w:val="cyan"/>
        </w:rPr>
        <w:t xml:space="preserve">1. An agent </w:t>
      </w:r>
      <w:r w:rsidRPr="00857208">
        <w:rPr>
          <w:rStyle w:val="StyleStyle49ptChar"/>
          <w:rFonts w:eastAsia="Calibri"/>
          <w:sz w:val="18"/>
        </w:rPr>
        <w:t xml:space="preserve">doing the acting </w:t>
      </w:r>
      <w:r w:rsidRPr="00857208">
        <w:rPr>
          <w:rStyle w:val="StyleStyle49ptChar"/>
          <w:rFonts w:eastAsia="Calibri"/>
          <w:sz w:val="18"/>
          <w:highlight w:val="cyan"/>
        </w:rPr>
        <w:t xml:space="preserve">---“The United States” </w:t>
      </w:r>
      <w:r w:rsidRPr="00857208">
        <w:rPr>
          <w:rStyle w:val="StyleStyle49ptChar"/>
          <w:rFonts w:eastAsia="Calibri"/>
          <w:sz w:val="18"/>
        </w:rPr>
        <w:t>in “The United States should adopt</w:t>
      </w:r>
      <w:r w:rsidRPr="00857208">
        <w:rPr>
          <w:rStyle w:val="StyleTimesNewRoman9pt"/>
          <w:sz w:val="12"/>
        </w:rPr>
        <w:t xml:space="preserve"> a policy of free trade.” Like the object of evaluation in a proposition of value, </w:t>
      </w:r>
      <w:r w:rsidRPr="00857208">
        <w:rPr>
          <w:rStyle w:val="Style9ptUnderline"/>
          <w:sz w:val="18"/>
        </w:rPr>
        <w:t xml:space="preserve">the agent is the subject of the sentence. </w:t>
      </w:r>
      <w:r w:rsidRPr="00857208">
        <w:rPr>
          <w:rStyle w:val="Style9ptUnderline"/>
          <w:sz w:val="18"/>
          <w:highlight w:val="cyan"/>
        </w:rPr>
        <w:t xml:space="preserve">2. The verb </w:t>
      </w:r>
      <w:r w:rsidRPr="00857208">
        <w:rPr>
          <w:rStyle w:val="Emphasis"/>
          <w:sz w:val="20"/>
          <w:highlight w:val="cyan"/>
        </w:rPr>
        <w:t>should</w:t>
      </w:r>
      <w:r w:rsidRPr="00857208">
        <w:rPr>
          <w:rStyle w:val="StyleTimesNewRoman9pt"/>
          <w:sz w:val="12"/>
        </w:rPr>
        <w:t xml:space="preserve">—the first part of a verb phrase </w:t>
      </w:r>
      <w:r w:rsidRPr="00857208">
        <w:rPr>
          <w:rStyle w:val="StyleStyle49ptChar"/>
          <w:rFonts w:eastAsia="Calibri"/>
          <w:sz w:val="18"/>
          <w:highlight w:val="cyan"/>
        </w:rPr>
        <w:t>that urges action</w:t>
      </w:r>
      <w:r w:rsidRPr="00857208">
        <w:rPr>
          <w:rStyle w:val="StyleTimesNewRoman9pt"/>
          <w:sz w:val="12"/>
        </w:rPr>
        <w:t xml:space="preserve">. 3. An action verb to follow </w:t>
      </w:r>
      <w:r w:rsidRPr="00857208">
        <w:rPr>
          <w:i/>
          <w:sz w:val="12"/>
        </w:rPr>
        <w:t>should</w:t>
      </w:r>
      <w:r w:rsidRPr="00857208">
        <w:rPr>
          <w:rStyle w:val="StyleTimesNewRoman9pt"/>
          <w:sz w:val="12"/>
        </w:rPr>
        <w:t xml:space="preserve"> in the </w:t>
      </w:r>
      <w:r w:rsidRPr="00857208">
        <w:rPr>
          <w:i/>
          <w:sz w:val="12"/>
        </w:rPr>
        <w:t>should</w:t>
      </w:r>
      <w:r w:rsidRPr="00857208">
        <w:rPr>
          <w:rStyle w:val="StyleTimesNewRoman9pt"/>
          <w:sz w:val="12"/>
        </w:rPr>
        <w:t xml:space="preserve">-verb combination. </w:t>
      </w:r>
      <w:r w:rsidRPr="00857208">
        <w:rPr>
          <w:rStyle w:val="Style9ptUnderline"/>
          <w:sz w:val="18"/>
        </w:rPr>
        <w:t xml:space="preserve">For example, </w:t>
      </w:r>
      <w:r w:rsidRPr="00857208">
        <w:rPr>
          <w:rStyle w:val="Emphasis"/>
          <w:sz w:val="20"/>
          <w:highlight w:val="cyan"/>
        </w:rPr>
        <w:t>should adopt</w:t>
      </w:r>
      <w:r w:rsidRPr="00857208">
        <w:rPr>
          <w:rStyle w:val="StyleTimesNewRoman9pt"/>
          <w:sz w:val="12"/>
          <w:highlight w:val="cyan"/>
        </w:rPr>
        <w:t xml:space="preserve"> </w:t>
      </w:r>
      <w:r w:rsidRPr="00857208">
        <w:rPr>
          <w:rStyle w:val="StyleTimesNewRoman9pt"/>
          <w:sz w:val="12"/>
        </w:rPr>
        <w:t xml:space="preserve">here </w:t>
      </w:r>
      <w:r w:rsidRPr="00857208">
        <w:rPr>
          <w:rStyle w:val="Emphasis"/>
          <w:sz w:val="20"/>
          <w:highlight w:val="cyan"/>
        </w:rPr>
        <w:t>means to put a</w:t>
      </w:r>
      <w:r w:rsidRPr="00857208">
        <w:rPr>
          <w:rStyle w:val="StyleTimesNewRoman9pt"/>
          <w:sz w:val="12"/>
        </w:rPr>
        <w:t xml:space="preserve"> program or </w:t>
      </w:r>
      <w:r w:rsidRPr="00857208">
        <w:rPr>
          <w:rStyle w:val="Emphasis"/>
          <w:sz w:val="20"/>
          <w:highlight w:val="cyan"/>
        </w:rPr>
        <w:t>policy into action though governmental means</w:t>
      </w:r>
      <w:r w:rsidRPr="00857208">
        <w:rPr>
          <w:rStyle w:val="StyleTimesNewRoman9pt"/>
          <w:sz w:val="12"/>
        </w:rPr>
        <w:t xml:space="preserve">. 4. A specification of directions or a limitation of the action desired. The phrase </w:t>
      </w:r>
      <w:r w:rsidRPr="00857208">
        <w:rPr>
          <w:i/>
          <w:sz w:val="12"/>
        </w:rPr>
        <w:t>free trade</w:t>
      </w:r>
      <w:r w:rsidRPr="00857208">
        <w:rPr>
          <w:rStyle w:val="StyleTimesNewRoman9pt"/>
          <w:sz w:val="12"/>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857208">
        <w:rPr>
          <w:rStyle w:val="StyleStyle49ptChar"/>
          <w:rFonts w:eastAsia="Calibri"/>
          <w:sz w:val="18"/>
          <w:highlight w:val="cyan"/>
        </w:rPr>
        <w:t xml:space="preserve">The </w:t>
      </w:r>
      <w:r w:rsidRPr="00857208">
        <w:rPr>
          <w:rStyle w:val="Emphasis"/>
          <w:sz w:val="20"/>
          <w:highlight w:val="cyan"/>
        </w:rPr>
        <w:t>entire debate</w:t>
      </w:r>
      <w:r w:rsidRPr="00857208">
        <w:rPr>
          <w:rStyle w:val="StyleStyle49ptChar"/>
          <w:rFonts w:eastAsia="Calibri"/>
          <w:sz w:val="18"/>
          <w:highlight w:val="cyan"/>
        </w:rPr>
        <w:t xml:space="preserve"> is about whether something ought to occur</w:t>
      </w:r>
      <w:r w:rsidRPr="00857208">
        <w:rPr>
          <w:rStyle w:val="StyleStyle49ptChar"/>
          <w:rFonts w:eastAsia="Calibri"/>
          <w:sz w:val="18"/>
        </w:rPr>
        <w:t>.</w:t>
      </w:r>
      <w:r w:rsidRPr="00857208">
        <w:rPr>
          <w:rStyle w:val="StyleTimesNewRoman9pt"/>
          <w:sz w:val="12"/>
        </w:rPr>
        <w:t xml:space="preserve"> What you agree to do, then, when you accept the </w:t>
      </w:r>
      <w:r w:rsidRPr="00857208">
        <w:rPr>
          <w:i/>
          <w:sz w:val="12"/>
        </w:rPr>
        <w:t>affirmative side</w:t>
      </w:r>
      <w:r w:rsidRPr="00857208">
        <w:rPr>
          <w:rStyle w:val="StyleTimesNewRoman9pt"/>
          <w:sz w:val="12"/>
        </w:rPr>
        <w:t xml:space="preserve"> in such a debate is to offer sufficient and compelling reasons for an audience to perform the future action that you propose. </w:t>
      </w:r>
    </w:p>
    <w:p w:rsidR="00AE7BC9" w:rsidRPr="00857208" w:rsidRDefault="00AE7BC9" w:rsidP="00AE7BC9">
      <w:pPr>
        <w:tabs>
          <w:tab w:val="left" w:pos="90"/>
        </w:tabs>
        <w:rPr>
          <w:b/>
          <w:sz w:val="20"/>
        </w:rPr>
      </w:pPr>
    </w:p>
    <w:p w:rsidR="00AE7BC9" w:rsidRPr="00864DBF" w:rsidRDefault="00AE7BC9" w:rsidP="00AE7BC9">
      <w:pPr>
        <w:pStyle w:val="Heading4"/>
      </w:pPr>
      <w:r w:rsidRPr="00864DBF">
        <w:t>Economic engagement has to be government to government</w:t>
      </w:r>
    </w:p>
    <w:p w:rsidR="00AE7BC9" w:rsidRPr="00864DBF" w:rsidRDefault="00AE7BC9" w:rsidP="00AE7BC9">
      <w:pPr>
        <w:rPr>
          <w:sz w:val="16"/>
        </w:rPr>
      </w:pPr>
      <w:proofErr w:type="spellStart"/>
      <w:r w:rsidRPr="00864DBF">
        <w:rPr>
          <w:b/>
        </w:rPr>
        <w:t>Daga</w:t>
      </w:r>
      <w:proofErr w:type="spellEnd"/>
      <w:r w:rsidRPr="00864DBF">
        <w:rPr>
          <w:b/>
        </w:rPr>
        <w:t xml:space="preserve">, 13 </w:t>
      </w:r>
      <w:r w:rsidRPr="00864DBF">
        <w:rPr>
          <w:sz w:val="16"/>
        </w:rPr>
        <w:t xml:space="preserve">- director of research at </w:t>
      </w:r>
      <w:proofErr w:type="spellStart"/>
      <w:r w:rsidRPr="00864DBF">
        <w:rPr>
          <w:sz w:val="16"/>
        </w:rPr>
        <w:t>Politicas</w:t>
      </w:r>
      <w:proofErr w:type="spellEnd"/>
      <w:r w:rsidRPr="00864DBF">
        <w:rPr>
          <w:sz w:val="16"/>
        </w:rPr>
        <w:t xml:space="preserve"> </w:t>
      </w:r>
      <w:proofErr w:type="spellStart"/>
      <w:r w:rsidRPr="00864DBF">
        <w:rPr>
          <w:sz w:val="16"/>
        </w:rPr>
        <w:t>Publicas</w:t>
      </w:r>
      <w:proofErr w:type="spellEnd"/>
      <w:r w:rsidRPr="00864DBF">
        <w:rPr>
          <w:sz w:val="16"/>
        </w:rPr>
        <w:t xml:space="preserve"> </w:t>
      </w:r>
      <w:proofErr w:type="spellStart"/>
      <w:r w:rsidRPr="00864DBF">
        <w:rPr>
          <w:sz w:val="16"/>
        </w:rPr>
        <w:t>para</w:t>
      </w:r>
      <w:proofErr w:type="spellEnd"/>
      <w:r w:rsidRPr="00864DBF">
        <w:rPr>
          <w:sz w:val="16"/>
        </w:rPr>
        <w:t xml:space="preserve"> la Libertad, in Bolivia, and a visiting senior policy analyst at the Heritage Foundation (Sergio, “Economics of the 2013-2014 Debate Topic:</w:t>
      </w:r>
    </w:p>
    <w:p w:rsidR="00AE7BC9" w:rsidRPr="00864DBF" w:rsidRDefault="00AE7BC9" w:rsidP="00AE7BC9">
      <w:pPr>
        <w:rPr>
          <w:sz w:val="16"/>
        </w:rPr>
      </w:pPr>
      <w:r w:rsidRPr="00864DBF">
        <w:rPr>
          <w:sz w:val="16"/>
        </w:rPr>
        <w:t xml:space="preserve">U.S. Economic Engagement </w:t>
      </w:r>
      <w:proofErr w:type="gramStart"/>
      <w:r w:rsidRPr="00864DBF">
        <w:rPr>
          <w:sz w:val="16"/>
        </w:rPr>
        <w:t>Toward</w:t>
      </w:r>
      <w:proofErr w:type="gramEnd"/>
      <w:r w:rsidRPr="00864DBF">
        <w:rPr>
          <w:sz w:val="16"/>
        </w:rPr>
        <w:t xml:space="preserve"> Cuba, Mexico or Venezuela”, National Center for Policy Analysis, 5/15, </w:t>
      </w:r>
      <w:hyperlink r:id="rId6" w:history="1">
        <w:r w:rsidRPr="00864DBF">
          <w:rPr>
            <w:rStyle w:val="Hyperlink"/>
            <w:sz w:val="16"/>
          </w:rPr>
          <w:t>http://www.ncpa.org/pdfs/Message_to_Debaters_6-7-13.pdf</w:t>
        </w:r>
      </w:hyperlink>
      <w:r w:rsidRPr="00864DBF">
        <w:rPr>
          <w:sz w:val="16"/>
        </w:rPr>
        <w:t>)</w:t>
      </w:r>
    </w:p>
    <w:p w:rsidR="00AE7BC9" w:rsidRPr="00864DBF" w:rsidRDefault="00AE7BC9" w:rsidP="00AE7BC9">
      <w:pPr>
        <w:rPr>
          <w:sz w:val="16"/>
        </w:rPr>
      </w:pPr>
      <w:r w:rsidRPr="00864DBF">
        <w:rPr>
          <w:rStyle w:val="IntenseEmphasis"/>
          <w:highlight w:val="cyan"/>
        </w:rPr>
        <w:t>Economic engagement between</w:t>
      </w:r>
      <w:r w:rsidRPr="00864DBF">
        <w:rPr>
          <w:sz w:val="16"/>
        </w:rPr>
        <w:t xml:space="preserve"> or among </w:t>
      </w:r>
      <w:r w:rsidRPr="00864DBF">
        <w:rPr>
          <w:rStyle w:val="IntenseEmphasis"/>
          <w:highlight w:val="cyan"/>
        </w:rPr>
        <w:t>countries</w:t>
      </w:r>
      <w:r w:rsidRPr="00864DBF">
        <w:rPr>
          <w:rStyle w:val="IntenseEmphasis"/>
        </w:rPr>
        <w:t xml:space="preserve"> </w:t>
      </w:r>
      <w:r w:rsidRPr="00864DBF">
        <w:rPr>
          <w:sz w:val="16"/>
        </w:rPr>
        <w:t>can take many forms, but this document</w:t>
      </w:r>
      <w:r w:rsidRPr="00864DBF">
        <w:rPr>
          <w:rStyle w:val="IntenseEmphasis"/>
        </w:rPr>
        <w:t xml:space="preserve"> will </w:t>
      </w:r>
      <w:r w:rsidRPr="00864DBF">
        <w:rPr>
          <w:rStyle w:val="IntenseEmphasis"/>
          <w:highlight w:val="cyan"/>
        </w:rPr>
        <w:t>focus on government-to-government engagement through 1) international trade agreements</w:t>
      </w:r>
      <w:r w:rsidRPr="00864DBF">
        <w:rPr>
          <w:rStyle w:val="IntenseEmphasis"/>
        </w:rPr>
        <w:t xml:space="preserve"> </w:t>
      </w:r>
      <w:r w:rsidRPr="00864DBF">
        <w:rPr>
          <w:sz w:val="16"/>
        </w:rPr>
        <w:t xml:space="preserve">designed to lower barriers to trade; </w:t>
      </w:r>
      <w:r w:rsidRPr="00864DBF">
        <w:rPr>
          <w:rStyle w:val="IntenseEmphasis"/>
          <w:highlight w:val="cyan"/>
        </w:rPr>
        <w:t>and 2) government foreign aid</w:t>
      </w:r>
      <w:r w:rsidRPr="00864DBF">
        <w:rPr>
          <w:sz w:val="16"/>
        </w:rPr>
        <w:t xml:space="preserve">; next, </w:t>
      </w:r>
      <w:r w:rsidRPr="00864DBF">
        <w:rPr>
          <w:rStyle w:val="IntenseEmphasis"/>
        </w:rPr>
        <w:t>we</w:t>
      </w:r>
      <w:r w:rsidRPr="00864DBF">
        <w:rPr>
          <w:sz w:val="16"/>
        </w:rPr>
        <w:t xml:space="preserve"> will </w:t>
      </w:r>
      <w:r w:rsidRPr="00864DBF">
        <w:rPr>
          <w:rStyle w:val="IntenseEmphasis"/>
        </w:rPr>
        <w:t>contrast government-to-government economic engagement with private economic engagement through</w:t>
      </w:r>
      <w:r w:rsidRPr="00864DBF">
        <w:rPr>
          <w:sz w:val="16"/>
        </w:rPr>
        <w:t xml:space="preserve"> 3) </w:t>
      </w:r>
      <w:r w:rsidRPr="00864DBF">
        <w:rPr>
          <w:rStyle w:val="IntenseEmphasis"/>
        </w:rPr>
        <w:t>international investment</w:t>
      </w:r>
      <w:r w:rsidRPr="00864DBF">
        <w:rPr>
          <w:sz w:val="16"/>
        </w:rPr>
        <w:t xml:space="preserve">, called foreign direct investment; </w:t>
      </w:r>
      <w:r w:rsidRPr="00864DBF">
        <w:rPr>
          <w:rStyle w:val="IntenseEmphasis"/>
        </w:rPr>
        <w:t>and</w:t>
      </w:r>
      <w:r w:rsidRPr="00864DBF">
        <w:rPr>
          <w:sz w:val="16"/>
        </w:rPr>
        <w:t xml:space="preserve"> 4) </w:t>
      </w:r>
      <w:r w:rsidRPr="00864DBF">
        <w:rPr>
          <w:rStyle w:val="IntenseEmphasis"/>
        </w:rPr>
        <w:t>remittances and migration by individuals</w:t>
      </w:r>
      <w:r w:rsidRPr="00864DBF">
        <w:rPr>
          <w:sz w:val="16"/>
        </w:rPr>
        <w:t xml:space="preserve">. </w:t>
      </w:r>
      <w:r w:rsidRPr="00864DBF">
        <w:rPr>
          <w:rStyle w:val="IntenseEmphasis"/>
        </w:rPr>
        <w:t>All of these areas are important</w:t>
      </w:r>
      <w:r w:rsidRPr="00864DBF">
        <w:rPr>
          <w:sz w:val="16"/>
        </w:rPr>
        <w:t xml:space="preserve"> with respect to the countries mentioned in the debate resolution; </w:t>
      </w:r>
      <w:r w:rsidRPr="00864DBF">
        <w:rPr>
          <w:rStyle w:val="IntenseEmphasis"/>
        </w:rPr>
        <w:t xml:space="preserve">however, when discussing economic engagement by the U.S. federal government, some </w:t>
      </w:r>
      <w:r w:rsidRPr="00864DBF">
        <w:rPr>
          <w:sz w:val="16"/>
        </w:rPr>
        <w:t xml:space="preserve">issues </w:t>
      </w:r>
      <w:r w:rsidRPr="00864DBF">
        <w:rPr>
          <w:rStyle w:val="IntenseEmphasis"/>
        </w:rPr>
        <w:t>are more important</w:t>
      </w:r>
      <w:r w:rsidRPr="00864DBF">
        <w:rPr>
          <w:sz w:val="16"/>
        </w:rPr>
        <w:t xml:space="preserve"> with respect to some countries than to others</w:t>
      </w:r>
    </w:p>
    <w:p w:rsidR="00AE7BC9" w:rsidRPr="00A177F1" w:rsidRDefault="00AE7BC9" w:rsidP="00AE7BC9">
      <w:pPr>
        <w:pStyle w:val="Heading4"/>
      </w:pPr>
      <w:r w:rsidRPr="00A177F1">
        <w:t>The affirmative’s failure to advance a topical defense of federal policy undermines debate’s transformative and intellectual potential.</w:t>
      </w:r>
    </w:p>
    <w:p w:rsidR="00AE7BC9" w:rsidRDefault="00AE7BC9" w:rsidP="00AE7BC9">
      <w:pPr>
        <w:rPr>
          <w:sz w:val="20"/>
        </w:rPr>
      </w:pPr>
    </w:p>
    <w:p w:rsidR="00AE7BC9" w:rsidRPr="00285C2B" w:rsidRDefault="00AE7BC9" w:rsidP="00AE7BC9">
      <w:pPr>
        <w:pStyle w:val="Heading4"/>
      </w:pPr>
      <w:r w:rsidRPr="00285C2B">
        <w:t xml:space="preserve">Limits --- debate over a controversial </w:t>
      </w:r>
      <w:r w:rsidRPr="00285C2B">
        <w:rPr>
          <w:u w:val="single"/>
        </w:rPr>
        <w:t>point of action</w:t>
      </w:r>
      <w:r w:rsidRPr="00285C2B">
        <w:t xml:space="preserve"> creates argumentative stasis --- that’s key to avoid devolution of debate into competing truth claims, which destroys the </w:t>
      </w:r>
      <w:r w:rsidRPr="00285C2B">
        <w:rPr>
          <w:u w:val="single"/>
        </w:rPr>
        <w:t>decision-making</w:t>
      </w:r>
      <w:r w:rsidRPr="00285C2B">
        <w:t xml:space="preserve"> benefits of the activity</w:t>
      </w:r>
      <w:r>
        <w:t>.</w:t>
      </w:r>
    </w:p>
    <w:p w:rsidR="00AE7BC9" w:rsidRPr="00285C2B" w:rsidRDefault="00AE7BC9" w:rsidP="00AE7BC9">
      <w:pPr>
        <w:rPr>
          <w:rStyle w:val="StyleStyleBold12pt"/>
        </w:rPr>
      </w:pPr>
      <w:r w:rsidRPr="00D953F1">
        <w:rPr>
          <w:rStyle w:val="StyleStyleBold12pt"/>
          <w:highlight w:val="cyan"/>
        </w:rPr>
        <w:t xml:space="preserve">Steinberg and </w:t>
      </w:r>
      <w:proofErr w:type="spellStart"/>
      <w:r w:rsidRPr="00D953F1">
        <w:rPr>
          <w:rStyle w:val="StyleStyleBold12pt"/>
          <w:highlight w:val="cyan"/>
        </w:rPr>
        <w:t>Freeley</w:t>
      </w:r>
      <w:proofErr w:type="spellEnd"/>
      <w:r w:rsidRPr="00D953F1">
        <w:rPr>
          <w:rStyle w:val="StyleStyleBold12pt"/>
          <w:highlight w:val="cyan"/>
        </w:rPr>
        <w:t xml:space="preserve"> ‘13</w:t>
      </w:r>
    </w:p>
    <w:p w:rsidR="00AE7BC9" w:rsidRPr="00285C2B" w:rsidRDefault="00AE7BC9" w:rsidP="00AE7BC9">
      <w:pPr>
        <w:rPr>
          <w:i/>
          <w:color w:val="222222"/>
          <w:sz w:val="14"/>
        </w:rPr>
      </w:pPr>
      <w:proofErr w:type="gramStart"/>
      <w:r w:rsidRPr="00285C2B">
        <w:rPr>
          <w:sz w:val="14"/>
        </w:rPr>
        <w:t xml:space="preserve">David </w:t>
      </w:r>
      <w:r w:rsidRPr="00285C2B">
        <w:rPr>
          <w:color w:val="222222"/>
          <w:sz w:val="14"/>
        </w:rPr>
        <w:t>Director of Debate at U Miami, Former President of CEDA, officer, American Forensic Association and National Communication Association.</w:t>
      </w:r>
      <w:proofErr w:type="gramEnd"/>
      <w:r w:rsidRPr="00285C2B">
        <w:rPr>
          <w:color w:val="222222"/>
          <w:sz w:val="14"/>
        </w:rPr>
        <w:t xml:space="preserve"> </w:t>
      </w:r>
      <w:proofErr w:type="gramStart"/>
      <w:r w:rsidRPr="00285C2B">
        <w:rPr>
          <w:color w:val="222222"/>
          <w:sz w:val="14"/>
        </w:rPr>
        <w:t>Lecturer in Communication studies and rhetoric.</w:t>
      </w:r>
      <w:proofErr w:type="gramEnd"/>
      <w:r w:rsidRPr="00285C2B">
        <w:rPr>
          <w:color w:val="222222"/>
          <w:sz w:val="14"/>
        </w:rPr>
        <w:t xml:space="preserve"> Advisor to Miami Urban Debate League, Masters in Communication, </w:t>
      </w:r>
      <w:r w:rsidRPr="00285C2B">
        <w:rPr>
          <w:sz w:val="14"/>
        </w:rPr>
        <w:t xml:space="preserve">and Austin, JD, Suffolk University, attorney who focuses on criminal, personal injury and civil rights law, </w:t>
      </w:r>
      <w:r w:rsidRPr="00285C2B">
        <w:rPr>
          <w:i/>
          <w:sz w:val="14"/>
        </w:rPr>
        <w:t>Argumentation and Debate</w:t>
      </w:r>
      <w:r w:rsidRPr="00285C2B">
        <w:rPr>
          <w:i/>
          <w:color w:val="222222"/>
          <w:sz w:val="14"/>
        </w:rPr>
        <w:t xml:space="preserve"> </w:t>
      </w:r>
      <w:r w:rsidRPr="00285C2B">
        <w:rPr>
          <w:i/>
          <w:sz w:val="14"/>
        </w:rPr>
        <w:t>Critical Thinking for Reasoned Decision Making</w:t>
      </w:r>
      <w:r w:rsidRPr="00285C2B">
        <w:rPr>
          <w:sz w:val="14"/>
        </w:rPr>
        <w:t>, Thirteen Edition</w:t>
      </w:r>
    </w:p>
    <w:p w:rsidR="00AE7BC9" w:rsidRPr="00285C2B" w:rsidRDefault="00AE7BC9" w:rsidP="00AE7BC9">
      <w:pPr>
        <w:rPr>
          <w:rStyle w:val="BodyText1"/>
          <w:rFonts w:eastAsia="Calibri" w:cs="Arial"/>
          <w:sz w:val="14"/>
        </w:rPr>
      </w:pPr>
      <w:r w:rsidRPr="00285C2B">
        <w:rPr>
          <w:rStyle w:val="StyleBoldUnderline"/>
        </w:rPr>
        <w:t>Debate is a means of settling differences</w:t>
      </w:r>
      <w:r w:rsidRPr="00285C2B">
        <w:rPr>
          <w:rStyle w:val="BodyText1"/>
          <w:rFonts w:eastAsia="Calibri" w:cs="Arial"/>
          <w:sz w:val="14"/>
        </w:rPr>
        <w:t xml:space="preserve">, </w:t>
      </w:r>
      <w:r w:rsidRPr="00285C2B">
        <w:rPr>
          <w:rStyle w:val="StyleBoldUnderline"/>
        </w:rPr>
        <w:t xml:space="preserve">so there must be a </w:t>
      </w:r>
      <w:r w:rsidRPr="00285C2B">
        <w:rPr>
          <w:rStyle w:val="BoldUnderline"/>
          <w:b w:val="0"/>
        </w:rPr>
        <w:t>controversy</w:t>
      </w:r>
      <w:r w:rsidRPr="00285C2B">
        <w:rPr>
          <w:rStyle w:val="BodyText1"/>
          <w:rFonts w:eastAsia="Calibri" w:cs="Arial"/>
          <w:sz w:val="14"/>
        </w:rPr>
        <w:t xml:space="preserve">, a difference of opinion or a conflict of interest before there can be </w:t>
      </w:r>
      <w:r w:rsidRPr="00285C2B">
        <w:rPr>
          <w:rStyle w:val="BodyText20"/>
          <w:rFonts w:eastAsia="Calibri" w:cs="Arial"/>
          <w:sz w:val="14"/>
        </w:rPr>
        <w:t xml:space="preserve">a </w:t>
      </w:r>
      <w:r w:rsidRPr="00285C2B">
        <w:rPr>
          <w:rStyle w:val="BodyText1"/>
          <w:rFonts w:eastAsia="Calibri" w:cs="Arial"/>
          <w:sz w:val="14"/>
        </w:rPr>
        <w:t xml:space="preserve">debate. </w:t>
      </w:r>
      <w:r w:rsidRPr="00285C2B">
        <w:rPr>
          <w:rStyle w:val="StyleBoldUnderline"/>
        </w:rPr>
        <w:t>If everyone is in agreement</w:t>
      </w:r>
      <w:r w:rsidRPr="00285C2B">
        <w:rPr>
          <w:rStyle w:val="BodyText1"/>
          <w:rFonts w:eastAsia="Calibri" w:cs="Arial"/>
          <w:sz w:val="14"/>
        </w:rPr>
        <w:t xml:space="preserve"> on </w:t>
      </w:r>
      <w:r w:rsidRPr="00285C2B">
        <w:rPr>
          <w:rStyle w:val="BodyText20"/>
          <w:rFonts w:eastAsia="Calibri" w:cs="Arial"/>
          <w:sz w:val="14"/>
        </w:rPr>
        <w:t xml:space="preserve">a </w:t>
      </w:r>
      <w:r w:rsidRPr="00285C2B">
        <w:rPr>
          <w:rStyle w:val="BodyText1"/>
          <w:rFonts w:eastAsia="Calibri" w:cs="Arial"/>
          <w:sz w:val="14"/>
        </w:rPr>
        <w:t xml:space="preserve">feet or value or policy, there is no need or opportunity for debate; </w:t>
      </w:r>
      <w:r w:rsidRPr="00285C2B">
        <w:rPr>
          <w:rStyle w:val="BodyText20"/>
          <w:rFonts w:eastAsia="Calibri" w:cs="Arial"/>
          <w:sz w:val="14"/>
        </w:rPr>
        <w:t xml:space="preserve">the </w:t>
      </w:r>
      <w:r w:rsidRPr="00285C2B">
        <w:rPr>
          <w:rStyle w:val="BodyText1"/>
          <w:rFonts w:eastAsia="Calibri" w:cs="Arial"/>
          <w:sz w:val="14"/>
        </w:rPr>
        <w:t xml:space="preserve">matter can </w:t>
      </w:r>
      <w:r w:rsidRPr="00285C2B">
        <w:rPr>
          <w:rStyle w:val="BodyText20"/>
          <w:rFonts w:eastAsia="Calibri" w:cs="Arial"/>
          <w:sz w:val="14"/>
        </w:rPr>
        <w:t xml:space="preserve">be settled </w:t>
      </w:r>
      <w:r w:rsidRPr="00285C2B">
        <w:rPr>
          <w:rStyle w:val="BodyText1"/>
          <w:rFonts w:eastAsia="Calibri" w:cs="Arial"/>
          <w:sz w:val="14"/>
        </w:rPr>
        <w:t xml:space="preserve">by unanimous consent. Thus, </w:t>
      </w:r>
      <w:r w:rsidRPr="00285C2B">
        <w:rPr>
          <w:rStyle w:val="BodyText20"/>
          <w:rFonts w:eastAsia="Calibri" w:cs="Arial"/>
          <w:sz w:val="14"/>
        </w:rPr>
        <w:t xml:space="preserve">for </w:t>
      </w:r>
      <w:r w:rsidRPr="00285C2B">
        <w:rPr>
          <w:rStyle w:val="BodyText1"/>
          <w:rFonts w:eastAsia="Calibri" w:cs="Arial"/>
          <w:sz w:val="14"/>
        </w:rPr>
        <w:t>example</w:t>
      </w:r>
      <w:r w:rsidRPr="00E15C49">
        <w:rPr>
          <w:rStyle w:val="BodyText1"/>
          <w:rFonts w:eastAsia="Calibri" w:cs="Arial"/>
          <w:sz w:val="14"/>
        </w:rPr>
        <w:t xml:space="preserve">, </w:t>
      </w:r>
      <w:r w:rsidRPr="00E15C49">
        <w:rPr>
          <w:rStyle w:val="StyleBoldUnderline"/>
        </w:rPr>
        <w:t xml:space="preserve">it would be </w:t>
      </w:r>
      <w:r w:rsidRPr="00E15C49">
        <w:rPr>
          <w:rStyle w:val="BoldUnderline"/>
          <w:b w:val="0"/>
        </w:rPr>
        <w:t>pointless</w:t>
      </w:r>
      <w:r w:rsidRPr="00E15C49">
        <w:rPr>
          <w:rStyle w:val="StyleBoldUnderline"/>
        </w:rPr>
        <w:t xml:space="preserve"> to attempt to </w:t>
      </w:r>
      <w:r w:rsidRPr="00E15C49">
        <w:rPr>
          <w:rStyle w:val="BoldUnderline"/>
          <w:b w:val="0"/>
        </w:rPr>
        <w:t>debate "Resolved: That two plus two equals four</w:t>
      </w:r>
      <w:r w:rsidRPr="00285C2B">
        <w:rPr>
          <w:rStyle w:val="BoldUnderline"/>
          <w:b w:val="0"/>
        </w:rPr>
        <w:t>,”</w:t>
      </w:r>
      <w:r w:rsidRPr="00285C2B">
        <w:rPr>
          <w:rStyle w:val="BodyText20"/>
          <w:rFonts w:eastAsia="Calibri" w:cs="Arial"/>
          <w:sz w:val="14"/>
        </w:rPr>
        <w:t xml:space="preserve"> </w:t>
      </w:r>
      <w:r w:rsidRPr="00285C2B">
        <w:rPr>
          <w:rStyle w:val="BodyText1"/>
          <w:rFonts w:eastAsia="Calibri" w:cs="Arial"/>
          <w:sz w:val="14"/>
        </w:rPr>
        <w:t xml:space="preserve">because there is simply </w:t>
      </w:r>
      <w:r w:rsidRPr="00285C2B">
        <w:rPr>
          <w:rStyle w:val="BodyText20"/>
          <w:rFonts w:eastAsia="Calibri" w:cs="Arial"/>
          <w:sz w:val="14"/>
        </w:rPr>
        <w:t xml:space="preserve">no </w:t>
      </w:r>
      <w:r w:rsidRPr="00285C2B">
        <w:rPr>
          <w:rStyle w:val="BodyText1"/>
          <w:rFonts w:eastAsia="Calibri" w:cs="Arial"/>
          <w:sz w:val="14"/>
        </w:rPr>
        <w:t xml:space="preserve">controversy </w:t>
      </w:r>
      <w:r w:rsidRPr="00285C2B">
        <w:rPr>
          <w:rStyle w:val="BodyText20"/>
          <w:rFonts w:eastAsia="Calibri" w:cs="Arial"/>
          <w:sz w:val="14"/>
        </w:rPr>
        <w:t xml:space="preserve">about </w:t>
      </w:r>
      <w:r w:rsidRPr="00285C2B">
        <w:rPr>
          <w:rStyle w:val="BodyText1"/>
          <w:rFonts w:eastAsia="Calibri" w:cs="Arial"/>
          <w:sz w:val="14"/>
        </w:rPr>
        <w:t>this state</w:t>
      </w:r>
      <w:r w:rsidRPr="00285C2B">
        <w:rPr>
          <w:rStyle w:val="BodyText1"/>
          <w:rFonts w:eastAsia="Calibri" w:cs="Arial"/>
          <w:sz w:val="14"/>
        </w:rPr>
        <w:softHyphen/>
        <w:t xml:space="preserve">ment. </w:t>
      </w:r>
      <w:r w:rsidRPr="00285C2B">
        <w:rPr>
          <w:rStyle w:val="BoldUnderline"/>
          <w:b w:val="0"/>
          <w:highlight w:val="cyan"/>
        </w:rPr>
        <w:t>Controversy is an</w:t>
      </w:r>
      <w:r w:rsidRPr="00285C2B">
        <w:rPr>
          <w:rStyle w:val="BoldUnderline"/>
          <w:highlight w:val="cyan"/>
        </w:rPr>
        <w:t xml:space="preserve"> </w:t>
      </w:r>
      <w:r w:rsidRPr="00DF50F1">
        <w:rPr>
          <w:rStyle w:val="Emphasis"/>
          <w:highlight w:val="cyan"/>
        </w:rPr>
        <w:t>essential prerequisite</w:t>
      </w:r>
      <w:r w:rsidRPr="00285C2B">
        <w:rPr>
          <w:rStyle w:val="BoldUnderline"/>
          <w:highlight w:val="cyan"/>
        </w:rPr>
        <w:t xml:space="preserve"> </w:t>
      </w:r>
      <w:r w:rsidRPr="00285C2B">
        <w:rPr>
          <w:rStyle w:val="BoldUnderline"/>
          <w:b w:val="0"/>
          <w:highlight w:val="cyan"/>
        </w:rPr>
        <w:t>of debate</w:t>
      </w:r>
      <w:r w:rsidRPr="00285C2B">
        <w:rPr>
          <w:rStyle w:val="BoldUnderline"/>
        </w:rPr>
        <w:t xml:space="preserve">. </w:t>
      </w:r>
      <w:r w:rsidRPr="00285C2B">
        <w:rPr>
          <w:rStyle w:val="BodyText1"/>
          <w:rFonts w:eastAsia="Calibri" w:cs="Arial"/>
          <w:sz w:val="14"/>
        </w:rPr>
        <w:t xml:space="preserve">Where there is no </w:t>
      </w:r>
      <w:r w:rsidRPr="00285C2B">
        <w:rPr>
          <w:rStyle w:val="BodytextItalic"/>
          <w:rFonts w:eastAsia="Calibri" w:cs="Arial"/>
          <w:sz w:val="14"/>
        </w:rPr>
        <w:t>clash</w:t>
      </w:r>
      <w:r w:rsidRPr="00285C2B">
        <w:rPr>
          <w:rStyle w:val="BodyText1"/>
          <w:rFonts w:eastAsia="Calibri" w:cs="Arial"/>
          <w:sz w:val="14"/>
        </w:rPr>
        <w:t xml:space="preserve"> of ideas, proposals, interests, or expressed positions of issues, there is </w:t>
      </w:r>
      <w:r w:rsidRPr="00285C2B">
        <w:rPr>
          <w:rStyle w:val="BodyText20"/>
          <w:rFonts w:eastAsia="Calibri" w:cs="Arial"/>
          <w:sz w:val="14"/>
        </w:rPr>
        <w:t xml:space="preserve">no </w:t>
      </w:r>
      <w:r w:rsidRPr="00285C2B">
        <w:rPr>
          <w:rStyle w:val="BodyText1"/>
          <w:rFonts w:eastAsia="Calibri" w:cs="Arial"/>
          <w:sz w:val="14"/>
        </w:rPr>
        <w:t xml:space="preserve">debate. </w:t>
      </w:r>
      <w:r w:rsidRPr="00285C2B">
        <w:rPr>
          <w:rStyle w:val="StyleBoldUnderline"/>
        </w:rPr>
        <w:t>Controversy invites decisive choice between competing positions</w:t>
      </w:r>
      <w:r w:rsidRPr="00285C2B">
        <w:rPr>
          <w:rStyle w:val="BodyText1"/>
          <w:rFonts w:eastAsia="Calibri" w:cs="Arial"/>
          <w:sz w:val="14"/>
        </w:rPr>
        <w:t xml:space="preserve">. </w:t>
      </w:r>
      <w:r w:rsidRPr="00285C2B">
        <w:rPr>
          <w:rStyle w:val="StyleBoldUnderline"/>
          <w:highlight w:val="cyan"/>
        </w:rPr>
        <w:t>Debate</w:t>
      </w:r>
      <w:r w:rsidRPr="00285C2B">
        <w:rPr>
          <w:rStyle w:val="BodyText1"/>
          <w:rFonts w:eastAsia="Calibri" w:cs="Arial"/>
          <w:sz w:val="14"/>
          <w:highlight w:val="cyan"/>
        </w:rPr>
        <w:t xml:space="preserve"> </w:t>
      </w:r>
      <w:r w:rsidRPr="00DF50F1">
        <w:rPr>
          <w:rStyle w:val="Emphasis"/>
          <w:highlight w:val="cyan"/>
        </w:rPr>
        <w:t>cannot</w:t>
      </w:r>
      <w:r w:rsidRPr="00285C2B">
        <w:rPr>
          <w:rStyle w:val="BodyText1"/>
          <w:rFonts w:eastAsia="Calibri" w:cs="Arial"/>
          <w:sz w:val="14"/>
          <w:highlight w:val="cyan"/>
        </w:rPr>
        <w:t xml:space="preserve"> </w:t>
      </w:r>
      <w:r w:rsidRPr="00285C2B">
        <w:rPr>
          <w:rStyle w:val="StyleBoldUnderline"/>
          <w:highlight w:val="cyan"/>
        </w:rPr>
        <w:t>produce effective decisions</w:t>
      </w:r>
      <w:r w:rsidRPr="00285C2B">
        <w:rPr>
          <w:rStyle w:val="BodyText1"/>
          <w:rFonts w:eastAsia="Calibri" w:cs="Arial"/>
          <w:sz w:val="14"/>
          <w:highlight w:val="cyan"/>
        </w:rPr>
        <w:t xml:space="preserve"> </w:t>
      </w:r>
      <w:r w:rsidRPr="00285C2B">
        <w:rPr>
          <w:rStyle w:val="StyleBoldUnderline"/>
          <w:highlight w:val="cyan"/>
        </w:rPr>
        <w:t>without</w:t>
      </w:r>
      <w:r w:rsidRPr="00285C2B">
        <w:rPr>
          <w:rStyle w:val="BodyText1"/>
          <w:rFonts w:eastAsia="Calibri" w:cs="Arial"/>
          <w:sz w:val="14"/>
          <w:highlight w:val="cyan"/>
        </w:rPr>
        <w:t xml:space="preserve"> </w:t>
      </w:r>
      <w:r w:rsidRPr="00E15C49">
        <w:rPr>
          <w:rStyle w:val="Emphasis"/>
        </w:rPr>
        <w:t xml:space="preserve">clear </w:t>
      </w:r>
      <w:r w:rsidRPr="00DF50F1">
        <w:rPr>
          <w:rStyle w:val="Emphasis"/>
          <w:highlight w:val="cyan"/>
        </w:rPr>
        <w:t>identification of a question</w:t>
      </w:r>
      <w:r w:rsidRPr="00285C2B">
        <w:rPr>
          <w:rStyle w:val="StyleBoldUnderline"/>
          <w:highlight w:val="cyan"/>
        </w:rPr>
        <w:t xml:space="preserve"> </w:t>
      </w:r>
      <w:r w:rsidRPr="00285C2B">
        <w:rPr>
          <w:rStyle w:val="StyleBoldUnderline"/>
        </w:rPr>
        <w:t xml:space="preserve">or </w:t>
      </w:r>
      <w:r w:rsidRPr="00E15C49">
        <w:rPr>
          <w:rStyle w:val="StyleBoldUnderline"/>
        </w:rPr>
        <w:t xml:space="preserve">questions </w:t>
      </w:r>
      <w:r w:rsidRPr="00E15C49">
        <w:rPr>
          <w:rStyle w:val="Emphasis"/>
        </w:rPr>
        <w:t xml:space="preserve">to be </w:t>
      </w:r>
      <w:r w:rsidRPr="00E15C49">
        <w:rPr>
          <w:rStyle w:val="Emphasis"/>
        </w:rPr>
        <w:lastRenderedPageBreak/>
        <w:t>answered</w:t>
      </w:r>
      <w:r w:rsidRPr="00E15C49">
        <w:rPr>
          <w:rStyle w:val="BodyText1"/>
          <w:rFonts w:eastAsia="Calibri" w:cs="Arial"/>
          <w:sz w:val="14"/>
        </w:rPr>
        <w:t xml:space="preserve">. For example, </w:t>
      </w:r>
      <w:r w:rsidRPr="00E15C49">
        <w:rPr>
          <w:rStyle w:val="StyleBoldUnderline"/>
        </w:rPr>
        <w:t>general argument may occur about</w:t>
      </w:r>
      <w:r w:rsidRPr="00E15C49">
        <w:rPr>
          <w:rStyle w:val="BodyText1"/>
          <w:rFonts w:eastAsia="Calibri" w:cs="Arial"/>
          <w:sz w:val="14"/>
        </w:rPr>
        <w:t xml:space="preserve"> the broad topic of illegal </w:t>
      </w:r>
      <w:r w:rsidRPr="00E15C49">
        <w:rPr>
          <w:rStyle w:val="StyleBoldUnderline"/>
        </w:rPr>
        <w:t>immigration</w:t>
      </w:r>
      <w:r w:rsidRPr="00E15C49">
        <w:rPr>
          <w:rStyle w:val="BodyText1"/>
          <w:rFonts w:eastAsia="Calibri" w:cs="Arial"/>
          <w:sz w:val="14"/>
        </w:rPr>
        <w:t xml:space="preserve">. How many illegal immigrants live in the United States? What </w:t>
      </w:r>
      <w:r w:rsidRPr="00E15C49">
        <w:rPr>
          <w:rStyle w:val="BodyText20"/>
          <w:rFonts w:eastAsia="Calibri" w:cs="Arial"/>
          <w:sz w:val="14"/>
        </w:rPr>
        <w:t xml:space="preserve">is the </w:t>
      </w:r>
      <w:r w:rsidRPr="00E15C49">
        <w:rPr>
          <w:rStyle w:val="BodyText1"/>
          <w:rFonts w:eastAsia="Calibri" w:cs="Arial"/>
          <w:sz w:val="14"/>
        </w:rPr>
        <w:t xml:space="preserve">impact of illegal immigration </w:t>
      </w:r>
      <w:r w:rsidRPr="00E15C49">
        <w:rPr>
          <w:rStyle w:val="BodyText20"/>
          <w:rFonts w:eastAsia="Calibri" w:cs="Arial"/>
          <w:sz w:val="14"/>
        </w:rPr>
        <w:t xml:space="preserve">and </w:t>
      </w:r>
      <w:r w:rsidRPr="00E15C49">
        <w:rPr>
          <w:rStyle w:val="BodyText1"/>
          <w:rFonts w:eastAsia="Calibri" w:cs="Arial"/>
          <w:sz w:val="14"/>
        </w:rPr>
        <w:t xml:space="preserve">immigrants on </w:t>
      </w:r>
      <w:r w:rsidRPr="00E15C49">
        <w:rPr>
          <w:rStyle w:val="BodyText3"/>
          <w:rFonts w:ascii="Georgia" w:eastAsia="Calibri" w:hAnsi="Georgia" w:cs="Arial"/>
          <w:sz w:val="14"/>
          <w:szCs w:val="22"/>
        </w:rPr>
        <w:t xml:space="preserve">our </w:t>
      </w:r>
      <w:r w:rsidRPr="00E15C49">
        <w:rPr>
          <w:rStyle w:val="BodyText1"/>
          <w:rFonts w:eastAsia="Calibri" w:cs="Arial"/>
          <w:sz w:val="14"/>
        </w:rPr>
        <w:t xml:space="preserve">economy? What </w:t>
      </w:r>
      <w:r w:rsidRPr="00E15C49">
        <w:rPr>
          <w:rStyle w:val="BodyText20"/>
          <w:rFonts w:eastAsia="Calibri" w:cs="Arial"/>
          <w:sz w:val="14"/>
        </w:rPr>
        <w:t xml:space="preserve">is </w:t>
      </w:r>
      <w:r w:rsidRPr="00E15C49">
        <w:rPr>
          <w:rStyle w:val="BodyText1"/>
          <w:rFonts w:eastAsia="Calibri" w:cs="Arial"/>
          <w:sz w:val="14"/>
        </w:rPr>
        <w:t xml:space="preserve">their impact </w:t>
      </w:r>
      <w:r w:rsidRPr="00E15C49">
        <w:rPr>
          <w:rStyle w:val="BodyText3"/>
          <w:rFonts w:ascii="Georgia" w:eastAsia="Calibri" w:hAnsi="Georgia" w:cs="Arial"/>
          <w:sz w:val="14"/>
          <w:szCs w:val="22"/>
        </w:rPr>
        <w:t xml:space="preserve">on </w:t>
      </w:r>
      <w:r w:rsidRPr="00E15C49">
        <w:rPr>
          <w:rStyle w:val="BodyText1"/>
          <w:rFonts w:eastAsia="Calibri" w:cs="Arial"/>
          <w:sz w:val="14"/>
        </w:rPr>
        <w:t xml:space="preserve">our communities? Do </w:t>
      </w:r>
      <w:r w:rsidRPr="00E15C49">
        <w:rPr>
          <w:rStyle w:val="BodyText20"/>
          <w:rFonts w:eastAsia="Calibri" w:cs="Arial"/>
          <w:sz w:val="14"/>
        </w:rPr>
        <w:t xml:space="preserve">they commit </w:t>
      </w:r>
      <w:r w:rsidRPr="00E15C49">
        <w:rPr>
          <w:rStyle w:val="BodyText1"/>
          <w:rFonts w:eastAsia="Calibri" w:cs="Arial"/>
          <w:sz w:val="14"/>
        </w:rPr>
        <w:t xml:space="preserve">crimes? </w:t>
      </w:r>
      <w:r w:rsidRPr="00E15C49">
        <w:rPr>
          <w:rStyle w:val="BodyText20"/>
          <w:rFonts w:eastAsia="Calibri" w:cs="Arial"/>
          <w:sz w:val="14"/>
        </w:rPr>
        <w:t xml:space="preserve">Do </w:t>
      </w:r>
      <w:r w:rsidRPr="00E15C49">
        <w:rPr>
          <w:rStyle w:val="BodyText1"/>
          <w:rFonts w:eastAsia="Calibri" w:cs="Arial"/>
          <w:sz w:val="14"/>
        </w:rPr>
        <w:t xml:space="preserve">they take jobs </w:t>
      </w:r>
      <w:r w:rsidRPr="00E15C49">
        <w:rPr>
          <w:rStyle w:val="BodyText20"/>
          <w:rFonts w:eastAsia="Calibri" w:cs="Arial"/>
          <w:sz w:val="14"/>
        </w:rPr>
        <w:t xml:space="preserve">from </w:t>
      </w:r>
      <w:r w:rsidRPr="00E15C49">
        <w:rPr>
          <w:rStyle w:val="BodyText1"/>
          <w:rFonts w:eastAsia="Calibri" w:cs="Arial"/>
          <w:sz w:val="14"/>
        </w:rPr>
        <w:t xml:space="preserve">American workers? </w:t>
      </w:r>
      <w:r w:rsidRPr="00E15C49">
        <w:rPr>
          <w:rStyle w:val="BodyText20"/>
          <w:rFonts w:eastAsia="Calibri" w:cs="Arial"/>
          <w:sz w:val="14"/>
        </w:rPr>
        <w:t xml:space="preserve">Do </w:t>
      </w:r>
      <w:r w:rsidRPr="00E15C49">
        <w:rPr>
          <w:rStyle w:val="BodyText1"/>
          <w:rFonts w:eastAsia="Calibri" w:cs="Arial"/>
          <w:sz w:val="14"/>
        </w:rPr>
        <w:t xml:space="preserve">they pay taxes? Do they require social services? </w:t>
      </w:r>
      <w:r w:rsidRPr="00E15C49">
        <w:rPr>
          <w:rStyle w:val="BodyText20"/>
          <w:rFonts w:eastAsia="Calibri" w:cs="Arial"/>
          <w:sz w:val="14"/>
        </w:rPr>
        <w:t xml:space="preserve">Is </w:t>
      </w:r>
      <w:r w:rsidRPr="00E15C49">
        <w:rPr>
          <w:rStyle w:val="BodyText1"/>
          <w:rFonts w:eastAsia="Calibri" w:cs="Arial"/>
          <w:sz w:val="14"/>
        </w:rPr>
        <w:t xml:space="preserve">it </w:t>
      </w:r>
      <w:r w:rsidRPr="00E15C49">
        <w:rPr>
          <w:rStyle w:val="BodyText20"/>
          <w:rFonts w:eastAsia="Calibri" w:cs="Arial"/>
          <w:sz w:val="14"/>
        </w:rPr>
        <w:t xml:space="preserve">a </w:t>
      </w:r>
      <w:r w:rsidRPr="00E15C49">
        <w:rPr>
          <w:rStyle w:val="BodyText1"/>
          <w:rFonts w:eastAsia="Calibri" w:cs="Arial"/>
          <w:sz w:val="14"/>
        </w:rPr>
        <w:t xml:space="preserve">problem </w:t>
      </w:r>
      <w:r w:rsidRPr="00E15C49">
        <w:rPr>
          <w:rStyle w:val="BodyText20"/>
          <w:rFonts w:eastAsia="Calibri" w:cs="Arial"/>
          <w:sz w:val="14"/>
        </w:rPr>
        <w:t xml:space="preserve">that </w:t>
      </w:r>
      <w:r w:rsidRPr="00E15C49">
        <w:rPr>
          <w:rStyle w:val="BodyText1"/>
          <w:rFonts w:eastAsia="Calibri" w:cs="Arial"/>
          <w:sz w:val="14"/>
        </w:rPr>
        <w:t xml:space="preserve">some do not </w:t>
      </w:r>
      <w:r w:rsidRPr="00E15C49">
        <w:rPr>
          <w:rStyle w:val="BodyText20"/>
          <w:rFonts w:eastAsia="Calibri" w:cs="Arial"/>
          <w:sz w:val="14"/>
        </w:rPr>
        <w:t xml:space="preserve">speak </w:t>
      </w:r>
      <w:r w:rsidRPr="00E15C49">
        <w:rPr>
          <w:rStyle w:val="BodyText1"/>
          <w:rFonts w:eastAsia="Calibri" w:cs="Arial"/>
          <w:sz w:val="14"/>
        </w:rPr>
        <w:t xml:space="preserve">English? </w:t>
      </w:r>
      <w:r w:rsidRPr="00E15C49">
        <w:rPr>
          <w:rStyle w:val="BodyText20"/>
          <w:rFonts w:eastAsia="Calibri" w:cs="Arial"/>
          <w:sz w:val="14"/>
        </w:rPr>
        <w:t xml:space="preserve">Is </w:t>
      </w:r>
      <w:r w:rsidRPr="00E15C49">
        <w:rPr>
          <w:rStyle w:val="BodyText1"/>
          <w:rFonts w:eastAsia="Calibri" w:cs="Arial"/>
          <w:sz w:val="14"/>
        </w:rPr>
        <w:t xml:space="preserve">it </w:t>
      </w:r>
      <w:r w:rsidRPr="00E15C49">
        <w:rPr>
          <w:rStyle w:val="BodyText20"/>
          <w:rFonts w:eastAsia="Calibri" w:cs="Arial"/>
          <w:sz w:val="14"/>
        </w:rPr>
        <w:t xml:space="preserve">the </w:t>
      </w:r>
      <w:r w:rsidRPr="00E15C49">
        <w:rPr>
          <w:rStyle w:val="BodyText1"/>
          <w:rFonts w:eastAsia="Calibri" w:cs="Arial"/>
          <w:sz w:val="14"/>
        </w:rPr>
        <w:t xml:space="preserve">responsibility of employers to discourage illegal immigration by not </w:t>
      </w:r>
      <w:r w:rsidRPr="00E15C49">
        <w:rPr>
          <w:rStyle w:val="BodyText20"/>
          <w:rFonts w:eastAsia="Calibri" w:cs="Arial"/>
          <w:sz w:val="14"/>
        </w:rPr>
        <w:t xml:space="preserve">hiring </w:t>
      </w:r>
      <w:r w:rsidRPr="00E15C49">
        <w:rPr>
          <w:rStyle w:val="BodyText1"/>
          <w:rFonts w:eastAsia="Calibri" w:cs="Arial"/>
          <w:sz w:val="14"/>
        </w:rPr>
        <w:t xml:space="preserve">undocumented workers? </w:t>
      </w:r>
      <w:r w:rsidRPr="00E15C49">
        <w:rPr>
          <w:rStyle w:val="BodyText20"/>
          <w:rFonts w:eastAsia="Calibri" w:cs="Arial"/>
          <w:sz w:val="14"/>
        </w:rPr>
        <w:t xml:space="preserve">Should </w:t>
      </w:r>
      <w:r w:rsidRPr="00E15C49">
        <w:rPr>
          <w:rStyle w:val="BodyText1"/>
          <w:rFonts w:eastAsia="Calibri" w:cs="Arial"/>
          <w:sz w:val="14"/>
        </w:rPr>
        <w:t xml:space="preserve">they have the opportunity </w:t>
      </w:r>
      <w:r w:rsidRPr="00E15C49">
        <w:rPr>
          <w:rStyle w:val="BodyText20"/>
          <w:rFonts w:eastAsia="Calibri" w:cs="Arial"/>
          <w:sz w:val="14"/>
        </w:rPr>
        <w:t xml:space="preserve">to </w:t>
      </w:r>
      <w:r w:rsidRPr="00E15C49">
        <w:rPr>
          <w:rStyle w:val="BodyText1"/>
          <w:rFonts w:eastAsia="Calibri" w:cs="Arial"/>
          <w:sz w:val="14"/>
        </w:rPr>
        <w:t xml:space="preserve">gain citizenship? Does illegal immigration pose a security threat to our country? </w:t>
      </w:r>
      <w:r w:rsidRPr="00E15C49">
        <w:rPr>
          <w:rStyle w:val="BodyText20"/>
          <w:rFonts w:eastAsia="Calibri" w:cs="Arial"/>
          <w:sz w:val="14"/>
        </w:rPr>
        <w:t xml:space="preserve">Do </w:t>
      </w:r>
      <w:r w:rsidRPr="00E15C49">
        <w:rPr>
          <w:rStyle w:val="BodyText1"/>
          <w:rFonts w:eastAsia="Calibri" w:cs="Arial"/>
          <w:sz w:val="14"/>
        </w:rPr>
        <w:t xml:space="preserve">illegal immigrants do work that American workers are unwilling to do? Are their rights as workers and as human beings at risk due to their status? Are they abused </w:t>
      </w:r>
      <w:r w:rsidRPr="00E15C49">
        <w:rPr>
          <w:rStyle w:val="BodyText20"/>
          <w:rFonts w:eastAsia="Calibri" w:cs="Arial"/>
          <w:sz w:val="14"/>
        </w:rPr>
        <w:t xml:space="preserve">by </w:t>
      </w:r>
      <w:r w:rsidRPr="00E15C49">
        <w:rPr>
          <w:rStyle w:val="BodyText1"/>
          <w:rFonts w:eastAsia="Calibri" w:cs="Arial"/>
          <w:sz w:val="14"/>
        </w:rPr>
        <w:t xml:space="preserve">employers, law enforcement, housing, and businesses? How are their families impacted by </w:t>
      </w:r>
      <w:r w:rsidRPr="00E15C49">
        <w:rPr>
          <w:rStyle w:val="BodyText20"/>
          <w:rFonts w:eastAsia="Calibri" w:cs="Arial"/>
          <w:sz w:val="14"/>
        </w:rPr>
        <w:t xml:space="preserve">their </w:t>
      </w:r>
      <w:r w:rsidRPr="00E15C49">
        <w:rPr>
          <w:rStyle w:val="BodyText1"/>
          <w:rFonts w:eastAsia="Calibri" w:cs="Arial"/>
          <w:sz w:val="14"/>
        </w:rPr>
        <w:t xml:space="preserve">status? What is the moral </w:t>
      </w:r>
      <w:r w:rsidRPr="00E15C49">
        <w:rPr>
          <w:rStyle w:val="BodyText20"/>
          <w:rFonts w:eastAsia="Calibri" w:cs="Arial"/>
          <w:sz w:val="14"/>
        </w:rPr>
        <w:t xml:space="preserve">and </w:t>
      </w:r>
      <w:r w:rsidRPr="00E15C49">
        <w:rPr>
          <w:rStyle w:val="BodyText1"/>
          <w:rFonts w:eastAsia="Calibri" w:cs="Arial"/>
          <w:sz w:val="14"/>
        </w:rPr>
        <w:t xml:space="preserve">philosophical obligation of a nation state </w:t>
      </w:r>
      <w:r w:rsidRPr="00E15C49">
        <w:rPr>
          <w:rStyle w:val="BodyText20"/>
          <w:rFonts w:eastAsia="Calibri" w:cs="Arial"/>
          <w:sz w:val="14"/>
        </w:rPr>
        <w:t xml:space="preserve">to maintain its </w:t>
      </w:r>
      <w:r w:rsidRPr="00E15C49">
        <w:rPr>
          <w:rStyle w:val="BodyText1"/>
          <w:rFonts w:eastAsia="Calibri" w:cs="Arial"/>
          <w:sz w:val="14"/>
        </w:rPr>
        <w:t xml:space="preserve">borders? </w:t>
      </w:r>
      <w:r w:rsidRPr="00E15C49">
        <w:rPr>
          <w:rStyle w:val="BodyText20"/>
          <w:rFonts w:eastAsia="Calibri" w:cs="Arial"/>
          <w:sz w:val="14"/>
        </w:rPr>
        <w:t xml:space="preserve">Should </w:t>
      </w:r>
      <w:r w:rsidRPr="00E15C49">
        <w:rPr>
          <w:rStyle w:val="BodyText1"/>
          <w:rFonts w:eastAsia="Calibri" w:cs="Arial"/>
          <w:sz w:val="14"/>
        </w:rPr>
        <w:t xml:space="preserve">we </w:t>
      </w:r>
      <w:r w:rsidRPr="00E15C49">
        <w:rPr>
          <w:rStyle w:val="BodyText20"/>
          <w:rFonts w:eastAsia="Calibri" w:cs="Arial"/>
          <w:sz w:val="14"/>
        </w:rPr>
        <w:t xml:space="preserve">build a </w:t>
      </w:r>
      <w:r w:rsidRPr="00E15C49">
        <w:rPr>
          <w:rStyle w:val="BodyText1"/>
          <w:rFonts w:eastAsia="Calibri" w:cs="Arial"/>
          <w:sz w:val="14"/>
        </w:rPr>
        <w:t xml:space="preserve">wall on </w:t>
      </w:r>
      <w:r w:rsidRPr="00E15C49">
        <w:rPr>
          <w:rStyle w:val="BodyText20"/>
          <w:rFonts w:eastAsia="Calibri" w:cs="Arial"/>
          <w:sz w:val="14"/>
        </w:rPr>
        <w:t xml:space="preserve">the </w:t>
      </w:r>
      <w:r w:rsidRPr="00E15C49">
        <w:rPr>
          <w:rStyle w:val="BodyText1"/>
          <w:rFonts w:eastAsia="Calibri" w:cs="Arial"/>
          <w:sz w:val="14"/>
        </w:rPr>
        <w:t xml:space="preserve">Mexican border, establish </w:t>
      </w:r>
      <w:r w:rsidRPr="00E15C49">
        <w:rPr>
          <w:rStyle w:val="BodyText20"/>
          <w:rFonts w:eastAsia="Calibri" w:cs="Arial"/>
          <w:sz w:val="14"/>
        </w:rPr>
        <w:t xml:space="preserve">a national identification card, </w:t>
      </w:r>
      <w:r w:rsidRPr="00E15C49">
        <w:rPr>
          <w:rStyle w:val="BodyText3"/>
          <w:rFonts w:ascii="Georgia" w:eastAsia="Calibri" w:hAnsi="Georgia" w:cs="Arial"/>
          <w:sz w:val="14"/>
          <w:szCs w:val="22"/>
        </w:rPr>
        <w:t xml:space="preserve">or </w:t>
      </w:r>
      <w:r w:rsidRPr="00E15C49">
        <w:rPr>
          <w:rStyle w:val="BodyText1"/>
          <w:rFonts w:eastAsia="Calibri" w:cs="Arial"/>
          <w:sz w:val="14"/>
        </w:rPr>
        <w:t xml:space="preserve">enforce existing </w:t>
      </w:r>
      <w:r w:rsidRPr="00E15C49">
        <w:rPr>
          <w:rStyle w:val="BodyText20"/>
          <w:rFonts w:eastAsia="Calibri" w:cs="Arial"/>
          <w:sz w:val="14"/>
        </w:rPr>
        <w:t xml:space="preserve">laws </w:t>
      </w:r>
      <w:r w:rsidRPr="00E15C49">
        <w:rPr>
          <w:rStyle w:val="BodyText1"/>
          <w:rFonts w:eastAsia="Calibri" w:cs="Arial"/>
          <w:sz w:val="14"/>
        </w:rPr>
        <w:t xml:space="preserve">against </w:t>
      </w:r>
      <w:r w:rsidRPr="00E15C49">
        <w:rPr>
          <w:rStyle w:val="BodyText20"/>
          <w:rFonts w:eastAsia="Calibri" w:cs="Arial"/>
          <w:sz w:val="14"/>
        </w:rPr>
        <w:t xml:space="preserve">employers? Should we </w:t>
      </w:r>
      <w:r w:rsidRPr="00E15C49">
        <w:rPr>
          <w:rStyle w:val="BodyText1"/>
          <w:rFonts w:eastAsia="Calibri" w:cs="Arial"/>
          <w:sz w:val="14"/>
        </w:rPr>
        <w:t xml:space="preserve">invite immigrants to become U.S. citizens? Surely you </w:t>
      </w:r>
      <w:r w:rsidRPr="00E15C49">
        <w:rPr>
          <w:rStyle w:val="BodyText20"/>
          <w:rFonts w:eastAsia="Calibri" w:cs="Arial"/>
          <w:sz w:val="14"/>
        </w:rPr>
        <w:t xml:space="preserve">can </w:t>
      </w:r>
      <w:r w:rsidRPr="00E15C49">
        <w:rPr>
          <w:rStyle w:val="BodyText1"/>
          <w:rFonts w:eastAsia="Calibri" w:cs="Arial"/>
          <w:sz w:val="14"/>
        </w:rPr>
        <w:t xml:space="preserve">think of many more concerns to be addressed by a conversation </w:t>
      </w:r>
      <w:r w:rsidRPr="00E15C49">
        <w:rPr>
          <w:rStyle w:val="BodyText20"/>
          <w:rFonts w:eastAsia="Calibri" w:cs="Arial"/>
          <w:sz w:val="14"/>
        </w:rPr>
        <w:t xml:space="preserve">about </w:t>
      </w:r>
      <w:r w:rsidRPr="00E15C49">
        <w:rPr>
          <w:rStyle w:val="BodyText1"/>
          <w:rFonts w:eastAsia="Calibri" w:cs="Arial"/>
          <w:sz w:val="14"/>
        </w:rPr>
        <w:t xml:space="preserve">the topic area of illegal immigration. </w:t>
      </w:r>
      <w:r w:rsidRPr="00E15C49">
        <w:rPr>
          <w:rStyle w:val="StyleBoldUnderline"/>
        </w:rPr>
        <w:t>Participation in this “debate” is likely to be emotional and intense.</w:t>
      </w:r>
      <w:r w:rsidRPr="00E15C49">
        <w:rPr>
          <w:sz w:val="14"/>
        </w:rPr>
        <w:t xml:space="preserve"> </w:t>
      </w:r>
      <w:r w:rsidRPr="00E15C49">
        <w:rPr>
          <w:rStyle w:val="StyleBoldUnderline"/>
        </w:rPr>
        <w:t>However</w:t>
      </w:r>
      <w:r w:rsidRPr="00E15C49">
        <w:rPr>
          <w:rStyle w:val="BodyText1"/>
          <w:rFonts w:eastAsia="Calibri" w:cs="Arial"/>
          <w:sz w:val="14"/>
        </w:rPr>
        <w:t xml:space="preserve">, </w:t>
      </w:r>
      <w:r w:rsidRPr="00E15C49">
        <w:rPr>
          <w:rStyle w:val="BoldUnderline"/>
          <w:b w:val="0"/>
        </w:rPr>
        <w:t>it is not likely to be productive or useful</w:t>
      </w:r>
      <w:r w:rsidRPr="00E15C49">
        <w:rPr>
          <w:rStyle w:val="BoldUnderline"/>
        </w:rPr>
        <w:t xml:space="preserve"> </w:t>
      </w:r>
      <w:r w:rsidRPr="00E15C49">
        <w:rPr>
          <w:rStyle w:val="StyleBoldUnderline"/>
        </w:rPr>
        <w:t>without focus on a</w:t>
      </w:r>
      <w:r w:rsidRPr="00E15C49">
        <w:rPr>
          <w:rStyle w:val="BodyText20"/>
          <w:rFonts w:eastAsia="Calibri" w:cs="Arial"/>
          <w:sz w:val="14"/>
        </w:rPr>
        <w:t xml:space="preserve"> </w:t>
      </w:r>
      <w:r w:rsidRPr="00E15C49">
        <w:rPr>
          <w:rStyle w:val="BoldUnderline"/>
          <w:b w:val="0"/>
        </w:rPr>
        <w:t>particular question</w:t>
      </w:r>
      <w:r w:rsidRPr="00E15C49">
        <w:rPr>
          <w:rStyle w:val="BodyText1"/>
          <w:rFonts w:eastAsia="Calibri" w:cs="Arial"/>
          <w:b/>
        </w:rPr>
        <w:t xml:space="preserve"> </w:t>
      </w:r>
      <w:r w:rsidRPr="00E15C49">
        <w:rPr>
          <w:rStyle w:val="BoldUnderline"/>
          <w:b w:val="0"/>
        </w:rPr>
        <w:t xml:space="preserve">and identification of a </w:t>
      </w:r>
      <w:r w:rsidRPr="00E15C49">
        <w:rPr>
          <w:rStyle w:val="Emphasis"/>
        </w:rPr>
        <w:t>line demarcating sides</w:t>
      </w:r>
      <w:r w:rsidRPr="00E15C49">
        <w:rPr>
          <w:rStyle w:val="BoldUnderline"/>
          <w:b w:val="0"/>
        </w:rPr>
        <w:t xml:space="preserve"> in the controversy</w:t>
      </w:r>
      <w:r w:rsidRPr="00E15C49">
        <w:rPr>
          <w:rStyle w:val="BoldUnderline"/>
        </w:rPr>
        <w:t>.</w:t>
      </w:r>
      <w:r w:rsidRPr="00E15C49">
        <w:rPr>
          <w:rStyle w:val="BodyText1"/>
          <w:rFonts w:eastAsia="Calibri" w:cs="Arial"/>
          <w:sz w:val="14"/>
        </w:rPr>
        <w:t xml:space="preserve"> To be discussed and resolved effectivel</w:t>
      </w:r>
      <w:r w:rsidRPr="00285C2B">
        <w:rPr>
          <w:rStyle w:val="BodyText1"/>
          <w:rFonts w:eastAsia="Calibri" w:cs="Arial"/>
          <w:sz w:val="14"/>
        </w:rPr>
        <w:t xml:space="preserve">y, </w:t>
      </w:r>
      <w:r w:rsidRPr="00285C2B">
        <w:rPr>
          <w:rStyle w:val="StyleBoldUnderline"/>
          <w:highlight w:val="cyan"/>
        </w:rPr>
        <w:t>controversies are best understood</w:t>
      </w:r>
      <w:r w:rsidRPr="00285C2B">
        <w:rPr>
          <w:rStyle w:val="BodyText1"/>
          <w:rFonts w:eastAsia="Calibri" w:cs="Arial"/>
          <w:sz w:val="14"/>
          <w:highlight w:val="cyan"/>
        </w:rPr>
        <w:t xml:space="preserve"> </w:t>
      </w:r>
      <w:r w:rsidRPr="00285C2B">
        <w:rPr>
          <w:rStyle w:val="StyleBoldUnderline"/>
          <w:highlight w:val="cyan"/>
        </w:rPr>
        <w:t>when</w:t>
      </w:r>
      <w:r w:rsidRPr="00285C2B">
        <w:rPr>
          <w:rStyle w:val="BodyText1"/>
          <w:rFonts w:eastAsia="Calibri" w:cs="Arial"/>
          <w:sz w:val="14"/>
        </w:rPr>
        <w:t xml:space="preserve"> seated clearly </w:t>
      </w:r>
      <w:r w:rsidRPr="00285C2B">
        <w:rPr>
          <w:rStyle w:val="BodyText20"/>
          <w:rFonts w:eastAsia="Calibri" w:cs="Arial"/>
          <w:sz w:val="14"/>
        </w:rPr>
        <w:t xml:space="preserve">such that </w:t>
      </w:r>
      <w:r w:rsidRPr="00285C2B">
        <w:rPr>
          <w:rStyle w:val="StyleBoldUnderline"/>
          <w:highlight w:val="cyan"/>
        </w:rPr>
        <w:t>all parties</w:t>
      </w:r>
      <w:r w:rsidRPr="00285C2B">
        <w:rPr>
          <w:rStyle w:val="BodyText1"/>
          <w:rFonts w:eastAsia="Calibri" w:cs="Arial"/>
          <w:sz w:val="14"/>
        </w:rPr>
        <w:t xml:space="preserve"> to the debate </w:t>
      </w:r>
      <w:r w:rsidRPr="00285C2B">
        <w:rPr>
          <w:rStyle w:val="BoldUnderline"/>
          <w:b w:val="0"/>
        </w:rPr>
        <w:t xml:space="preserve">share an </w:t>
      </w:r>
      <w:r w:rsidRPr="00DF50F1">
        <w:rPr>
          <w:rStyle w:val="Emphasis"/>
          <w:highlight w:val="cyan"/>
        </w:rPr>
        <w:t>understand</w:t>
      </w:r>
      <w:r w:rsidRPr="00540E8B">
        <w:t xml:space="preserve">ing about </w:t>
      </w:r>
      <w:r w:rsidRPr="00DF50F1">
        <w:rPr>
          <w:rStyle w:val="Emphasis"/>
          <w:highlight w:val="cyan"/>
        </w:rPr>
        <w:t>the objec</w:t>
      </w:r>
      <w:r w:rsidRPr="00DF50F1">
        <w:rPr>
          <w:rStyle w:val="Emphasis"/>
          <w:highlight w:val="cyan"/>
        </w:rPr>
        <w:softHyphen/>
        <w:t>tive of the debate</w:t>
      </w:r>
      <w:r w:rsidRPr="00285C2B">
        <w:rPr>
          <w:rStyle w:val="StyleBoldUnderline"/>
          <w:highlight w:val="cyan"/>
        </w:rPr>
        <w:t>.</w:t>
      </w:r>
      <w:r w:rsidRPr="00285C2B">
        <w:rPr>
          <w:rStyle w:val="BodyText1"/>
          <w:rFonts w:eastAsia="Calibri" w:cs="Arial"/>
          <w:sz w:val="14"/>
          <w:highlight w:val="cyan"/>
        </w:rPr>
        <w:t xml:space="preserve"> </w:t>
      </w:r>
      <w:r w:rsidRPr="00285C2B">
        <w:rPr>
          <w:rStyle w:val="StyleBoldUnderline"/>
          <w:highlight w:val="cyan"/>
        </w:rPr>
        <w:t>This enables focus on substantive</w:t>
      </w:r>
      <w:r w:rsidRPr="00285C2B">
        <w:rPr>
          <w:rStyle w:val="StyleBoldUnderline"/>
        </w:rPr>
        <w:t xml:space="preserve"> and objectively identifiable </w:t>
      </w:r>
      <w:r w:rsidRPr="00285C2B">
        <w:rPr>
          <w:rStyle w:val="StyleBoldUnderline"/>
          <w:highlight w:val="cyan"/>
        </w:rPr>
        <w:t>issues</w:t>
      </w:r>
      <w:r w:rsidRPr="00285C2B">
        <w:rPr>
          <w:rStyle w:val="BodyText1"/>
          <w:rFonts w:eastAsia="Calibri" w:cs="Arial"/>
          <w:sz w:val="14"/>
        </w:rPr>
        <w:t xml:space="preserve"> </w:t>
      </w:r>
      <w:r w:rsidRPr="00285C2B">
        <w:rPr>
          <w:rStyle w:val="StyleBoldUnderline"/>
          <w:highlight w:val="cyan"/>
        </w:rPr>
        <w:t>facilitating</w:t>
      </w:r>
      <w:r w:rsidRPr="00285C2B">
        <w:rPr>
          <w:rStyle w:val="BodyText1"/>
          <w:rFonts w:eastAsia="Calibri" w:cs="Arial"/>
          <w:sz w:val="14"/>
        </w:rPr>
        <w:t xml:space="preserve"> </w:t>
      </w:r>
      <w:r w:rsidRPr="00285C2B">
        <w:rPr>
          <w:rStyle w:val="BodyText20"/>
          <w:rFonts w:eastAsia="Calibri" w:cs="Arial"/>
          <w:sz w:val="14"/>
        </w:rPr>
        <w:t xml:space="preserve">comparison </w:t>
      </w:r>
      <w:r w:rsidRPr="00285C2B">
        <w:rPr>
          <w:rStyle w:val="BodyText1"/>
          <w:rFonts w:eastAsia="Calibri" w:cs="Arial"/>
          <w:sz w:val="14"/>
        </w:rPr>
        <w:t xml:space="preserve">of </w:t>
      </w:r>
      <w:r w:rsidRPr="00285C2B">
        <w:rPr>
          <w:rStyle w:val="BodyText3"/>
          <w:rFonts w:ascii="Georgia" w:eastAsia="Calibri" w:hAnsi="Georgia" w:cs="Arial"/>
          <w:sz w:val="14"/>
          <w:szCs w:val="22"/>
        </w:rPr>
        <w:t xml:space="preserve">competing </w:t>
      </w:r>
      <w:r w:rsidRPr="00285C2B">
        <w:rPr>
          <w:rStyle w:val="BodyText1"/>
          <w:rFonts w:eastAsia="Calibri" w:cs="Arial"/>
          <w:sz w:val="14"/>
        </w:rPr>
        <w:t xml:space="preserve">argumentation leading </w:t>
      </w:r>
      <w:r w:rsidRPr="00285C2B">
        <w:rPr>
          <w:rStyle w:val="BodyText20"/>
          <w:rFonts w:eastAsia="Calibri" w:cs="Arial"/>
          <w:sz w:val="14"/>
        </w:rPr>
        <w:t xml:space="preserve">to </w:t>
      </w:r>
      <w:r w:rsidRPr="00285C2B">
        <w:rPr>
          <w:rStyle w:val="BoldUnderline"/>
          <w:b w:val="0"/>
          <w:highlight w:val="cyan"/>
        </w:rPr>
        <w:t>effective decisions</w:t>
      </w:r>
      <w:r w:rsidRPr="00285C2B">
        <w:rPr>
          <w:rStyle w:val="BodyText1"/>
          <w:rFonts w:eastAsia="Calibri" w:cs="Arial"/>
          <w:sz w:val="14"/>
          <w:highlight w:val="cyan"/>
        </w:rPr>
        <w:t xml:space="preserve">. </w:t>
      </w:r>
      <w:r w:rsidRPr="00DF50F1">
        <w:rPr>
          <w:rStyle w:val="Emphasis"/>
          <w:highlight w:val="cyan"/>
        </w:rPr>
        <w:t>Vague understanding</w:t>
      </w:r>
      <w:r w:rsidRPr="00285C2B">
        <w:rPr>
          <w:rStyle w:val="StyleBoldUnderline"/>
          <w:highlight w:val="cyan"/>
        </w:rPr>
        <w:t xml:space="preserve"> results in</w:t>
      </w:r>
      <w:r w:rsidRPr="00285C2B">
        <w:rPr>
          <w:rStyle w:val="BodyText20"/>
          <w:rFonts w:eastAsia="Calibri" w:cs="Arial"/>
          <w:sz w:val="14"/>
          <w:highlight w:val="cyan"/>
        </w:rPr>
        <w:t xml:space="preserve"> </w:t>
      </w:r>
      <w:r w:rsidRPr="00DF50F1">
        <w:rPr>
          <w:rStyle w:val="Emphasis"/>
          <w:highlight w:val="cyan"/>
        </w:rPr>
        <w:t>unfocused deliberation</w:t>
      </w:r>
      <w:r w:rsidRPr="00285C2B">
        <w:rPr>
          <w:rStyle w:val="BoldUnderline"/>
          <w:b w:val="0"/>
          <w:highlight w:val="cyan"/>
        </w:rPr>
        <w:t xml:space="preserve"> and </w:t>
      </w:r>
      <w:r w:rsidRPr="00DF50F1">
        <w:rPr>
          <w:rStyle w:val="Emphasis"/>
          <w:highlight w:val="cyan"/>
        </w:rPr>
        <w:t>poor deci</w:t>
      </w:r>
      <w:r w:rsidRPr="00DF50F1">
        <w:rPr>
          <w:rStyle w:val="Emphasis"/>
          <w:highlight w:val="cyan"/>
        </w:rPr>
        <w:softHyphen/>
        <w:t>sions</w:t>
      </w:r>
      <w:r w:rsidRPr="00285C2B">
        <w:rPr>
          <w:rStyle w:val="BodyText1"/>
          <w:rFonts w:eastAsia="Calibri" w:cs="Arial"/>
          <w:sz w:val="14"/>
        </w:rPr>
        <w:t xml:space="preserve">, general </w:t>
      </w:r>
      <w:r w:rsidRPr="00285C2B">
        <w:rPr>
          <w:rStyle w:val="StyleBoldUnderline"/>
        </w:rPr>
        <w:t>feelings of tension</w:t>
      </w:r>
      <w:r w:rsidRPr="00285C2B">
        <w:rPr>
          <w:rStyle w:val="BodyText1"/>
          <w:rFonts w:eastAsia="Calibri" w:cs="Arial"/>
          <w:sz w:val="14"/>
        </w:rPr>
        <w:t xml:space="preserve"> </w:t>
      </w:r>
      <w:r w:rsidRPr="00285C2B">
        <w:rPr>
          <w:rStyle w:val="StyleBoldUnderline"/>
        </w:rPr>
        <w:t>without opportunity for resolution,</w:t>
      </w:r>
      <w:r w:rsidRPr="00285C2B">
        <w:rPr>
          <w:rStyle w:val="BodyText1"/>
          <w:rFonts w:eastAsia="Calibri" w:cs="Arial"/>
          <w:sz w:val="14"/>
        </w:rPr>
        <w:t xml:space="preserve"> frustration, </w:t>
      </w:r>
      <w:r w:rsidRPr="00285C2B">
        <w:rPr>
          <w:rStyle w:val="StyleBoldUnderline"/>
        </w:rPr>
        <w:t>and emotional distress,</w:t>
      </w:r>
      <w:r w:rsidRPr="00285C2B">
        <w:rPr>
          <w:rStyle w:val="BodyText1"/>
          <w:rFonts w:eastAsia="Calibri" w:cs="Arial"/>
          <w:sz w:val="14"/>
        </w:rPr>
        <w:t xml:space="preserve"> as evidenced by the failure of the U.S. Congress to make substantial progress </w:t>
      </w:r>
      <w:r w:rsidRPr="00285C2B">
        <w:rPr>
          <w:rStyle w:val="BodyText20"/>
          <w:rFonts w:eastAsia="Calibri" w:cs="Arial"/>
          <w:sz w:val="14"/>
        </w:rPr>
        <w:t xml:space="preserve">on </w:t>
      </w:r>
      <w:r w:rsidRPr="00285C2B">
        <w:rPr>
          <w:rStyle w:val="BodyText1"/>
          <w:rFonts w:eastAsia="Calibri" w:cs="Arial"/>
          <w:sz w:val="14"/>
        </w:rPr>
        <w:t>the immigration debate.</w:t>
      </w:r>
      <w:r w:rsidRPr="00285C2B">
        <w:rPr>
          <w:sz w:val="14"/>
        </w:rPr>
        <w:t xml:space="preserve"> </w:t>
      </w:r>
      <w:r w:rsidRPr="00285C2B">
        <w:rPr>
          <w:rStyle w:val="BodyText20"/>
          <w:rFonts w:eastAsia="Calibri" w:cs="Arial"/>
          <w:sz w:val="14"/>
        </w:rPr>
        <w:t xml:space="preserve">Of </w:t>
      </w:r>
      <w:r w:rsidRPr="00285C2B">
        <w:rPr>
          <w:rStyle w:val="BodyText1"/>
          <w:rFonts w:eastAsia="Calibri" w:cs="Arial"/>
          <w:sz w:val="14"/>
        </w:rPr>
        <w:t xml:space="preserve">course, </w:t>
      </w:r>
      <w:r w:rsidRPr="00285C2B">
        <w:rPr>
          <w:rStyle w:val="BodyText20"/>
          <w:rFonts w:eastAsia="Calibri" w:cs="Arial"/>
          <w:sz w:val="14"/>
        </w:rPr>
        <w:t xml:space="preserve">arguments </w:t>
      </w:r>
      <w:r w:rsidRPr="00285C2B">
        <w:rPr>
          <w:rStyle w:val="BodyText1"/>
          <w:rFonts w:eastAsia="Calibri" w:cs="Arial"/>
          <w:sz w:val="14"/>
        </w:rPr>
        <w:t>may be presented without disagreement. For exam</w:t>
      </w:r>
      <w:r w:rsidRPr="00285C2B">
        <w:rPr>
          <w:rStyle w:val="BodyText1"/>
          <w:rFonts w:eastAsia="Calibri" w:cs="Arial"/>
          <w:sz w:val="14"/>
        </w:rPr>
        <w:softHyphen/>
        <w:t xml:space="preserve">ple, claims are presented </w:t>
      </w:r>
      <w:r w:rsidRPr="00285C2B">
        <w:rPr>
          <w:rStyle w:val="BodyText20"/>
          <w:rFonts w:eastAsia="Calibri" w:cs="Arial"/>
          <w:sz w:val="14"/>
        </w:rPr>
        <w:t xml:space="preserve">and </w:t>
      </w:r>
      <w:r w:rsidRPr="00285C2B">
        <w:rPr>
          <w:rStyle w:val="BodyText1"/>
          <w:rFonts w:eastAsia="Calibri" w:cs="Arial"/>
          <w:sz w:val="14"/>
        </w:rPr>
        <w:t xml:space="preserve">supported within speeches, editorials, </w:t>
      </w:r>
      <w:r w:rsidRPr="00285C2B">
        <w:rPr>
          <w:rStyle w:val="BodyText20"/>
          <w:rFonts w:eastAsia="Calibri" w:cs="Arial"/>
          <w:sz w:val="14"/>
        </w:rPr>
        <w:t xml:space="preserve">and </w:t>
      </w:r>
      <w:r w:rsidRPr="00285C2B">
        <w:rPr>
          <w:rStyle w:val="BodyText1"/>
          <w:rFonts w:eastAsia="Calibri" w:cs="Arial"/>
          <w:sz w:val="14"/>
        </w:rPr>
        <w:t>advertise</w:t>
      </w:r>
      <w:r w:rsidRPr="00285C2B">
        <w:rPr>
          <w:rStyle w:val="BodyText1"/>
          <w:rFonts w:eastAsia="Calibri" w:cs="Arial"/>
          <w:sz w:val="14"/>
        </w:rPr>
        <w:softHyphen/>
        <w:t xml:space="preserve">ments even without opposing or </w:t>
      </w:r>
      <w:proofErr w:type="spellStart"/>
      <w:r w:rsidRPr="00285C2B">
        <w:rPr>
          <w:rStyle w:val="BodyText1"/>
          <w:rFonts w:eastAsia="Calibri" w:cs="Arial"/>
          <w:sz w:val="14"/>
        </w:rPr>
        <w:t>refutational</w:t>
      </w:r>
      <w:proofErr w:type="spellEnd"/>
      <w:r w:rsidRPr="00285C2B">
        <w:rPr>
          <w:sz w:val="14"/>
        </w:rPr>
        <w:t xml:space="preserve"> </w:t>
      </w:r>
      <w:r w:rsidRPr="00285C2B">
        <w:rPr>
          <w:rStyle w:val="BodyText1"/>
          <w:rFonts w:eastAsia="Calibri" w:cs="Arial"/>
          <w:sz w:val="14"/>
        </w:rPr>
        <w:t xml:space="preserve">response. </w:t>
      </w:r>
      <w:r w:rsidRPr="00285C2B">
        <w:rPr>
          <w:rStyle w:val="BodyText20"/>
          <w:rFonts w:eastAsia="Calibri" w:cs="Arial"/>
          <w:sz w:val="14"/>
        </w:rPr>
        <w:t xml:space="preserve">Argumentation </w:t>
      </w:r>
      <w:r w:rsidRPr="00285C2B">
        <w:rPr>
          <w:rStyle w:val="BodyText1"/>
          <w:rFonts w:eastAsia="Calibri" w:cs="Arial"/>
          <w:sz w:val="14"/>
        </w:rPr>
        <w:t xml:space="preserve">occurs in a range of settings </w:t>
      </w:r>
      <w:r w:rsidRPr="00285C2B">
        <w:rPr>
          <w:rStyle w:val="BodyText20"/>
          <w:rFonts w:eastAsia="Calibri" w:cs="Arial"/>
          <w:sz w:val="14"/>
        </w:rPr>
        <w:t xml:space="preserve">from </w:t>
      </w:r>
      <w:r w:rsidRPr="00285C2B">
        <w:rPr>
          <w:rStyle w:val="BodyText1"/>
          <w:rFonts w:eastAsia="Calibri" w:cs="Arial"/>
          <w:sz w:val="14"/>
        </w:rPr>
        <w:t xml:space="preserve">informal to formal, and may not call </w:t>
      </w:r>
      <w:r w:rsidRPr="00285C2B">
        <w:rPr>
          <w:rStyle w:val="BodyText20"/>
          <w:rFonts w:eastAsia="Calibri" w:cs="Arial"/>
          <w:sz w:val="14"/>
        </w:rPr>
        <w:t xml:space="preserve">upon </w:t>
      </w:r>
      <w:r w:rsidRPr="00285C2B">
        <w:rPr>
          <w:rStyle w:val="BodyText1"/>
          <w:rFonts w:eastAsia="Calibri" w:cs="Arial"/>
          <w:sz w:val="14"/>
        </w:rPr>
        <w:t>an audi</w:t>
      </w:r>
      <w:r w:rsidRPr="00285C2B">
        <w:rPr>
          <w:rStyle w:val="BodyText1"/>
          <w:rFonts w:eastAsia="Calibri" w:cs="Arial"/>
          <w:sz w:val="14"/>
        </w:rPr>
        <w:softHyphen/>
        <w:t xml:space="preserve">ence or judge </w:t>
      </w:r>
      <w:r w:rsidRPr="00285C2B">
        <w:rPr>
          <w:rStyle w:val="BodyText20"/>
          <w:rFonts w:eastAsia="Calibri" w:cs="Arial"/>
          <w:sz w:val="14"/>
        </w:rPr>
        <w:t xml:space="preserve">to </w:t>
      </w:r>
      <w:r w:rsidRPr="00285C2B">
        <w:rPr>
          <w:rStyle w:val="BodyText1"/>
          <w:rFonts w:eastAsia="Calibri" w:cs="Arial"/>
          <w:sz w:val="14"/>
        </w:rPr>
        <w:t xml:space="preserve">make a forced choice among competing claims. Informal </w:t>
      </w:r>
      <w:r w:rsidRPr="00285C2B">
        <w:rPr>
          <w:rStyle w:val="BodyText20"/>
          <w:rFonts w:eastAsia="Calibri" w:cs="Arial"/>
          <w:sz w:val="14"/>
        </w:rPr>
        <w:t>dis</w:t>
      </w:r>
      <w:r w:rsidRPr="00285C2B">
        <w:rPr>
          <w:rStyle w:val="BodyText20"/>
          <w:rFonts w:eastAsia="Calibri" w:cs="Arial"/>
          <w:sz w:val="14"/>
        </w:rPr>
        <w:softHyphen/>
      </w:r>
      <w:r w:rsidRPr="00285C2B">
        <w:rPr>
          <w:rStyle w:val="BodyText1"/>
          <w:rFonts w:eastAsia="Calibri" w:cs="Arial"/>
          <w:sz w:val="14"/>
        </w:rPr>
        <w:t xml:space="preserve">course occurs as conversation </w:t>
      </w:r>
      <w:r w:rsidRPr="00285C2B">
        <w:rPr>
          <w:rStyle w:val="BodyText20"/>
          <w:rFonts w:eastAsia="Calibri" w:cs="Arial"/>
          <w:sz w:val="14"/>
        </w:rPr>
        <w:t xml:space="preserve">or panel </w:t>
      </w:r>
      <w:r w:rsidRPr="00285C2B">
        <w:rPr>
          <w:rStyle w:val="BodyText1"/>
          <w:rFonts w:eastAsia="Calibri" w:cs="Arial"/>
          <w:sz w:val="14"/>
        </w:rPr>
        <w:t xml:space="preserve">discussion </w:t>
      </w:r>
      <w:r w:rsidRPr="00285C2B">
        <w:rPr>
          <w:rStyle w:val="BodyText20"/>
          <w:rFonts w:eastAsia="Calibri" w:cs="Arial"/>
          <w:sz w:val="14"/>
        </w:rPr>
        <w:t xml:space="preserve">without </w:t>
      </w:r>
      <w:r w:rsidRPr="00285C2B">
        <w:rPr>
          <w:rStyle w:val="BodyText1"/>
          <w:rFonts w:eastAsia="Calibri" w:cs="Arial"/>
          <w:sz w:val="14"/>
        </w:rPr>
        <w:t xml:space="preserve">demanding a </w:t>
      </w:r>
      <w:r w:rsidRPr="00285C2B">
        <w:rPr>
          <w:rStyle w:val="BodyText20"/>
          <w:rFonts w:eastAsia="Calibri" w:cs="Arial"/>
          <w:sz w:val="14"/>
        </w:rPr>
        <w:t xml:space="preserve">decision </w:t>
      </w:r>
      <w:r w:rsidRPr="00285C2B">
        <w:rPr>
          <w:rStyle w:val="BodyText1"/>
          <w:rFonts w:eastAsia="Calibri" w:cs="Arial"/>
          <w:sz w:val="14"/>
        </w:rPr>
        <w:t xml:space="preserve">about a dichotomous or yes/no </w:t>
      </w:r>
      <w:r w:rsidRPr="00285C2B">
        <w:rPr>
          <w:rStyle w:val="BodyText20"/>
          <w:rFonts w:eastAsia="Calibri" w:cs="Arial"/>
          <w:sz w:val="14"/>
        </w:rPr>
        <w:t xml:space="preserve">question. </w:t>
      </w:r>
      <w:r w:rsidRPr="00285C2B">
        <w:rPr>
          <w:rStyle w:val="BodyText1"/>
          <w:rFonts w:eastAsia="Calibri" w:cs="Arial"/>
          <w:sz w:val="14"/>
        </w:rPr>
        <w:t xml:space="preserve">However, </w:t>
      </w:r>
      <w:r w:rsidRPr="00CD3BEB">
        <w:rPr>
          <w:rStyle w:val="BoldUnderline"/>
          <w:b w:val="0"/>
        </w:rPr>
        <w:t>by definition</w:t>
      </w:r>
      <w:r w:rsidRPr="00285C2B">
        <w:rPr>
          <w:rStyle w:val="BodyText1"/>
          <w:rFonts w:eastAsia="Calibri" w:cs="Arial"/>
          <w:sz w:val="14"/>
        </w:rPr>
        <w:t xml:space="preserve">, </w:t>
      </w:r>
      <w:r w:rsidRPr="00285C2B">
        <w:rPr>
          <w:rStyle w:val="StyleBoldUnderline"/>
        </w:rPr>
        <w:t>debate requires "reasoned judgment on a proposition.</w:t>
      </w:r>
      <w:r w:rsidRPr="00285C2B">
        <w:rPr>
          <w:sz w:val="14"/>
        </w:rPr>
        <w:t xml:space="preserve"> </w:t>
      </w:r>
      <w:r w:rsidRPr="00285C2B">
        <w:rPr>
          <w:rStyle w:val="StyleBoldUnderline"/>
        </w:rPr>
        <w:t xml:space="preserve">The proposition is a statement about which competing advocates </w:t>
      </w:r>
      <w:r w:rsidRPr="00E7520E">
        <w:rPr>
          <w:rStyle w:val="StyleBoldUnderline"/>
        </w:rPr>
        <w:t>will offer alternative</w:t>
      </w:r>
      <w:r w:rsidRPr="00E7520E">
        <w:rPr>
          <w:rStyle w:val="BodyText1"/>
          <w:rFonts w:eastAsia="Calibri" w:cs="Arial"/>
          <w:sz w:val="14"/>
        </w:rPr>
        <w:t xml:space="preserve"> (pro </w:t>
      </w:r>
      <w:r w:rsidRPr="00E7520E">
        <w:rPr>
          <w:rStyle w:val="BodyText20"/>
          <w:rFonts w:eastAsia="Calibri" w:cs="Arial"/>
          <w:sz w:val="14"/>
        </w:rPr>
        <w:t xml:space="preserve">or </w:t>
      </w:r>
      <w:r w:rsidRPr="00E7520E">
        <w:rPr>
          <w:rStyle w:val="BodyText1"/>
          <w:rFonts w:eastAsia="Calibri" w:cs="Arial"/>
          <w:sz w:val="14"/>
        </w:rPr>
        <w:t xml:space="preserve">con) </w:t>
      </w:r>
      <w:r w:rsidRPr="00E7520E">
        <w:rPr>
          <w:rStyle w:val="StyleBoldUnderline"/>
        </w:rPr>
        <w:t>argumenta</w:t>
      </w:r>
      <w:r w:rsidRPr="00E7520E">
        <w:rPr>
          <w:rStyle w:val="StyleBoldUnderline"/>
        </w:rPr>
        <w:softHyphen/>
        <w:t>tion calling upon their audience or adjudicator to decide</w:t>
      </w:r>
      <w:r w:rsidRPr="00E7520E">
        <w:rPr>
          <w:rStyle w:val="BodyText20"/>
          <w:rFonts w:eastAsia="Calibri" w:cs="Arial"/>
          <w:sz w:val="14"/>
        </w:rPr>
        <w:t xml:space="preserve">. </w:t>
      </w:r>
      <w:r w:rsidRPr="00E7520E">
        <w:rPr>
          <w:rStyle w:val="StyleBoldUnderline"/>
        </w:rPr>
        <w:t>The proposition pro</w:t>
      </w:r>
      <w:r w:rsidRPr="00E7520E">
        <w:rPr>
          <w:rStyle w:val="StyleBoldUnderline"/>
        </w:rPr>
        <w:softHyphen/>
        <w:t xml:space="preserve">vides </w:t>
      </w:r>
      <w:r w:rsidRPr="00E7520E">
        <w:rPr>
          <w:rStyle w:val="BoldUnderline"/>
          <w:b w:val="0"/>
        </w:rPr>
        <w:t>focus for the discourse</w:t>
      </w:r>
      <w:r w:rsidRPr="00E7520E">
        <w:rPr>
          <w:rStyle w:val="BodyText1"/>
          <w:rFonts w:eastAsia="Calibri" w:cs="Arial"/>
          <w:b/>
        </w:rPr>
        <w:t xml:space="preserve"> </w:t>
      </w:r>
      <w:r w:rsidRPr="00E7520E">
        <w:rPr>
          <w:rStyle w:val="BoldUnderline"/>
          <w:b w:val="0"/>
        </w:rPr>
        <w:t>and guides the decision process</w:t>
      </w:r>
      <w:r w:rsidRPr="00E7520E">
        <w:rPr>
          <w:rStyle w:val="BodyText1"/>
          <w:rFonts w:eastAsia="Calibri" w:cs="Arial"/>
          <w:sz w:val="14"/>
        </w:rPr>
        <w:t xml:space="preserve">. </w:t>
      </w:r>
      <w:proofErr w:type="gramStart"/>
      <w:r w:rsidRPr="00E7520E">
        <w:rPr>
          <w:rStyle w:val="StyleBoldUnderline"/>
        </w:rPr>
        <w:t>Even when a decision will be made through</w:t>
      </w:r>
      <w:r w:rsidRPr="00E7520E">
        <w:rPr>
          <w:rStyle w:val="BodyText1"/>
          <w:rFonts w:eastAsia="Calibri" w:cs="Arial"/>
          <w:sz w:val="14"/>
        </w:rPr>
        <w:t xml:space="preserve"> a process of </w:t>
      </w:r>
      <w:r w:rsidRPr="00E7520E">
        <w:rPr>
          <w:rStyle w:val="StyleBoldUnderline"/>
        </w:rPr>
        <w:t>compromise</w:t>
      </w:r>
      <w:r w:rsidRPr="00E7520E">
        <w:rPr>
          <w:rStyle w:val="BodyText1"/>
          <w:rFonts w:eastAsia="Calibri" w:cs="Arial"/>
          <w:sz w:val="14"/>
        </w:rPr>
        <w:t xml:space="preserve">, </w:t>
      </w:r>
      <w:r w:rsidRPr="00E7520E">
        <w:rPr>
          <w:rStyle w:val="StyleBoldUnderline"/>
        </w:rPr>
        <w:t>it is important to iden</w:t>
      </w:r>
      <w:r w:rsidRPr="00E7520E">
        <w:rPr>
          <w:rStyle w:val="StyleBoldUnderline"/>
        </w:rPr>
        <w:softHyphen/>
        <w:t>tify the beginning positions of competing advocates to</w:t>
      </w:r>
      <w:r w:rsidRPr="00E7520E">
        <w:rPr>
          <w:rStyle w:val="BodyText1"/>
          <w:rFonts w:eastAsia="Calibri" w:cs="Arial"/>
          <w:sz w:val="14"/>
        </w:rPr>
        <w:t xml:space="preserve"> </w:t>
      </w:r>
      <w:r w:rsidRPr="00E7520E">
        <w:rPr>
          <w:rStyle w:val="StyleBoldUnderline"/>
        </w:rPr>
        <w:t>begin negotiation and movement toward a</w:t>
      </w:r>
      <w:r w:rsidRPr="00E7520E">
        <w:rPr>
          <w:rStyle w:val="BodyText20"/>
          <w:rFonts w:eastAsia="Calibri" w:cs="Arial"/>
          <w:sz w:val="14"/>
        </w:rPr>
        <w:t xml:space="preserve"> </w:t>
      </w:r>
      <w:r w:rsidRPr="00E7520E">
        <w:rPr>
          <w:rStyle w:val="BodyText1"/>
          <w:rFonts w:eastAsia="Calibri" w:cs="Arial"/>
          <w:sz w:val="14"/>
        </w:rPr>
        <w:t xml:space="preserve">center, or </w:t>
      </w:r>
      <w:r w:rsidRPr="00E7520E">
        <w:rPr>
          <w:rStyle w:val="StyleBoldUnderline"/>
        </w:rPr>
        <w:t>consensus position</w:t>
      </w:r>
      <w:r w:rsidRPr="00E7520E">
        <w:rPr>
          <w:rStyle w:val="BodyText1"/>
          <w:rFonts w:eastAsia="Calibri" w:cs="Arial"/>
          <w:sz w:val="14"/>
        </w:rPr>
        <w:t>.</w:t>
      </w:r>
      <w:proofErr w:type="gramEnd"/>
      <w:r w:rsidRPr="00E7520E">
        <w:rPr>
          <w:rStyle w:val="BodyText1"/>
          <w:rFonts w:eastAsia="Calibri" w:cs="Arial"/>
          <w:sz w:val="14"/>
        </w:rPr>
        <w:t xml:space="preserve"> </w:t>
      </w:r>
      <w:r w:rsidRPr="00E7520E">
        <w:rPr>
          <w:rStyle w:val="StyleBoldUnderline"/>
        </w:rPr>
        <w:t xml:space="preserve">It is </w:t>
      </w:r>
      <w:r w:rsidRPr="00E7520E">
        <w:rPr>
          <w:rStyle w:val="BodyText1"/>
          <w:rFonts w:eastAsia="Calibri" w:cs="Arial"/>
          <w:sz w:val="14"/>
        </w:rPr>
        <w:t xml:space="preserve">frustrating and usually </w:t>
      </w:r>
      <w:r w:rsidRPr="00E7520E">
        <w:rPr>
          <w:rStyle w:val="Emphasis"/>
        </w:rPr>
        <w:t>unproductive</w:t>
      </w:r>
      <w:r w:rsidRPr="00E7520E">
        <w:rPr>
          <w:rStyle w:val="BodyText1"/>
          <w:rFonts w:eastAsia="Calibri" w:cs="Arial"/>
          <w:sz w:val="14"/>
        </w:rPr>
        <w:t xml:space="preserve"> </w:t>
      </w:r>
      <w:r w:rsidRPr="00E7520E">
        <w:rPr>
          <w:rStyle w:val="BodyText1"/>
          <w:rFonts w:eastAsia="Calibri" w:cs="Arial"/>
          <w:u w:val="single"/>
        </w:rPr>
        <w:t>to</w:t>
      </w:r>
      <w:r w:rsidRPr="00E7520E">
        <w:rPr>
          <w:rStyle w:val="BodyText1"/>
          <w:rFonts w:eastAsia="Calibri" w:cs="Arial"/>
          <w:sz w:val="14"/>
        </w:rPr>
        <w:t xml:space="preserve"> </w:t>
      </w:r>
      <w:r w:rsidRPr="00E7520E">
        <w:rPr>
          <w:rStyle w:val="StyleBoldUnderline"/>
        </w:rPr>
        <w:t>attempt to make a decision when deciders are unclear</w:t>
      </w:r>
      <w:r w:rsidRPr="00E7520E">
        <w:rPr>
          <w:rStyle w:val="BodyText1"/>
          <w:rFonts w:eastAsia="Calibri" w:cs="Arial"/>
          <w:sz w:val="14"/>
        </w:rPr>
        <w:t xml:space="preserve"> as </w:t>
      </w:r>
      <w:r w:rsidRPr="00E7520E">
        <w:rPr>
          <w:rStyle w:val="BodyText20"/>
          <w:rFonts w:eastAsia="Calibri" w:cs="Arial"/>
          <w:sz w:val="14"/>
        </w:rPr>
        <w:t xml:space="preserve">to </w:t>
      </w:r>
      <w:r w:rsidRPr="00E7520E">
        <w:rPr>
          <w:rStyle w:val="StyleBoldUnderline"/>
        </w:rPr>
        <w:t>what the decision is about</w:t>
      </w:r>
      <w:r w:rsidRPr="00E7520E">
        <w:rPr>
          <w:rStyle w:val="BodytextItalic"/>
          <w:rFonts w:eastAsia="Calibri" w:cs="Arial"/>
          <w:sz w:val="14"/>
        </w:rPr>
        <w:t>.</w:t>
      </w:r>
      <w:r w:rsidRPr="00E7520E">
        <w:rPr>
          <w:rStyle w:val="BodyText1"/>
          <w:rFonts w:eastAsia="Calibri" w:cs="Arial"/>
          <w:sz w:val="14"/>
        </w:rPr>
        <w:t xml:space="preserve"> The proposition may be implicit in some applied debates (“Vote for me!</w:t>
      </w:r>
      <w:r w:rsidRPr="00E7520E">
        <w:rPr>
          <w:rStyle w:val="BodyText1"/>
          <w:rFonts w:eastAsia="Calibri" w:cs="Arial"/>
          <w:sz w:val="14"/>
          <w:vertAlign w:val="superscript"/>
        </w:rPr>
        <w:t>”</w:t>
      </w:r>
      <w:r w:rsidRPr="00E7520E">
        <w:rPr>
          <w:rStyle w:val="BodyText1"/>
          <w:rFonts w:eastAsia="Calibri" w:cs="Arial"/>
          <w:sz w:val="14"/>
        </w:rPr>
        <w:t xml:space="preserve">); however, when a vote or consequential decision is called for (as </w:t>
      </w:r>
      <w:r w:rsidRPr="00E7520E">
        <w:rPr>
          <w:rStyle w:val="BodyText20"/>
          <w:rFonts w:eastAsia="Calibri" w:cs="Arial"/>
          <w:sz w:val="14"/>
        </w:rPr>
        <w:t xml:space="preserve">in </w:t>
      </w:r>
      <w:r w:rsidRPr="00E7520E">
        <w:rPr>
          <w:rStyle w:val="BodyText1"/>
          <w:rFonts w:eastAsia="Calibri" w:cs="Arial"/>
          <w:sz w:val="14"/>
        </w:rPr>
        <w:t xml:space="preserve">the courtroom or </w:t>
      </w:r>
      <w:r w:rsidRPr="00E7520E">
        <w:rPr>
          <w:rStyle w:val="BodyText20"/>
          <w:rFonts w:eastAsia="Calibri" w:cs="Arial"/>
          <w:sz w:val="14"/>
        </w:rPr>
        <w:t xml:space="preserve">in </w:t>
      </w:r>
      <w:r w:rsidRPr="00E7520E">
        <w:rPr>
          <w:rStyle w:val="BodyText1"/>
          <w:rFonts w:eastAsia="Calibri" w:cs="Arial"/>
          <w:sz w:val="14"/>
        </w:rPr>
        <w:t xml:space="preserve">applied parliamentary debate) it </w:t>
      </w:r>
      <w:r w:rsidRPr="00E7520E">
        <w:rPr>
          <w:sz w:val="14"/>
        </w:rPr>
        <w:t xml:space="preserve">is </w:t>
      </w:r>
      <w:r w:rsidRPr="00E7520E">
        <w:rPr>
          <w:rStyle w:val="BodyText1"/>
          <w:rFonts w:eastAsia="Calibri" w:cs="Arial"/>
          <w:sz w:val="14"/>
        </w:rPr>
        <w:t xml:space="preserve">essential that </w:t>
      </w:r>
      <w:r w:rsidRPr="00E7520E">
        <w:rPr>
          <w:rStyle w:val="BodyText20"/>
          <w:rFonts w:eastAsia="Calibri" w:cs="Arial"/>
          <w:sz w:val="14"/>
        </w:rPr>
        <w:t xml:space="preserve">the </w:t>
      </w:r>
      <w:r w:rsidRPr="00E7520E">
        <w:rPr>
          <w:rStyle w:val="BodyText1"/>
          <w:rFonts w:eastAsia="Calibri" w:cs="Arial"/>
          <w:sz w:val="14"/>
        </w:rPr>
        <w:t xml:space="preserve">proposition be explicitly </w:t>
      </w:r>
      <w:r w:rsidRPr="00E7520E">
        <w:rPr>
          <w:rStyle w:val="BodyText20"/>
          <w:rFonts w:eastAsia="Calibri" w:cs="Arial"/>
          <w:sz w:val="14"/>
        </w:rPr>
        <w:t xml:space="preserve">expressed </w:t>
      </w:r>
      <w:r w:rsidRPr="00E7520E">
        <w:rPr>
          <w:rStyle w:val="BodyText1"/>
          <w:rFonts w:eastAsia="Calibri" w:cs="Arial"/>
          <w:sz w:val="14"/>
        </w:rPr>
        <w:t>(</w:t>
      </w:r>
      <w:r w:rsidRPr="00E7520E">
        <w:rPr>
          <w:rStyle w:val="BodyText1"/>
          <w:rFonts w:eastAsia="Calibri" w:cs="Arial"/>
          <w:sz w:val="14"/>
          <w:vertAlign w:val="superscript"/>
        </w:rPr>
        <w:t>“</w:t>
      </w:r>
      <w:r w:rsidRPr="00E7520E">
        <w:rPr>
          <w:rStyle w:val="BodyText1"/>
          <w:rFonts w:eastAsia="Calibri" w:cs="Arial"/>
          <w:sz w:val="14"/>
        </w:rPr>
        <w:t xml:space="preserve">the </w:t>
      </w:r>
      <w:r w:rsidRPr="00E7520E">
        <w:rPr>
          <w:rStyle w:val="BodyText20"/>
          <w:rFonts w:eastAsia="Calibri" w:cs="Arial"/>
          <w:sz w:val="14"/>
        </w:rPr>
        <w:t xml:space="preserve">defendant </w:t>
      </w:r>
      <w:r w:rsidRPr="00E7520E">
        <w:rPr>
          <w:rStyle w:val="BodyText1"/>
          <w:rFonts w:eastAsia="Calibri" w:cs="Arial"/>
          <w:sz w:val="14"/>
        </w:rPr>
        <w:t>is guilty!</w:t>
      </w:r>
      <w:r w:rsidRPr="00E7520E">
        <w:rPr>
          <w:rStyle w:val="BodyText1"/>
          <w:rFonts w:eastAsia="Calibri" w:cs="Arial"/>
          <w:sz w:val="14"/>
          <w:vertAlign w:val="superscript"/>
        </w:rPr>
        <w:t>”</w:t>
      </w:r>
      <w:r w:rsidRPr="00E7520E">
        <w:rPr>
          <w:rStyle w:val="BodyText1"/>
          <w:rFonts w:eastAsia="Calibri" w:cs="Arial"/>
          <w:sz w:val="14"/>
        </w:rPr>
        <w:t xml:space="preserve">). </w:t>
      </w:r>
      <w:r w:rsidRPr="00E7520E">
        <w:rPr>
          <w:rStyle w:val="StyleBoldUnderline"/>
        </w:rPr>
        <w:t>In aca</w:t>
      </w:r>
      <w:r w:rsidRPr="00E7520E">
        <w:rPr>
          <w:rStyle w:val="StyleBoldUnderline"/>
        </w:rPr>
        <w:softHyphen/>
        <w:t>demic debate, the proposition provides</w:t>
      </w:r>
      <w:r w:rsidRPr="00E7520E">
        <w:rPr>
          <w:rStyle w:val="BodyText1"/>
          <w:rFonts w:eastAsia="Calibri" w:cs="Arial"/>
          <w:sz w:val="14"/>
        </w:rPr>
        <w:t xml:space="preserve"> </w:t>
      </w:r>
      <w:r w:rsidRPr="00E7520E">
        <w:rPr>
          <w:rStyle w:val="Emphasis"/>
        </w:rPr>
        <w:t>essential guidance</w:t>
      </w:r>
      <w:r w:rsidRPr="00E7520E">
        <w:rPr>
          <w:rStyle w:val="BodyText1"/>
          <w:rFonts w:eastAsia="Calibri" w:cs="Arial"/>
          <w:sz w:val="14"/>
        </w:rPr>
        <w:t xml:space="preserve"> </w:t>
      </w:r>
      <w:r w:rsidRPr="00E7520E">
        <w:rPr>
          <w:rStyle w:val="StyleBoldUnderline"/>
        </w:rPr>
        <w:t xml:space="preserve">for the </w:t>
      </w:r>
      <w:r w:rsidRPr="00E7520E">
        <w:rPr>
          <w:rStyle w:val="Emphasis"/>
        </w:rPr>
        <w:t>preparation</w:t>
      </w:r>
      <w:r w:rsidRPr="00E7520E">
        <w:rPr>
          <w:rStyle w:val="StyleBoldUnderline"/>
        </w:rPr>
        <w:t xml:space="preserve"> of the debaters prior to the debate</w:t>
      </w:r>
      <w:r w:rsidRPr="00E7520E">
        <w:rPr>
          <w:rStyle w:val="BodyText1"/>
          <w:rFonts w:eastAsia="Calibri" w:cs="Arial"/>
          <w:sz w:val="14"/>
        </w:rPr>
        <w:t xml:space="preserve">, </w:t>
      </w:r>
      <w:r w:rsidRPr="00E7520E">
        <w:rPr>
          <w:rStyle w:val="StyleBoldUnderline"/>
        </w:rPr>
        <w:t>the case building and discourse presented during the debate</w:t>
      </w:r>
      <w:r w:rsidRPr="00E7520E">
        <w:rPr>
          <w:rStyle w:val="BodyText1"/>
          <w:rFonts w:eastAsia="Calibri" w:cs="Arial"/>
          <w:sz w:val="14"/>
        </w:rPr>
        <w:t xml:space="preserve">, </w:t>
      </w:r>
      <w:r w:rsidRPr="00E7520E">
        <w:rPr>
          <w:rStyle w:val="StyleBoldUnderline"/>
        </w:rPr>
        <w:t>and the decision to be made by the</w:t>
      </w:r>
      <w:r w:rsidRPr="00E7520E">
        <w:rPr>
          <w:rStyle w:val="BodyText1"/>
          <w:rFonts w:eastAsia="Calibri" w:cs="Arial"/>
          <w:sz w:val="14"/>
        </w:rPr>
        <w:t xml:space="preserve"> debate </w:t>
      </w:r>
      <w:r w:rsidRPr="00E7520E">
        <w:rPr>
          <w:rStyle w:val="StyleBoldUnderline"/>
        </w:rPr>
        <w:t>judge after</w:t>
      </w:r>
      <w:r w:rsidRPr="00E7520E">
        <w:rPr>
          <w:rStyle w:val="BodyText1"/>
          <w:rFonts w:eastAsia="Calibri" w:cs="Arial"/>
          <w:sz w:val="14"/>
        </w:rPr>
        <w:t xml:space="preserve"> </w:t>
      </w:r>
      <w:r w:rsidRPr="00E7520E">
        <w:rPr>
          <w:rStyle w:val="BodyText20"/>
          <w:rFonts w:eastAsia="Calibri" w:cs="Arial"/>
          <w:sz w:val="14"/>
        </w:rPr>
        <w:t xml:space="preserve">the </w:t>
      </w:r>
      <w:r w:rsidRPr="00E7520E">
        <w:rPr>
          <w:rStyle w:val="BodyText1"/>
          <w:rFonts w:eastAsia="Calibri" w:cs="Arial"/>
          <w:sz w:val="14"/>
        </w:rPr>
        <w:t xml:space="preserve">debate. </w:t>
      </w:r>
      <w:r w:rsidRPr="00E7520E">
        <w:rPr>
          <w:rStyle w:val="StyleBoldUnderline"/>
        </w:rPr>
        <w:t>Someone disturbed by the</w:t>
      </w:r>
      <w:r w:rsidRPr="00E7520E">
        <w:rPr>
          <w:rStyle w:val="BodyText1"/>
          <w:rFonts w:eastAsia="Calibri" w:cs="Arial"/>
          <w:sz w:val="14"/>
        </w:rPr>
        <w:t xml:space="preserve"> problem of a </w:t>
      </w:r>
      <w:r w:rsidRPr="00E7520E">
        <w:rPr>
          <w:rStyle w:val="StyleBoldUnderline"/>
        </w:rPr>
        <w:t>growing underclass of</w:t>
      </w:r>
      <w:r w:rsidRPr="00E7520E">
        <w:rPr>
          <w:rStyle w:val="BodyText1"/>
          <w:rFonts w:eastAsia="Calibri" w:cs="Arial"/>
          <w:sz w:val="14"/>
        </w:rPr>
        <w:t xml:space="preserve"> </w:t>
      </w:r>
      <w:r w:rsidRPr="00E7520E">
        <w:rPr>
          <w:rStyle w:val="BodyText20"/>
          <w:rFonts w:eastAsia="Calibri" w:cs="Arial"/>
          <w:sz w:val="14"/>
        </w:rPr>
        <w:t xml:space="preserve">poorly </w:t>
      </w:r>
      <w:r w:rsidRPr="00E7520E">
        <w:rPr>
          <w:rStyle w:val="BodyText1"/>
          <w:rFonts w:eastAsia="Calibri" w:cs="Arial"/>
          <w:sz w:val="14"/>
        </w:rPr>
        <w:t xml:space="preserve">educated, socially </w:t>
      </w:r>
      <w:r w:rsidRPr="00E7520E">
        <w:rPr>
          <w:rStyle w:val="StyleBoldUnderline"/>
        </w:rPr>
        <w:t>disenfranchised youths might observe</w:t>
      </w:r>
      <w:r w:rsidRPr="00E7520E">
        <w:rPr>
          <w:rStyle w:val="BodyText1"/>
          <w:rFonts w:eastAsia="Calibri" w:cs="Arial"/>
          <w:sz w:val="14"/>
        </w:rPr>
        <w:t>, “</w:t>
      </w:r>
      <w:r w:rsidRPr="00E7520E">
        <w:rPr>
          <w:rStyle w:val="StyleBoldUnderline"/>
        </w:rPr>
        <w:t>Public schools are doing a terri</w:t>
      </w:r>
      <w:r w:rsidRPr="00E7520E">
        <w:rPr>
          <w:rStyle w:val="StyleBoldUnderline"/>
        </w:rPr>
        <w:softHyphen/>
        <w:t>ble job!</w:t>
      </w:r>
      <w:r w:rsidRPr="00E7520E">
        <w:rPr>
          <w:rStyle w:val="BodyText1"/>
          <w:rFonts w:eastAsia="Calibri" w:cs="Arial"/>
          <w:sz w:val="14"/>
        </w:rPr>
        <w:t xml:space="preserve"> They' are overcrowded, </w:t>
      </w:r>
      <w:r w:rsidRPr="00E7520E">
        <w:rPr>
          <w:rStyle w:val="BodyText20"/>
          <w:rFonts w:eastAsia="Calibri" w:cs="Arial"/>
          <w:sz w:val="14"/>
        </w:rPr>
        <w:t xml:space="preserve">and </w:t>
      </w:r>
      <w:r w:rsidRPr="00E7520E">
        <w:rPr>
          <w:rStyle w:val="BodyText1"/>
          <w:rFonts w:eastAsia="Calibri" w:cs="Arial"/>
          <w:sz w:val="14"/>
        </w:rPr>
        <w:t xml:space="preserve">many teachers are poorly qualified </w:t>
      </w:r>
      <w:r w:rsidRPr="00E7520E">
        <w:rPr>
          <w:rStyle w:val="BodyText20"/>
          <w:rFonts w:eastAsia="Calibri" w:cs="Arial"/>
          <w:sz w:val="14"/>
        </w:rPr>
        <w:t xml:space="preserve">in their </w:t>
      </w:r>
      <w:r w:rsidRPr="00E7520E">
        <w:rPr>
          <w:rStyle w:val="BodyText1"/>
          <w:rFonts w:eastAsia="Calibri" w:cs="Arial"/>
          <w:sz w:val="14"/>
        </w:rPr>
        <w:t xml:space="preserve">subject areas. Even the best teachers can do little more than struggle to maintain order </w:t>
      </w:r>
      <w:r w:rsidRPr="00E7520E">
        <w:rPr>
          <w:rStyle w:val="BodyText20"/>
          <w:rFonts w:eastAsia="Calibri" w:cs="Arial"/>
          <w:sz w:val="14"/>
        </w:rPr>
        <w:t xml:space="preserve">in </w:t>
      </w:r>
      <w:r w:rsidRPr="00E7520E">
        <w:rPr>
          <w:rStyle w:val="BodyText1"/>
          <w:rFonts w:eastAsia="Calibri" w:cs="Arial"/>
          <w:sz w:val="14"/>
        </w:rPr>
        <w:t xml:space="preserve">their classrooms." </w:t>
      </w:r>
      <w:r w:rsidRPr="00E7520E">
        <w:rPr>
          <w:rStyle w:val="StyleBoldUnderline"/>
        </w:rPr>
        <w:t>That same concerned citizen</w:t>
      </w:r>
      <w:r w:rsidRPr="00E7520E">
        <w:rPr>
          <w:rStyle w:val="BodyText1"/>
          <w:rFonts w:eastAsia="Calibri" w:cs="Arial"/>
          <w:sz w:val="14"/>
        </w:rPr>
        <w:t xml:space="preserve">, facing a complex range of issues, </w:t>
      </w:r>
      <w:r w:rsidRPr="00E7520E">
        <w:rPr>
          <w:rStyle w:val="StyleBoldUnderline"/>
        </w:rPr>
        <w:t>might arrive at an unhelpful decision, such as "We ought to do some</w:t>
      </w:r>
      <w:r w:rsidRPr="00E7520E">
        <w:rPr>
          <w:rStyle w:val="StyleBoldUnderline"/>
        </w:rPr>
        <w:softHyphen/>
        <w:t>thing about this”</w:t>
      </w:r>
      <w:r w:rsidRPr="00E7520E">
        <w:rPr>
          <w:rStyle w:val="BodyText20"/>
          <w:rFonts w:eastAsia="Calibri" w:cs="Arial"/>
          <w:sz w:val="14"/>
        </w:rPr>
        <w:t xml:space="preserve"> or, </w:t>
      </w:r>
      <w:r w:rsidRPr="00E7520E">
        <w:rPr>
          <w:rStyle w:val="BodyText1"/>
          <w:rFonts w:eastAsia="Calibri" w:cs="Arial"/>
          <w:sz w:val="14"/>
        </w:rPr>
        <w:t xml:space="preserve">worse, “It’s too complicated a </w:t>
      </w:r>
      <w:r w:rsidRPr="00E7520E">
        <w:rPr>
          <w:rStyle w:val="BodyText20"/>
          <w:rFonts w:eastAsia="Calibri" w:cs="Arial"/>
          <w:sz w:val="14"/>
        </w:rPr>
        <w:t xml:space="preserve">problem </w:t>
      </w:r>
      <w:r w:rsidRPr="00E7520E">
        <w:rPr>
          <w:rStyle w:val="BodyText1"/>
          <w:rFonts w:eastAsia="Calibri" w:cs="Arial"/>
          <w:sz w:val="14"/>
        </w:rPr>
        <w:t xml:space="preserve">to </w:t>
      </w:r>
      <w:r w:rsidRPr="00E7520E">
        <w:rPr>
          <w:rStyle w:val="BodyText20"/>
          <w:rFonts w:eastAsia="Calibri" w:cs="Arial"/>
          <w:sz w:val="14"/>
        </w:rPr>
        <w:t xml:space="preserve">deal </w:t>
      </w:r>
      <w:r w:rsidRPr="00E7520E">
        <w:rPr>
          <w:rStyle w:val="BodyText1"/>
          <w:rFonts w:eastAsia="Calibri" w:cs="Arial"/>
          <w:sz w:val="14"/>
        </w:rPr>
        <w:t xml:space="preserve">with." Groups of concerned citizens </w:t>
      </w:r>
      <w:r w:rsidRPr="00E7520E">
        <w:rPr>
          <w:rStyle w:val="BodyText20"/>
          <w:rFonts w:eastAsia="Calibri" w:cs="Arial"/>
          <w:sz w:val="14"/>
        </w:rPr>
        <w:t xml:space="preserve">worried about the </w:t>
      </w:r>
      <w:r w:rsidRPr="00E7520E">
        <w:rPr>
          <w:rStyle w:val="BodyText1"/>
          <w:rFonts w:eastAsia="Calibri" w:cs="Arial"/>
          <w:sz w:val="14"/>
        </w:rPr>
        <w:t xml:space="preserve">state of </w:t>
      </w:r>
      <w:r w:rsidRPr="00E7520E">
        <w:rPr>
          <w:rStyle w:val="BodyText20"/>
          <w:rFonts w:eastAsia="Calibri" w:cs="Arial"/>
          <w:sz w:val="14"/>
        </w:rPr>
        <w:t xml:space="preserve">public </w:t>
      </w:r>
      <w:r w:rsidRPr="00E7520E">
        <w:rPr>
          <w:rStyle w:val="BodyText1"/>
          <w:rFonts w:eastAsia="Calibri" w:cs="Arial"/>
          <w:sz w:val="14"/>
        </w:rPr>
        <w:t xml:space="preserve">education could join together to express their frustrations, anger, disillusionment, </w:t>
      </w:r>
      <w:r w:rsidRPr="00E7520E">
        <w:rPr>
          <w:rStyle w:val="BodyText20"/>
          <w:rFonts w:eastAsia="Calibri" w:cs="Arial"/>
          <w:sz w:val="14"/>
        </w:rPr>
        <w:t xml:space="preserve">and </w:t>
      </w:r>
      <w:r w:rsidRPr="00E7520E">
        <w:rPr>
          <w:rStyle w:val="BodyText1"/>
          <w:rFonts w:eastAsia="Calibri" w:cs="Arial"/>
          <w:sz w:val="14"/>
        </w:rPr>
        <w:t xml:space="preserve">emotions regarding the schools, but without a focus for their discussions, they could easily agree about </w:t>
      </w:r>
      <w:r w:rsidRPr="00E7520E">
        <w:rPr>
          <w:rStyle w:val="BodyText20"/>
          <w:rFonts w:eastAsia="Calibri" w:cs="Arial"/>
          <w:sz w:val="14"/>
        </w:rPr>
        <w:t xml:space="preserve">the </w:t>
      </w:r>
      <w:r w:rsidRPr="00E7520E">
        <w:rPr>
          <w:rStyle w:val="BodyText1"/>
          <w:rFonts w:eastAsia="Calibri" w:cs="Arial"/>
          <w:sz w:val="14"/>
        </w:rPr>
        <w:t xml:space="preserve">sorry state of education without finding points of clarity or </w:t>
      </w:r>
      <w:r w:rsidRPr="00E7520E">
        <w:rPr>
          <w:rStyle w:val="BodyText20"/>
          <w:rFonts w:eastAsia="Calibri" w:cs="Arial"/>
          <w:sz w:val="14"/>
        </w:rPr>
        <w:t xml:space="preserve">potential </w:t>
      </w:r>
      <w:r w:rsidRPr="00E7520E">
        <w:rPr>
          <w:rStyle w:val="BodyText1"/>
          <w:rFonts w:eastAsia="Calibri" w:cs="Arial"/>
          <w:sz w:val="14"/>
        </w:rPr>
        <w:t xml:space="preserve">solutions. </w:t>
      </w:r>
      <w:r w:rsidRPr="00E7520E">
        <w:rPr>
          <w:rStyle w:val="StyleBoldUnderline"/>
        </w:rPr>
        <w:t xml:space="preserve">A </w:t>
      </w:r>
      <w:r w:rsidRPr="00E7520E">
        <w:rPr>
          <w:rStyle w:val="BoldUnderline"/>
          <w:b w:val="0"/>
        </w:rPr>
        <w:t>gripe session</w:t>
      </w:r>
      <w:r w:rsidRPr="00E7520E">
        <w:rPr>
          <w:rStyle w:val="StyleBoldUnderline"/>
        </w:rPr>
        <w:t xml:space="preserve"> would follow</w:t>
      </w:r>
      <w:r w:rsidRPr="00E7520E">
        <w:rPr>
          <w:rStyle w:val="BodyText20"/>
          <w:rFonts w:eastAsia="Calibri" w:cs="Arial"/>
          <w:sz w:val="14"/>
        </w:rPr>
        <w:t xml:space="preserve">. </w:t>
      </w:r>
      <w:proofErr w:type="gramStart"/>
      <w:r w:rsidRPr="00E7520E">
        <w:rPr>
          <w:rStyle w:val="StyleBoldUnderline"/>
        </w:rPr>
        <w:t>But if a precise question is posed</w:t>
      </w:r>
      <w:r w:rsidRPr="00E7520E">
        <w:rPr>
          <w:rStyle w:val="BodyText1"/>
          <w:rFonts w:eastAsia="Calibri" w:cs="Arial"/>
          <w:sz w:val="14"/>
        </w:rPr>
        <w:t xml:space="preserve">—such as </w:t>
      </w:r>
      <w:r w:rsidRPr="00E7520E">
        <w:rPr>
          <w:rStyle w:val="BodytextItalic"/>
          <w:rFonts w:eastAsia="Calibri" w:cs="Arial"/>
          <w:sz w:val="14"/>
        </w:rPr>
        <w:t>“What</w:t>
      </w:r>
      <w:r w:rsidRPr="00E7520E">
        <w:rPr>
          <w:rStyle w:val="BodyText1"/>
          <w:rFonts w:eastAsia="Calibri" w:cs="Arial"/>
          <w:sz w:val="14"/>
        </w:rPr>
        <w:t xml:space="preserve"> can be done </w:t>
      </w:r>
      <w:r w:rsidRPr="00E7520E">
        <w:rPr>
          <w:rStyle w:val="BodyText20"/>
          <w:rFonts w:eastAsia="Calibri" w:cs="Arial"/>
          <w:sz w:val="14"/>
        </w:rPr>
        <w:t xml:space="preserve">to </w:t>
      </w:r>
      <w:r w:rsidRPr="00E7520E">
        <w:rPr>
          <w:rStyle w:val="BodytextItalic"/>
          <w:rFonts w:eastAsia="Calibri" w:cs="Arial"/>
          <w:sz w:val="14"/>
        </w:rPr>
        <w:t>improve</w:t>
      </w:r>
      <w:r w:rsidRPr="00E7520E">
        <w:rPr>
          <w:rStyle w:val="BodyText1"/>
          <w:rFonts w:eastAsia="Calibri" w:cs="Arial"/>
          <w:sz w:val="14"/>
        </w:rPr>
        <w:t xml:space="preserve"> </w:t>
      </w:r>
      <w:r w:rsidRPr="00E7520E">
        <w:rPr>
          <w:rStyle w:val="BodyText20"/>
          <w:rFonts w:eastAsia="Calibri" w:cs="Arial"/>
          <w:sz w:val="14"/>
        </w:rPr>
        <w:t xml:space="preserve">public </w:t>
      </w:r>
      <w:r w:rsidRPr="00E7520E">
        <w:rPr>
          <w:rStyle w:val="BodyText1"/>
          <w:rFonts w:eastAsia="Calibri" w:cs="Arial"/>
          <w:sz w:val="14"/>
        </w:rPr>
        <w:t>education?</w:t>
      </w:r>
      <w:r w:rsidRPr="00E7520E">
        <w:rPr>
          <w:rStyle w:val="BodyText1"/>
          <w:rFonts w:eastAsia="Calibri" w:cs="Arial"/>
          <w:sz w:val="14"/>
          <w:vertAlign w:val="superscript"/>
        </w:rPr>
        <w:t>”</w:t>
      </w:r>
      <w:proofErr w:type="gramEnd"/>
      <w:r w:rsidRPr="00E7520E">
        <w:rPr>
          <w:rStyle w:val="BodyText1"/>
          <w:rFonts w:eastAsia="Calibri" w:cs="Arial"/>
          <w:sz w:val="14"/>
        </w:rPr>
        <w:t>—</w:t>
      </w:r>
      <w:r w:rsidRPr="00E7520E">
        <w:rPr>
          <w:rStyle w:val="StyleBoldUnderline"/>
        </w:rPr>
        <w:t>then a more profitable area of discussion is opened up simply by placing a focus on the search for a</w:t>
      </w:r>
      <w:r w:rsidRPr="00E7520E">
        <w:rPr>
          <w:rStyle w:val="BodyText1"/>
          <w:rFonts w:eastAsia="Calibri" w:cs="Arial"/>
          <w:sz w:val="14"/>
        </w:rPr>
        <w:t xml:space="preserve"> </w:t>
      </w:r>
      <w:r w:rsidRPr="00E7520E">
        <w:rPr>
          <w:rStyle w:val="Emphasis"/>
        </w:rPr>
        <w:t>concrete solution step.</w:t>
      </w:r>
      <w:r w:rsidRPr="00E7520E">
        <w:rPr>
          <w:rStyle w:val="BodyText1"/>
          <w:rFonts w:eastAsia="Calibri" w:cs="Arial"/>
          <w:sz w:val="14"/>
        </w:rPr>
        <w:t xml:space="preserve"> One or more judgments can be phrased </w:t>
      </w:r>
      <w:r w:rsidRPr="00E7520E">
        <w:rPr>
          <w:rStyle w:val="BodyText20"/>
          <w:rFonts w:eastAsia="Calibri" w:cs="Arial"/>
          <w:sz w:val="14"/>
        </w:rPr>
        <w:t xml:space="preserve">in </w:t>
      </w:r>
      <w:r w:rsidRPr="00E7520E">
        <w:rPr>
          <w:rStyle w:val="BodyText1"/>
          <w:rFonts w:eastAsia="Calibri" w:cs="Arial"/>
          <w:sz w:val="14"/>
        </w:rPr>
        <w:t xml:space="preserve">the form of debate propositions, motions for parliamentary debate, or </w:t>
      </w:r>
      <w:r w:rsidRPr="00E7520E">
        <w:rPr>
          <w:rStyle w:val="BodyText20"/>
          <w:rFonts w:eastAsia="Calibri" w:cs="Arial"/>
          <w:sz w:val="14"/>
        </w:rPr>
        <w:t xml:space="preserve">bills </w:t>
      </w:r>
      <w:r w:rsidRPr="00E7520E">
        <w:rPr>
          <w:rStyle w:val="BodyText1"/>
          <w:rFonts w:eastAsia="Calibri" w:cs="Arial"/>
          <w:sz w:val="14"/>
        </w:rPr>
        <w:t>for legislative assemblies, The statements "</w:t>
      </w:r>
      <w:r w:rsidRPr="00E7520E">
        <w:rPr>
          <w:rStyle w:val="StyleBoldUnderline"/>
        </w:rPr>
        <w:t>Resolved: That the federal government should implement a program of charter schools in at-risk communities”</w:t>
      </w:r>
      <w:r w:rsidRPr="00E7520E">
        <w:rPr>
          <w:rStyle w:val="BodyText1"/>
          <w:rFonts w:eastAsia="Calibri" w:cs="Arial"/>
          <w:sz w:val="14"/>
        </w:rPr>
        <w:t xml:space="preserve"> and “Resolved; That the state of Florida </w:t>
      </w:r>
      <w:r w:rsidRPr="00E7520E">
        <w:rPr>
          <w:rStyle w:val="BodyText20"/>
          <w:rFonts w:eastAsia="Calibri" w:cs="Arial"/>
          <w:sz w:val="14"/>
        </w:rPr>
        <w:t xml:space="preserve">should </w:t>
      </w:r>
      <w:r w:rsidRPr="00E7520E">
        <w:rPr>
          <w:rStyle w:val="BodyText1"/>
          <w:rFonts w:eastAsia="Calibri" w:cs="Arial"/>
          <w:sz w:val="14"/>
        </w:rPr>
        <w:t xml:space="preserve">adopt a school voucher program" </w:t>
      </w:r>
      <w:r w:rsidRPr="00E7520E">
        <w:rPr>
          <w:rStyle w:val="StyleBoldUnderline"/>
        </w:rPr>
        <w:t xml:space="preserve">more clearly identify specific ways of dealing with educational problems in a manageable form, </w:t>
      </w:r>
      <w:r w:rsidRPr="00E7520E">
        <w:rPr>
          <w:rStyle w:val="BoldUnderline"/>
          <w:b w:val="0"/>
        </w:rPr>
        <w:t>suitable for debate</w:t>
      </w:r>
      <w:r w:rsidRPr="00E7520E">
        <w:rPr>
          <w:rStyle w:val="BodyText1"/>
          <w:rFonts w:eastAsia="Calibri" w:cs="Arial"/>
          <w:sz w:val="14"/>
        </w:rPr>
        <w:t xml:space="preserve">. They provide specific policies </w:t>
      </w:r>
      <w:r w:rsidRPr="00E7520E">
        <w:rPr>
          <w:rStyle w:val="BodyText20"/>
          <w:rFonts w:eastAsia="Calibri" w:cs="Arial"/>
          <w:sz w:val="14"/>
        </w:rPr>
        <w:t xml:space="preserve">to be </w:t>
      </w:r>
      <w:r w:rsidRPr="00E7520E">
        <w:rPr>
          <w:rStyle w:val="BodyText1"/>
          <w:rFonts w:eastAsia="Calibri" w:cs="Arial"/>
          <w:sz w:val="14"/>
        </w:rPr>
        <w:t xml:space="preserve">investigated and </w:t>
      </w:r>
      <w:r w:rsidRPr="00E7520E">
        <w:rPr>
          <w:rStyle w:val="BodyText20"/>
          <w:rFonts w:eastAsia="Calibri" w:cs="Arial"/>
          <w:sz w:val="14"/>
        </w:rPr>
        <w:t xml:space="preserve">aid </w:t>
      </w:r>
      <w:r w:rsidRPr="00E7520E">
        <w:rPr>
          <w:rStyle w:val="BodyText1"/>
          <w:rFonts w:eastAsia="Calibri" w:cs="Arial"/>
          <w:sz w:val="14"/>
        </w:rPr>
        <w:t xml:space="preserve">discussants </w:t>
      </w:r>
      <w:r w:rsidRPr="00E7520E">
        <w:rPr>
          <w:rStyle w:val="BodyText20"/>
          <w:rFonts w:eastAsia="Calibri" w:cs="Arial"/>
          <w:sz w:val="14"/>
        </w:rPr>
        <w:t xml:space="preserve">in </w:t>
      </w:r>
      <w:r w:rsidRPr="00E7520E">
        <w:rPr>
          <w:rStyle w:val="BodyText1"/>
          <w:rFonts w:eastAsia="Calibri" w:cs="Arial"/>
          <w:sz w:val="14"/>
        </w:rPr>
        <w:t xml:space="preserve">identifying points of difference. </w:t>
      </w:r>
      <w:r w:rsidRPr="00E7520E">
        <w:rPr>
          <w:rStyle w:val="StyleBoldUnderline"/>
        </w:rPr>
        <w:t>This focus contribute</w:t>
      </w:r>
      <w:r w:rsidRPr="00285C2B">
        <w:rPr>
          <w:rStyle w:val="StyleBoldUnderline"/>
        </w:rPr>
        <w:t>s to better and more informed decision making with</w:t>
      </w:r>
      <w:r w:rsidRPr="00285C2B">
        <w:rPr>
          <w:rStyle w:val="BodyText1"/>
          <w:rFonts w:eastAsia="Calibri" w:cs="Arial"/>
          <w:sz w:val="14"/>
        </w:rPr>
        <w:t xml:space="preserve"> </w:t>
      </w:r>
      <w:r w:rsidRPr="00285C2B">
        <w:rPr>
          <w:rStyle w:val="BodyText20"/>
          <w:rFonts w:eastAsia="Calibri" w:cs="Arial"/>
          <w:sz w:val="14"/>
        </w:rPr>
        <w:t xml:space="preserve">the </w:t>
      </w:r>
      <w:r w:rsidRPr="00285C2B">
        <w:rPr>
          <w:rStyle w:val="StyleBoldUnderline"/>
        </w:rPr>
        <w:t>potential</w:t>
      </w:r>
      <w:r w:rsidRPr="00285C2B">
        <w:rPr>
          <w:rStyle w:val="BodytextBold"/>
          <w:rFonts w:cs="Arial"/>
        </w:rPr>
        <w:t xml:space="preserve"> </w:t>
      </w:r>
      <w:r w:rsidRPr="00285C2B">
        <w:rPr>
          <w:rStyle w:val="BodyText1"/>
          <w:rFonts w:eastAsia="Calibri" w:cs="Arial"/>
          <w:sz w:val="14"/>
        </w:rPr>
        <w:t xml:space="preserve">for </w:t>
      </w:r>
      <w:r w:rsidRPr="00285C2B">
        <w:rPr>
          <w:rStyle w:val="BoldUnderline"/>
          <w:b w:val="0"/>
        </w:rPr>
        <w:t>better results</w:t>
      </w:r>
      <w:r w:rsidRPr="00285C2B">
        <w:rPr>
          <w:rStyle w:val="BoldUnderline"/>
        </w:rPr>
        <w:t>.</w:t>
      </w:r>
      <w:r w:rsidRPr="00285C2B">
        <w:rPr>
          <w:rStyle w:val="BodyText1"/>
          <w:rFonts w:eastAsia="Calibri" w:cs="Arial"/>
          <w:sz w:val="14"/>
        </w:rPr>
        <w:t xml:space="preserve"> </w:t>
      </w:r>
      <w:r w:rsidRPr="00285C2B">
        <w:rPr>
          <w:rStyle w:val="StyleBoldUnderline"/>
          <w:highlight w:val="cyan"/>
        </w:rPr>
        <w:t>In aca</w:t>
      </w:r>
      <w:r w:rsidRPr="00285C2B">
        <w:rPr>
          <w:rStyle w:val="StyleBoldUnderline"/>
          <w:highlight w:val="cyan"/>
        </w:rPr>
        <w:softHyphen/>
        <w:t>demic debate</w:t>
      </w:r>
      <w:r w:rsidRPr="00285C2B">
        <w:rPr>
          <w:rStyle w:val="BodyText1"/>
          <w:rFonts w:eastAsia="Calibri" w:cs="Arial"/>
          <w:sz w:val="14"/>
        </w:rPr>
        <w:t xml:space="preserve">, </w:t>
      </w:r>
      <w:r w:rsidRPr="00285C2B">
        <w:rPr>
          <w:rStyle w:val="BodyText20"/>
          <w:rFonts w:eastAsia="Calibri" w:cs="Arial"/>
          <w:sz w:val="14"/>
        </w:rPr>
        <w:t xml:space="preserve">it </w:t>
      </w:r>
      <w:r w:rsidRPr="00285C2B">
        <w:rPr>
          <w:rStyle w:val="StyleBoldUnderline"/>
          <w:highlight w:val="cyan"/>
        </w:rPr>
        <w:t>provides</w:t>
      </w:r>
      <w:r w:rsidRPr="00285C2B">
        <w:rPr>
          <w:rStyle w:val="StyleBoldUnderline"/>
        </w:rPr>
        <w:t xml:space="preserve"> </w:t>
      </w:r>
      <w:r w:rsidRPr="00DA1EC2">
        <w:rPr>
          <w:rStyle w:val="Emphasis"/>
          <w:highlight w:val="cyan"/>
        </w:rPr>
        <w:t>better depth of argumentation</w:t>
      </w:r>
      <w:r w:rsidRPr="00285C2B">
        <w:rPr>
          <w:rStyle w:val="BodyText1"/>
          <w:rFonts w:eastAsia="Calibri" w:cs="Arial"/>
          <w:sz w:val="14"/>
          <w:highlight w:val="cyan"/>
        </w:rPr>
        <w:t xml:space="preserve"> </w:t>
      </w:r>
      <w:r w:rsidRPr="00285C2B">
        <w:rPr>
          <w:rStyle w:val="StyleBoldUnderline"/>
          <w:highlight w:val="cyan"/>
        </w:rPr>
        <w:t xml:space="preserve">and </w:t>
      </w:r>
      <w:r w:rsidRPr="00E7520E">
        <w:rPr>
          <w:rStyle w:val="StyleBoldUnderline"/>
        </w:rPr>
        <w:t>enhanced opportu</w:t>
      </w:r>
      <w:r w:rsidRPr="00E7520E">
        <w:rPr>
          <w:rStyle w:val="StyleBoldUnderline"/>
        </w:rPr>
        <w:softHyphen/>
        <w:t>nity for reaping</w:t>
      </w:r>
      <w:r w:rsidRPr="00E7520E">
        <w:rPr>
          <w:rStyle w:val="BodyText1"/>
          <w:rFonts w:eastAsia="Calibri" w:cs="Arial"/>
          <w:sz w:val="14"/>
        </w:rPr>
        <w:t xml:space="preserve"> </w:t>
      </w:r>
      <w:r w:rsidRPr="00E7520E">
        <w:rPr>
          <w:rStyle w:val="BodyText20"/>
          <w:rFonts w:eastAsia="Calibri" w:cs="Arial"/>
          <w:sz w:val="14"/>
        </w:rPr>
        <w:t xml:space="preserve">the </w:t>
      </w:r>
      <w:r w:rsidRPr="00E7520E">
        <w:rPr>
          <w:rStyle w:val="BodyText1"/>
          <w:rFonts w:eastAsia="Calibri" w:cs="Arial"/>
          <w:sz w:val="14"/>
        </w:rPr>
        <w:t xml:space="preserve">educational </w:t>
      </w:r>
      <w:r w:rsidRPr="00E7520E">
        <w:rPr>
          <w:rStyle w:val="StyleBoldUnderline"/>
        </w:rPr>
        <w:t>benefits</w:t>
      </w:r>
      <w:r w:rsidRPr="00285C2B">
        <w:rPr>
          <w:rStyle w:val="StyleBoldUnderline"/>
        </w:rPr>
        <w:t xml:space="preserve"> of </w:t>
      </w:r>
      <w:r w:rsidRPr="00285C2B">
        <w:rPr>
          <w:rStyle w:val="StyleBoldUnderline"/>
          <w:highlight w:val="cyan"/>
        </w:rPr>
        <w:t>participation</w:t>
      </w:r>
      <w:r w:rsidRPr="00285C2B">
        <w:rPr>
          <w:rStyle w:val="StyleBoldUnderline"/>
        </w:rPr>
        <w:t>.</w:t>
      </w:r>
      <w:r w:rsidRPr="00285C2B">
        <w:rPr>
          <w:rStyle w:val="BodyText20"/>
          <w:rFonts w:eastAsia="Calibri" w:cs="Arial"/>
          <w:sz w:val="14"/>
        </w:rPr>
        <w:t xml:space="preserve"> In </w:t>
      </w:r>
      <w:r w:rsidRPr="00285C2B">
        <w:rPr>
          <w:rStyle w:val="BodyText1"/>
          <w:rFonts w:eastAsia="Calibri" w:cs="Arial"/>
          <w:sz w:val="14"/>
        </w:rPr>
        <w:t xml:space="preserve">the </w:t>
      </w:r>
      <w:r w:rsidRPr="00285C2B">
        <w:rPr>
          <w:rStyle w:val="BodyText20"/>
          <w:rFonts w:eastAsia="Calibri" w:cs="Arial"/>
          <w:sz w:val="14"/>
        </w:rPr>
        <w:t xml:space="preserve">next </w:t>
      </w:r>
      <w:r w:rsidRPr="00285C2B">
        <w:rPr>
          <w:rStyle w:val="BodyText1"/>
          <w:rFonts w:eastAsia="Calibri" w:cs="Arial"/>
          <w:sz w:val="14"/>
        </w:rPr>
        <w:t xml:space="preserve">section, we will consider the challenge of framing the proposition for debate, and its role in </w:t>
      </w:r>
      <w:r w:rsidRPr="00285C2B">
        <w:rPr>
          <w:rStyle w:val="BodyText20"/>
          <w:rFonts w:eastAsia="Calibri" w:cs="Arial"/>
          <w:sz w:val="14"/>
        </w:rPr>
        <w:t xml:space="preserve">the </w:t>
      </w:r>
      <w:r w:rsidRPr="00285C2B">
        <w:rPr>
          <w:rStyle w:val="BodyText1"/>
          <w:rFonts w:eastAsia="Calibri" w:cs="Arial"/>
          <w:sz w:val="14"/>
        </w:rPr>
        <w:t xml:space="preserve">debate. </w:t>
      </w:r>
      <w:r w:rsidRPr="00285C2B">
        <w:rPr>
          <w:rStyle w:val="BoldUnderline"/>
          <w:b w:val="0"/>
        </w:rPr>
        <w:t>To have a productive debate</w:t>
      </w:r>
      <w:r w:rsidRPr="00285C2B">
        <w:rPr>
          <w:rStyle w:val="StyleBoldUnderline"/>
        </w:rPr>
        <w:t xml:space="preserve">, which facilitates effective decision making </w:t>
      </w:r>
      <w:r w:rsidRPr="00285C2B">
        <w:rPr>
          <w:rStyle w:val="StyleBoldUnderline"/>
          <w:highlight w:val="cyan"/>
        </w:rPr>
        <w:t>by</w:t>
      </w:r>
      <w:r w:rsidRPr="00285C2B">
        <w:rPr>
          <w:rStyle w:val="BodyText20"/>
          <w:rFonts w:eastAsia="Calibri" w:cs="Arial"/>
          <w:sz w:val="14"/>
        </w:rPr>
        <w:t xml:space="preserve"> </w:t>
      </w:r>
      <w:r w:rsidRPr="00DF50F1">
        <w:rPr>
          <w:rStyle w:val="Emphasis"/>
        </w:rPr>
        <w:t xml:space="preserve">directing and </w:t>
      </w:r>
      <w:r w:rsidRPr="00DF50F1">
        <w:rPr>
          <w:rStyle w:val="Emphasis"/>
          <w:highlight w:val="cyan"/>
        </w:rPr>
        <w:t>placing limits on the decision to be made</w:t>
      </w:r>
      <w:r w:rsidRPr="00E7520E">
        <w:rPr>
          <w:rStyle w:val="BodyText1"/>
          <w:rFonts w:eastAsia="Calibri" w:cs="Arial"/>
          <w:sz w:val="14"/>
        </w:rPr>
        <w:t xml:space="preserve">, </w:t>
      </w:r>
      <w:r w:rsidRPr="00E7520E">
        <w:rPr>
          <w:rStyle w:val="StyleBoldUnderline"/>
        </w:rPr>
        <w:t xml:space="preserve">the basis for argument should be </w:t>
      </w:r>
      <w:r w:rsidRPr="00E7520E">
        <w:rPr>
          <w:rStyle w:val="BoldUnderline"/>
          <w:b w:val="0"/>
        </w:rPr>
        <w:t>clearly defined</w:t>
      </w:r>
      <w:r w:rsidRPr="00E7520E">
        <w:rPr>
          <w:rStyle w:val="BodyText20"/>
          <w:rFonts w:eastAsia="Calibri" w:cs="Arial"/>
          <w:sz w:val="14"/>
        </w:rPr>
        <w:t xml:space="preserve">. </w:t>
      </w:r>
      <w:r w:rsidRPr="00285C2B">
        <w:rPr>
          <w:rStyle w:val="StyleBoldUnderline"/>
          <w:highlight w:val="cyan"/>
        </w:rPr>
        <w:t>If we merely talk about a topic</w:t>
      </w:r>
      <w:r w:rsidRPr="00285C2B">
        <w:rPr>
          <w:rStyle w:val="StyleBoldUnderline"/>
        </w:rPr>
        <w:t>,</w:t>
      </w:r>
      <w:r w:rsidRPr="00285C2B">
        <w:rPr>
          <w:rStyle w:val="BodyText20"/>
          <w:rFonts w:eastAsia="Calibri" w:cs="Arial"/>
          <w:sz w:val="14"/>
        </w:rPr>
        <w:t xml:space="preserve"> </w:t>
      </w:r>
      <w:r w:rsidRPr="00285C2B">
        <w:rPr>
          <w:rStyle w:val="StyleBoldUnderline"/>
        </w:rPr>
        <w:t>such as ‘"homeless</w:t>
      </w:r>
      <w:r w:rsidRPr="00285C2B">
        <w:rPr>
          <w:rStyle w:val="StyleBoldUnderline"/>
        </w:rPr>
        <w:softHyphen/>
        <w:t>ness,”</w:t>
      </w:r>
      <w:r w:rsidRPr="00285C2B">
        <w:rPr>
          <w:rStyle w:val="BodyText1"/>
          <w:rFonts w:eastAsia="Calibri" w:cs="Arial"/>
          <w:sz w:val="14"/>
        </w:rPr>
        <w:t xml:space="preserve"> </w:t>
      </w:r>
      <w:r w:rsidRPr="00285C2B">
        <w:rPr>
          <w:rStyle w:val="BodyText20"/>
          <w:rFonts w:eastAsia="Calibri" w:cs="Arial"/>
          <w:sz w:val="14"/>
        </w:rPr>
        <w:t xml:space="preserve">or </w:t>
      </w:r>
      <w:r w:rsidRPr="00285C2B">
        <w:rPr>
          <w:rStyle w:val="BodyText1"/>
          <w:rFonts w:eastAsia="Calibri" w:cs="Arial"/>
          <w:sz w:val="14"/>
        </w:rPr>
        <w:t xml:space="preserve">“abortion,” </w:t>
      </w:r>
      <w:r w:rsidRPr="00285C2B">
        <w:rPr>
          <w:rStyle w:val="StyleBoldUnderline"/>
        </w:rPr>
        <w:t>Or “crime,” or</w:t>
      </w:r>
      <w:r w:rsidRPr="00285C2B">
        <w:rPr>
          <w:rStyle w:val="BodyText20"/>
          <w:rFonts w:eastAsia="Calibri" w:cs="Arial"/>
          <w:sz w:val="14"/>
        </w:rPr>
        <w:t xml:space="preserve"> </w:t>
      </w:r>
      <w:r w:rsidRPr="00285C2B">
        <w:rPr>
          <w:rStyle w:val="BodyText1"/>
          <w:rFonts w:eastAsia="Calibri" w:cs="Arial"/>
          <w:sz w:val="14"/>
        </w:rPr>
        <w:t>“global warm</w:t>
      </w:r>
      <w:r w:rsidRPr="00285C2B">
        <w:rPr>
          <w:rStyle w:val="StyleBoldUnderline"/>
        </w:rPr>
        <w:t>i</w:t>
      </w:r>
      <w:r w:rsidRPr="00285C2B">
        <w:rPr>
          <w:rStyle w:val="BodyText1"/>
          <w:rFonts w:eastAsia="Calibri" w:cs="Arial"/>
          <w:sz w:val="14"/>
        </w:rPr>
        <w:t xml:space="preserve">ng,” </w:t>
      </w:r>
      <w:r w:rsidRPr="00285C2B">
        <w:rPr>
          <w:rStyle w:val="StyleBoldUnderline"/>
          <w:highlight w:val="cyan"/>
        </w:rPr>
        <w:t>we are likely to have an interesting discussion but not to establish a profitable basis for argument</w:t>
      </w:r>
      <w:r w:rsidRPr="00285C2B">
        <w:rPr>
          <w:rStyle w:val="BodyText1"/>
          <w:rFonts w:eastAsia="Calibri" w:cs="Arial"/>
          <w:sz w:val="14"/>
        </w:rPr>
        <w:t>. For</w:t>
      </w:r>
      <w:r w:rsidRPr="00285C2B">
        <w:rPr>
          <w:rStyle w:val="BodyText20"/>
          <w:rFonts w:eastAsia="Calibri" w:cs="Arial"/>
          <w:sz w:val="14"/>
        </w:rPr>
        <w:t xml:space="preserve"> </w:t>
      </w:r>
      <w:r w:rsidRPr="00285C2B">
        <w:rPr>
          <w:rStyle w:val="BodyText1"/>
          <w:rFonts w:eastAsia="Calibri" w:cs="Arial"/>
          <w:sz w:val="14"/>
        </w:rPr>
        <w:t xml:space="preserve">example, </w:t>
      </w:r>
      <w:r w:rsidRPr="00285C2B">
        <w:rPr>
          <w:rStyle w:val="BodyText20"/>
          <w:rFonts w:eastAsia="Calibri" w:cs="Arial"/>
          <w:sz w:val="14"/>
        </w:rPr>
        <w:t xml:space="preserve">the statement </w:t>
      </w:r>
      <w:r w:rsidRPr="00285C2B">
        <w:rPr>
          <w:rStyle w:val="BodyText20"/>
          <w:rFonts w:eastAsia="Calibri" w:cs="Arial"/>
          <w:sz w:val="14"/>
          <w:vertAlign w:val="superscript"/>
        </w:rPr>
        <w:t>“</w:t>
      </w:r>
      <w:r w:rsidRPr="00285C2B">
        <w:rPr>
          <w:rStyle w:val="BodyText20"/>
          <w:rFonts w:eastAsia="Calibri" w:cs="Arial"/>
          <w:sz w:val="14"/>
        </w:rPr>
        <w:t xml:space="preserve">Resolved: That the pen </w:t>
      </w:r>
      <w:r w:rsidRPr="00285C2B">
        <w:rPr>
          <w:rStyle w:val="BodyText1"/>
          <w:rFonts w:eastAsia="Calibri" w:cs="Arial"/>
          <w:sz w:val="14"/>
        </w:rPr>
        <w:t xml:space="preserve">is </w:t>
      </w:r>
      <w:r w:rsidRPr="00285C2B">
        <w:rPr>
          <w:rStyle w:val="BodyText1"/>
          <w:rFonts w:eastAsia="Calibri" w:cs="Arial"/>
          <w:sz w:val="14"/>
        </w:rPr>
        <w:lastRenderedPageBreak/>
        <w:t xml:space="preserve">mightier than the sword” </w:t>
      </w:r>
      <w:r w:rsidRPr="00285C2B">
        <w:rPr>
          <w:rStyle w:val="BodyText20"/>
          <w:rFonts w:eastAsia="Calibri" w:cs="Arial"/>
          <w:sz w:val="14"/>
        </w:rPr>
        <w:t xml:space="preserve">is debatable, </w:t>
      </w:r>
      <w:r w:rsidRPr="00285C2B">
        <w:rPr>
          <w:rStyle w:val="BodyText1"/>
          <w:rFonts w:eastAsia="Calibri" w:cs="Arial"/>
          <w:sz w:val="14"/>
        </w:rPr>
        <w:t xml:space="preserve">yet by itself fails to provide </w:t>
      </w:r>
      <w:r w:rsidRPr="00285C2B">
        <w:rPr>
          <w:rStyle w:val="BodyText20"/>
          <w:rFonts w:eastAsia="Calibri" w:cs="Arial"/>
          <w:sz w:val="14"/>
        </w:rPr>
        <w:t xml:space="preserve">much basis for </w:t>
      </w:r>
      <w:r w:rsidRPr="00285C2B">
        <w:rPr>
          <w:rStyle w:val="BodyText1"/>
          <w:rFonts w:eastAsia="Calibri" w:cs="Arial"/>
          <w:sz w:val="14"/>
        </w:rPr>
        <w:t xml:space="preserve">dear </w:t>
      </w:r>
      <w:r w:rsidRPr="00285C2B">
        <w:rPr>
          <w:rStyle w:val="BodyText20"/>
          <w:rFonts w:eastAsia="Calibri" w:cs="Arial"/>
          <w:sz w:val="14"/>
        </w:rPr>
        <w:t>argumen</w:t>
      </w:r>
      <w:r w:rsidRPr="00285C2B">
        <w:rPr>
          <w:rStyle w:val="BodyText20"/>
          <w:rFonts w:eastAsia="Calibri" w:cs="Arial"/>
          <w:sz w:val="14"/>
        </w:rPr>
        <w:softHyphen/>
      </w:r>
      <w:r w:rsidRPr="00285C2B">
        <w:rPr>
          <w:rStyle w:val="BodyText1"/>
          <w:rFonts w:eastAsia="Calibri" w:cs="Arial"/>
          <w:sz w:val="14"/>
        </w:rPr>
        <w:t xml:space="preserve">tation. </w:t>
      </w:r>
      <w:r w:rsidRPr="00285C2B">
        <w:rPr>
          <w:rStyle w:val="BodyText20"/>
          <w:rFonts w:eastAsia="Calibri" w:cs="Arial"/>
          <w:sz w:val="14"/>
        </w:rPr>
        <w:t xml:space="preserve">If </w:t>
      </w:r>
      <w:r w:rsidRPr="00285C2B">
        <w:rPr>
          <w:rStyle w:val="BodyText1"/>
          <w:rFonts w:eastAsia="Calibri" w:cs="Arial"/>
          <w:sz w:val="14"/>
        </w:rPr>
        <w:t xml:space="preserve">we take </w:t>
      </w:r>
      <w:r w:rsidRPr="00285C2B">
        <w:rPr>
          <w:rStyle w:val="BodyText20"/>
          <w:rFonts w:eastAsia="Calibri" w:cs="Arial"/>
          <w:sz w:val="14"/>
        </w:rPr>
        <w:t xml:space="preserve">this statement </w:t>
      </w:r>
      <w:r w:rsidRPr="00285C2B">
        <w:rPr>
          <w:rStyle w:val="BodyText1"/>
          <w:rFonts w:eastAsia="Calibri" w:cs="Arial"/>
          <w:sz w:val="14"/>
        </w:rPr>
        <w:t xml:space="preserve">to mean </w:t>
      </w:r>
      <w:r w:rsidRPr="00285C2B">
        <w:rPr>
          <w:rStyle w:val="BodyText1"/>
          <w:rFonts w:eastAsia="Calibri" w:cs="Arial"/>
          <w:i/>
          <w:sz w:val="14"/>
        </w:rPr>
        <w:t>Iliad</w:t>
      </w:r>
      <w:r w:rsidRPr="00285C2B">
        <w:rPr>
          <w:rStyle w:val="BodyText1"/>
          <w:rFonts w:eastAsia="Calibri" w:cs="Arial"/>
          <w:sz w:val="14"/>
        </w:rPr>
        <w:t xml:space="preserve"> the </w:t>
      </w:r>
      <w:r w:rsidRPr="00285C2B">
        <w:rPr>
          <w:rStyle w:val="BodyText20"/>
          <w:rFonts w:eastAsia="Calibri" w:cs="Arial"/>
          <w:sz w:val="14"/>
        </w:rPr>
        <w:t xml:space="preserve">written </w:t>
      </w:r>
      <w:r w:rsidRPr="00285C2B">
        <w:rPr>
          <w:rStyle w:val="BodyText1"/>
          <w:rFonts w:eastAsia="Calibri" w:cs="Arial"/>
          <w:sz w:val="14"/>
        </w:rPr>
        <w:t xml:space="preserve">word </w:t>
      </w:r>
      <w:r w:rsidRPr="00285C2B">
        <w:rPr>
          <w:rStyle w:val="BodyText20"/>
          <w:rFonts w:eastAsia="Calibri" w:cs="Arial"/>
          <w:sz w:val="14"/>
        </w:rPr>
        <w:t xml:space="preserve">is </w:t>
      </w:r>
      <w:r w:rsidRPr="00285C2B">
        <w:rPr>
          <w:rStyle w:val="BodyText1"/>
          <w:rFonts w:eastAsia="Calibri" w:cs="Arial"/>
          <w:sz w:val="14"/>
        </w:rPr>
        <w:t>more effec</w:t>
      </w:r>
      <w:r w:rsidRPr="00285C2B">
        <w:rPr>
          <w:rStyle w:val="BodyText1"/>
          <w:rFonts w:eastAsia="Calibri" w:cs="Arial"/>
          <w:sz w:val="14"/>
        </w:rPr>
        <w:softHyphen/>
        <w:t xml:space="preserve">tive than </w:t>
      </w:r>
      <w:r w:rsidRPr="00285C2B">
        <w:rPr>
          <w:rStyle w:val="BodyText20"/>
          <w:rFonts w:eastAsia="Calibri" w:cs="Arial"/>
          <w:sz w:val="14"/>
        </w:rPr>
        <w:t xml:space="preserve">physical </w:t>
      </w:r>
      <w:r w:rsidRPr="00285C2B">
        <w:rPr>
          <w:rStyle w:val="BodyText1"/>
          <w:rFonts w:eastAsia="Calibri" w:cs="Arial"/>
          <w:sz w:val="14"/>
        </w:rPr>
        <w:t xml:space="preserve">force </w:t>
      </w:r>
      <w:r w:rsidRPr="00285C2B">
        <w:rPr>
          <w:rStyle w:val="BodyText20"/>
          <w:rFonts w:eastAsia="Calibri" w:cs="Arial"/>
          <w:sz w:val="14"/>
        </w:rPr>
        <w:t xml:space="preserve">for </w:t>
      </w:r>
      <w:r w:rsidRPr="00285C2B">
        <w:rPr>
          <w:rStyle w:val="BodyText1"/>
          <w:rFonts w:eastAsia="Calibri" w:cs="Arial"/>
          <w:sz w:val="14"/>
        </w:rPr>
        <w:t xml:space="preserve">some purposes, we can identify </w:t>
      </w:r>
      <w:r w:rsidRPr="00285C2B">
        <w:rPr>
          <w:rStyle w:val="BodyText20"/>
          <w:rFonts w:eastAsia="Calibri" w:cs="Arial"/>
          <w:sz w:val="14"/>
        </w:rPr>
        <w:t xml:space="preserve">a problem area: </w:t>
      </w:r>
      <w:r w:rsidRPr="00285C2B">
        <w:rPr>
          <w:rStyle w:val="BodyText1"/>
          <w:rFonts w:eastAsia="Calibri" w:cs="Arial"/>
          <w:sz w:val="14"/>
        </w:rPr>
        <w:t xml:space="preserve">the comparative effectiveness of writing or physical force for a specific purpose, </w:t>
      </w:r>
      <w:r w:rsidRPr="00285C2B">
        <w:rPr>
          <w:rStyle w:val="BodyText20"/>
          <w:rFonts w:eastAsia="Calibri" w:cs="Arial"/>
          <w:sz w:val="14"/>
        </w:rPr>
        <w:t xml:space="preserve">perhaps </w:t>
      </w:r>
      <w:r w:rsidRPr="00285C2B">
        <w:rPr>
          <w:rStyle w:val="BodyText1"/>
          <w:rFonts w:eastAsia="Calibri" w:cs="Arial"/>
          <w:sz w:val="14"/>
        </w:rPr>
        <w:t xml:space="preserve">promoting positive social </w:t>
      </w:r>
      <w:r w:rsidRPr="00285C2B">
        <w:rPr>
          <w:rStyle w:val="BodyText20"/>
          <w:rFonts w:eastAsia="Calibri" w:cs="Arial"/>
          <w:sz w:val="14"/>
        </w:rPr>
        <w:t xml:space="preserve">change. </w:t>
      </w:r>
      <w:r w:rsidRPr="00285C2B">
        <w:rPr>
          <w:rStyle w:val="BodyText1"/>
          <w:rFonts w:eastAsia="Calibri" w:cs="Arial"/>
          <w:sz w:val="14"/>
        </w:rPr>
        <w:t>(Note that “loose</w:t>
      </w:r>
      <w:r w:rsidRPr="00285C2B">
        <w:rPr>
          <w:rStyle w:val="BodyText1"/>
          <w:rFonts w:eastAsia="Calibri" w:cs="Arial"/>
          <w:sz w:val="14"/>
          <w:vertAlign w:val="superscript"/>
        </w:rPr>
        <w:t>”</w:t>
      </w:r>
      <w:r w:rsidRPr="00285C2B">
        <w:rPr>
          <w:rStyle w:val="BodyText1"/>
          <w:rFonts w:eastAsia="Calibri" w:cs="Arial"/>
          <w:sz w:val="14"/>
        </w:rPr>
        <w:t xml:space="preserve"> propositions, such as </w:t>
      </w:r>
      <w:r w:rsidRPr="00285C2B">
        <w:rPr>
          <w:rStyle w:val="BodyText20"/>
          <w:rFonts w:eastAsia="Calibri" w:cs="Arial"/>
          <w:sz w:val="14"/>
        </w:rPr>
        <w:t xml:space="preserve">the </w:t>
      </w:r>
      <w:r w:rsidRPr="00285C2B">
        <w:rPr>
          <w:rStyle w:val="BodyText1"/>
          <w:rFonts w:eastAsia="Calibri" w:cs="Arial"/>
          <w:sz w:val="14"/>
        </w:rPr>
        <w:t xml:space="preserve">example above, may </w:t>
      </w:r>
      <w:r w:rsidRPr="00285C2B">
        <w:rPr>
          <w:rStyle w:val="BodyText20"/>
          <w:rFonts w:eastAsia="Calibri" w:cs="Arial"/>
          <w:sz w:val="14"/>
        </w:rPr>
        <w:t xml:space="preserve">be </w:t>
      </w:r>
      <w:r w:rsidRPr="00285C2B">
        <w:rPr>
          <w:rStyle w:val="BodyText1"/>
          <w:rFonts w:eastAsia="Calibri" w:cs="Arial"/>
          <w:sz w:val="14"/>
        </w:rPr>
        <w:t xml:space="preserve">defined </w:t>
      </w:r>
      <w:r w:rsidRPr="00285C2B">
        <w:rPr>
          <w:rStyle w:val="BodyText20"/>
          <w:rFonts w:eastAsia="Calibri" w:cs="Arial"/>
          <w:sz w:val="14"/>
        </w:rPr>
        <w:t xml:space="preserve">by </w:t>
      </w:r>
      <w:r w:rsidRPr="00285C2B">
        <w:rPr>
          <w:rStyle w:val="BodyText1"/>
          <w:rFonts w:eastAsia="Calibri" w:cs="Arial"/>
          <w:sz w:val="14"/>
        </w:rPr>
        <w:t xml:space="preserve">their advocates </w:t>
      </w:r>
      <w:r w:rsidRPr="00285C2B">
        <w:rPr>
          <w:rStyle w:val="BodyText20"/>
          <w:rFonts w:eastAsia="Calibri" w:cs="Arial"/>
          <w:sz w:val="14"/>
        </w:rPr>
        <w:t xml:space="preserve">in such </w:t>
      </w:r>
      <w:r w:rsidRPr="00285C2B">
        <w:rPr>
          <w:rStyle w:val="BodyText1"/>
          <w:rFonts w:eastAsia="Calibri" w:cs="Arial"/>
          <w:sz w:val="14"/>
        </w:rPr>
        <w:t xml:space="preserve">a way as </w:t>
      </w:r>
      <w:r w:rsidRPr="00285C2B">
        <w:rPr>
          <w:rStyle w:val="BodyText20"/>
          <w:rFonts w:eastAsia="Calibri" w:cs="Arial"/>
          <w:sz w:val="14"/>
        </w:rPr>
        <w:t xml:space="preserve">to </w:t>
      </w:r>
      <w:r w:rsidRPr="00285C2B">
        <w:rPr>
          <w:rStyle w:val="BodyText1"/>
          <w:rFonts w:eastAsia="Calibri" w:cs="Arial"/>
          <w:sz w:val="14"/>
        </w:rPr>
        <w:t xml:space="preserve">facilitate a clear </w:t>
      </w:r>
      <w:r w:rsidRPr="00285C2B">
        <w:rPr>
          <w:rStyle w:val="BodyText20"/>
          <w:rFonts w:eastAsia="Calibri" w:cs="Arial"/>
          <w:sz w:val="14"/>
        </w:rPr>
        <w:t xml:space="preserve">contrast </w:t>
      </w:r>
      <w:r w:rsidRPr="00285C2B">
        <w:rPr>
          <w:rStyle w:val="BodyText1"/>
          <w:rFonts w:eastAsia="Calibri" w:cs="Arial"/>
          <w:sz w:val="14"/>
        </w:rPr>
        <w:t xml:space="preserve">of competing sides; through definitions and debate </w:t>
      </w:r>
      <w:r w:rsidRPr="00285C2B">
        <w:rPr>
          <w:rStyle w:val="BodyText20"/>
          <w:rFonts w:eastAsia="Calibri" w:cs="Arial"/>
          <w:sz w:val="14"/>
        </w:rPr>
        <w:t>th</w:t>
      </w:r>
      <w:r w:rsidRPr="00285C2B">
        <w:rPr>
          <w:rStyle w:val="BodyText1"/>
          <w:rFonts w:eastAsia="Calibri" w:cs="Arial"/>
          <w:sz w:val="14"/>
        </w:rPr>
        <w:t xml:space="preserve">ey </w:t>
      </w:r>
      <w:r w:rsidRPr="00285C2B">
        <w:rPr>
          <w:rStyle w:val="BodyText20"/>
          <w:rFonts w:eastAsia="Calibri" w:cs="Arial"/>
          <w:sz w:val="14"/>
        </w:rPr>
        <w:t xml:space="preserve">“become” </w:t>
      </w:r>
      <w:r w:rsidRPr="00285C2B">
        <w:rPr>
          <w:rStyle w:val="BodyText1"/>
          <w:rFonts w:eastAsia="Calibri" w:cs="Arial"/>
          <w:sz w:val="14"/>
        </w:rPr>
        <w:t xml:space="preserve">clearly understood statements </w:t>
      </w:r>
      <w:r w:rsidRPr="00285C2B">
        <w:rPr>
          <w:rStyle w:val="BodyText20"/>
          <w:rFonts w:eastAsia="Calibri" w:cs="Arial"/>
          <w:sz w:val="14"/>
        </w:rPr>
        <w:t xml:space="preserve">even though they may not begin as such. There </w:t>
      </w:r>
      <w:r w:rsidRPr="00285C2B">
        <w:rPr>
          <w:rStyle w:val="BodyText1"/>
          <w:rFonts w:eastAsia="Calibri" w:cs="Arial"/>
          <w:sz w:val="14"/>
        </w:rPr>
        <w:t xml:space="preserve">are </w:t>
      </w:r>
      <w:r w:rsidRPr="00285C2B">
        <w:rPr>
          <w:rStyle w:val="BodyText20"/>
          <w:rFonts w:eastAsia="Calibri" w:cs="Arial"/>
          <w:sz w:val="14"/>
        </w:rPr>
        <w:t xml:space="preserve">formats for </w:t>
      </w:r>
      <w:r w:rsidRPr="00285C2B">
        <w:rPr>
          <w:rStyle w:val="BodyText1"/>
          <w:rFonts w:eastAsia="Calibri" w:cs="Arial"/>
          <w:sz w:val="14"/>
        </w:rPr>
        <w:t xml:space="preserve">debate that </w:t>
      </w:r>
      <w:r w:rsidRPr="00285C2B">
        <w:rPr>
          <w:rStyle w:val="BodyText20"/>
          <w:rFonts w:eastAsia="Calibri" w:cs="Arial"/>
          <w:sz w:val="14"/>
        </w:rPr>
        <w:t xml:space="preserve">often begin with </w:t>
      </w:r>
      <w:r w:rsidRPr="00285C2B">
        <w:rPr>
          <w:rStyle w:val="BodyText1"/>
          <w:rFonts w:eastAsia="Calibri" w:cs="Arial"/>
          <w:sz w:val="14"/>
        </w:rPr>
        <w:t xml:space="preserve">this </w:t>
      </w:r>
      <w:r w:rsidRPr="00285C2B">
        <w:rPr>
          <w:rStyle w:val="BodyText20"/>
          <w:rFonts w:eastAsia="Calibri" w:cs="Arial"/>
          <w:sz w:val="14"/>
        </w:rPr>
        <w:t xml:space="preserve">sort of proposition. However, </w:t>
      </w:r>
      <w:r w:rsidRPr="00285C2B">
        <w:rPr>
          <w:rStyle w:val="StyleBoldUnderline"/>
        </w:rPr>
        <w:t xml:space="preserve">in </w:t>
      </w:r>
      <w:r w:rsidRPr="00285C2B">
        <w:rPr>
          <w:rStyle w:val="BoldUnderline"/>
          <w:b w:val="0"/>
        </w:rPr>
        <w:t>any debate</w:t>
      </w:r>
      <w:r w:rsidRPr="00285C2B">
        <w:rPr>
          <w:rStyle w:val="StyleBoldUnderline"/>
        </w:rPr>
        <w:t>, at some point</w:t>
      </w:r>
      <w:r w:rsidRPr="00285C2B">
        <w:rPr>
          <w:rStyle w:val="BodyText20"/>
          <w:rFonts w:eastAsia="Calibri" w:cs="Arial"/>
          <w:sz w:val="14"/>
        </w:rPr>
        <w:t xml:space="preserve">, </w:t>
      </w:r>
      <w:r w:rsidRPr="00285C2B">
        <w:rPr>
          <w:rStyle w:val="StyleBoldUnderline"/>
        </w:rPr>
        <w:t>effective and meaningful discussion relies on</w:t>
      </w:r>
      <w:r w:rsidRPr="00285C2B">
        <w:rPr>
          <w:rStyle w:val="BodyText1"/>
          <w:rFonts w:eastAsia="Calibri" w:cs="Arial"/>
          <w:sz w:val="14"/>
        </w:rPr>
        <w:t xml:space="preserve"> </w:t>
      </w:r>
      <w:r w:rsidRPr="00285C2B">
        <w:rPr>
          <w:rStyle w:val="StyleBoldUnderline"/>
        </w:rPr>
        <w:t>identification of a clearly</w:t>
      </w:r>
      <w:r w:rsidRPr="00285C2B">
        <w:rPr>
          <w:rStyle w:val="BodyText1"/>
          <w:rFonts w:eastAsia="Calibri" w:cs="Arial"/>
          <w:sz w:val="14"/>
        </w:rPr>
        <w:t xml:space="preserve"> </w:t>
      </w:r>
      <w:r w:rsidRPr="00285C2B">
        <w:rPr>
          <w:rStyle w:val="StyleBoldUnderline"/>
        </w:rPr>
        <w:t>stated or understood proposition</w:t>
      </w:r>
      <w:r w:rsidRPr="00285C2B">
        <w:rPr>
          <w:rStyle w:val="BodyText20"/>
          <w:rFonts w:eastAsia="Calibri" w:cs="Arial"/>
          <w:sz w:val="14"/>
        </w:rPr>
        <w:t>.)</w:t>
      </w:r>
      <w:r w:rsidRPr="00285C2B">
        <w:rPr>
          <w:sz w:val="14"/>
        </w:rPr>
        <w:t xml:space="preserve"> </w:t>
      </w:r>
      <w:proofErr w:type="gramStart"/>
      <w:r w:rsidRPr="00285C2B">
        <w:rPr>
          <w:rStyle w:val="BodyText20"/>
          <w:rFonts w:eastAsia="Calibri" w:cs="Arial"/>
          <w:sz w:val="14"/>
        </w:rPr>
        <w:t xml:space="preserve">Back to </w:t>
      </w:r>
      <w:r w:rsidRPr="00285C2B">
        <w:rPr>
          <w:rStyle w:val="BodyText1"/>
          <w:rFonts w:eastAsia="Calibri" w:cs="Arial"/>
          <w:sz w:val="14"/>
        </w:rPr>
        <w:t xml:space="preserve">the example of </w:t>
      </w:r>
      <w:r w:rsidRPr="00285C2B">
        <w:rPr>
          <w:rStyle w:val="BodyText20"/>
          <w:rFonts w:eastAsia="Calibri" w:cs="Arial"/>
          <w:sz w:val="14"/>
        </w:rPr>
        <w:t xml:space="preserve">the written </w:t>
      </w:r>
      <w:r w:rsidRPr="00285C2B">
        <w:rPr>
          <w:rStyle w:val="BodyText1"/>
          <w:rFonts w:eastAsia="Calibri" w:cs="Arial"/>
          <w:sz w:val="14"/>
        </w:rPr>
        <w:t>word versus physical force.</w:t>
      </w:r>
      <w:proofErr w:type="gramEnd"/>
      <w:r w:rsidRPr="00285C2B">
        <w:rPr>
          <w:rStyle w:val="BodyText1"/>
          <w:rFonts w:eastAsia="Calibri" w:cs="Arial"/>
          <w:sz w:val="14"/>
        </w:rPr>
        <w:t xml:space="preserve"> </w:t>
      </w:r>
      <w:r w:rsidRPr="00285C2B">
        <w:rPr>
          <w:rStyle w:val="BodyText1"/>
          <w:rFonts w:eastAsia="Calibri" w:cs="Arial"/>
          <w:u w:val="single"/>
        </w:rPr>
        <w:t xml:space="preserve">Although we </w:t>
      </w:r>
      <w:r w:rsidRPr="00285C2B">
        <w:rPr>
          <w:rStyle w:val="BodyText20"/>
          <w:rFonts w:eastAsia="Calibri" w:cs="Arial"/>
          <w:u w:val="single"/>
        </w:rPr>
        <w:t xml:space="preserve">now </w:t>
      </w:r>
      <w:r w:rsidRPr="00285C2B">
        <w:rPr>
          <w:rStyle w:val="BodyText1"/>
          <w:rFonts w:eastAsia="Calibri" w:cs="Arial"/>
          <w:u w:val="single"/>
        </w:rPr>
        <w:t xml:space="preserve">have </w:t>
      </w:r>
      <w:r w:rsidRPr="00285C2B">
        <w:rPr>
          <w:rStyle w:val="BodyText1"/>
          <w:rFonts w:eastAsia="Calibri" w:cs="Arial"/>
          <w:highlight w:val="cyan"/>
          <w:u w:val="single"/>
        </w:rPr>
        <w:t>a general subject</w:t>
      </w:r>
      <w:r w:rsidRPr="00285C2B">
        <w:rPr>
          <w:rStyle w:val="BodyText1"/>
          <w:rFonts w:eastAsia="Calibri" w:cs="Arial"/>
          <w:u w:val="single"/>
        </w:rPr>
        <w:t xml:space="preserve">, we have not yet stated a problem. </w:t>
      </w:r>
      <w:r w:rsidRPr="00285C2B">
        <w:rPr>
          <w:rStyle w:val="BodyText20"/>
          <w:rFonts w:eastAsia="Calibri" w:cs="Arial"/>
          <w:u w:val="single"/>
        </w:rPr>
        <w:t xml:space="preserve">It </w:t>
      </w:r>
      <w:r w:rsidRPr="00DF50F1">
        <w:rPr>
          <w:rStyle w:val="Emphasis"/>
          <w:highlight w:val="cyan"/>
        </w:rPr>
        <w:t>is</w:t>
      </w:r>
      <w:r w:rsidRPr="00285C2B">
        <w:rPr>
          <w:rStyle w:val="BodyText20"/>
          <w:rFonts w:eastAsia="Calibri" w:cs="Arial"/>
          <w:u w:val="single"/>
        </w:rPr>
        <w:t xml:space="preserve"> </w:t>
      </w:r>
      <w:r w:rsidRPr="00285C2B">
        <w:rPr>
          <w:rStyle w:val="BodyText1"/>
          <w:rFonts w:eastAsia="Calibri" w:cs="Arial"/>
          <w:u w:val="single"/>
        </w:rPr>
        <w:t xml:space="preserve">still </w:t>
      </w:r>
      <w:r w:rsidRPr="00DF50F1">
        <w:rPr>
          <w:rStyle w:val="Emphasis"/>
          <w:highlight w:val="cyan"/>
        </w:rPr>
        <w:t>too broad</w:t>
      </w:r>
      <w:r w:rsidRPr="00285C2B">
        <w:rPr>
          <w:rStyle w:val="BodyText1"/>
          <w:rFonts w:eastAsia="Calibri" w:cs="Arial"/>
          <w:u w:val="single"/>
        </w:rPr>
        <w:t xml:space="preserve">, too loosely </w:t>
      </w:r>
      <w:r w:rsidRPr="00E7520E">
        <w:rPr>
          <w:rStyle w:val="BodyText1"/>
          <w:rFonts w:eastAsia="Calibri" w:cs="Arial"/>
          <w:u w:val="single"/>
        </w:rPr>
        <w:t>worded to promote well-organized argument</w:t>
      </w:r>
      <w:r w:rsidRPr="00E7520E">
        <w:rPr>
          <w:rStyle w:val="BodyText1"/>
          <w:rFonts w:eastAsia="Calibri" w:cs="Arial"/>
          <w:sz w:val="14"/>
        </w:rPr>
        <w:t xml:space="preserve">. What </w:t>
      </w:r>
      <w:r w:rsidRPr="00E7520E">
        <w:rPr>
          <w:rStyle w:val="BodyText20"/>
          <w:rFonts w:eastAsia="Calibri" w:cs="Arial"/>
          <w:sz w:val="14"/>
        </w:rPr>
        <w:t xml:space="preserve">sort </w:t>
      </w:r>
      <w:r w:rsidRPr="00E7520E">
        <w:rPr>
          <w:rStyle w:val="BodyText1"/>
          <w:rFonts w:eastAsia="Calibri" w:cs="Arial"/>
          <w:sz w:val="14"/>
        </w:rPr>
        <w:t xml:space="preserve">of writing are we concerned </w:t>
      </w:r>
      <w:r w:rsidRPr="00E7520E">
        <w:rPr>
          <w:rStyle w:val="BodyText20"/>
          <w:rFonts w:eastAsia="Calibri" w:cs="Arial"/>
          <w:sz w:val="14"/>
        </w:rPr>
        <w:t>with</w:t>
      </w:r>
      <w:r w:rsidRPr="00E7520E">
        <w:rPr>
          <w:rStyle w:val="BodyText1"/>
          <w:rFonts w:eastAsia="Calibri" w:cs="Arial"/>
          <w:sz w:val="14"/>
        </w:rPr>
        <w:t>—poems, novels, government documents, web</w:t>
      </w:r>
      <w:r w:rsidRPr="00E7520E">
        <w:rPr>
          <w:rStyle w:val="BodyText1"/>
          <w:rFonts w:eastAsia="Calibri" w:cs="Arial"/>
          <w:sz w:val="14"/>
        </w:rPr>
        <w:softHyphen/>
      </w:r>
      <w:r w:rsidRPr="00E7520E">
        <w:rPr>
          <w:rStyle w:val="BodyText20"/>
          <w:rFonts w:eastAsia="Calibri" w:cs="Arial"/>
          <w:sz w:val="14"/>
        </w:rPr>
        <w:t xml:space="preserve">site </w:t>
      </w:r>
      <w:r w:rsidRPr="00E7520E">
        <w:rPr>
          <w:rStyle w:val="BodyText1"/>
          <w:rFonts w:eastAsia="Calibri" w:cs="Arial"/>
          <w:sz w:val="14"/>
        </w:rPr>
        <w:t xml:space="preserve">development, advertising, cyber-warfare, disinformation, or </w:t>
      </w:r>
      <w:r w:rsidRPr="00E7520E">
        <w:rPr>
          <w:rStyle w:val="BodyText20"/>
          <w:rFonts w:eastAsia="Calibri" w:cs="Arial"/>
          <w:sz w:val="14"/>
        </w:rPr>
        <w:t xml:space="preserve">what? What </w:t>
      </w:r>
      <w:r w:rsidRPr="00E7520E">
        <w:rPr>
          <w:rStyle w:val="BodyText1"/>
          <w:rFonts w:eastAsia="Calibri" w:cs="Arial"/>
          <w:sz w:val="14"/>
        </w:rPr>
        <w:t xml:space="preserve">does </w:t>
      </w:r>
      <w:r w:rsidRPr="00E7520E">
        <w:rPr>
          <w:rStyle w:val="BodyText20"/>
          <w:rFonts w:eastAsia="Calibri" w:cs="Arial"/>
          <w:sz w:val="14"/>
        </w:rPr>
        <w:t xml:space="preserve">it mean </w:t>
      </w:r>
      <w:r w:rsidRPr="00E7520E">
        <w:rPr>
          <w:rStyle w:val="BodyText1"/>
          <w:rFonts w:eastAsia="Calibri" w:cs="Arial"/>
          <w:sz w:val="14"/>
        </w:rPr>
        <w:t xml:space="preserve">to </w:t>
      </w:r>
      <w:r w:rsidRPr="00E7520E">
        <w:rPr>
          <w:rStyle w:val="BodyText20"/>
          <w:rFonts w:eastAsia="Calibri" w:cs="Arial"/>
          <w:sz w:val="14"/>
        </w:rPr>
        <w:t xml:space="preserve">be “mightier" in </w:t>
      </w:r>
      <w:r w:rsidRPr="00E7520E">
        <w:rPr>
          <w:rStyle w:val="BodyText1"/>
          <w:rFonts w:eastAsia="Calibri" w:cs="Arial"/>
          <w:sz w:val="14"/>
        </w:rPr>
        <w:t xml:space="preserve">this context? </w:t>
      </w:r>
      <w:r w:rsidRPr="00E7520E">
        <w:rPr>
          <w:rStyle w:val="BodyText20"/>
          <w:rFonts w:eastAsia="Calibri" w:cs="Arial"/>
          <w:sz w:val="14"/>
        </w:rPr>
        <w:t xml:space="preserve">What kind </w:t>
      </w:r>
      <w:r w:rsidRPr="00E7520E">
        <w:rPr>
          <w:rStyle w:val="BodyText1"/>
          <w:rFonts w:eastAsia="Calibri" w:cs="Arial"/>
          <w:sz w:val="14"/>
        </w:rPr>
        <w:t xml:space="preserve">of </w:t>
      </w:r>
      <w:r w:rsidRPr="00E7520E">
        <w:rPr>
          <w:rStyle w:val="BodyText20"/>
          <w:rFonts w:eastAsia="Calibri" w:cs="Arial"/>
          <w:sz w:val="14"/>
        </w:rPr>
        <w:t xml:space="preserve">physical </w:t>
      </w:r>
      <w:r w:rsidRPr="00E7520E">
        <w:rPr>
          <w:rStyle w:val="BodyText1"/>
          <w:rFonts w:eastAsia="Calibri" w:cs="Arial"/>
          <w:sz w:val="14"/>
        </w:rPr>
        <w:t xml:space="preserve">force </w:t>
      </w:r>
      <w:r w:rsidRPr="00E7520E">
        <w:rPr>
          <w:rStyle w:val="BodyText20"/>
          <w:rFonts w:eastAsia="Calibri" w:cs="Arial"/>
          <w:sz w:val="14"/>
        </w:rPr>
        <w:t>is being compared</w:t>
      </w:r>
      <w:r w:rsidRPr="00E7520E">
        <w:rPr>
          <w:rStyle w:val="BodyText1"/>
          <w:rFonts w:eastAsia="Calibri" w:cs="Arial"/>
          <w:sz w:val="14"/>
        </w:rPr>
        <w:t>—</w:t>
      </w:r>
      <w:r w:rsidRPr="00E7520E">
        <w:rPr>
          <w:rStyle w:val="BodyText20"/>
          <w:rFonts w:eastAsia="Calibri" w:cs="Arial"/>
          <w:sz w:val="14"/>
        </w:rPr>
        <w:t xml:space="preserve">fists, </w:t>
      </w:r>
      <w:r w:rsidRPr="00E7520E">
        <w:rPr>
          <w:rStyle w:val="BodyText1"/>
          <w:rFonts w:eastAsia="Calibri" w:cs="Arial"/>
          <w:sz w:val="14"/>
        </w:rPr>
        <w:t xml:space="preserve">dueling </w:t>
      </w:r>
      <w:r w:rsidRPr="00E7520E">
        <w:rPr>
          <w:rStyle w:val="BodyText20"/>
          <w:rFonts w:eastAsia="Calibri" w:cs="Arial"/>
          <w:sz w:val="14"/>
        </w:rPr>
        <w:t xml:space="preserve">swords, bazookas, nuclear weapons, or </w:t>
      </w:r>
      <w:r w:rsidRPr="00E7520E">
        <w:rPr>
          <w:rStyle w:val="BodyText1"/>
          <w:rFonts w:eastAsia="Calibri" w:cs="Arial"/>
          <w:sz w:val="14"/>
        </w:rPr>
        <w:t xml:space="preserve">what? </w:t>
      </w:r>
      <w:r w:rsidRPr="00E7520E">
        <w:rPr>
          <w:rStyle w:val="BodyText20"/>
          <w:rFonts w:eastAsia="Calibri" w:cs="Arial"/>
          <w:sz w:val="14"/>
        </w:rPr>
        <w:t xml:space="preserve">A more </w:t>
      </w:r>
      <w:r w:rsidRPr="00E7520E">
        <w:rPr>
          <w:rStyle w:val="BodyText1"/>
          <w:rFonts w:eastAsia="Calibri" w:cs="Arial"/>
          <w:sz w:val="14"/>
        </w:rPr>
        <w:t xml:space="preserve">specific </w:t>
      </w:r>
      <w:r w:rsidRPr="00E7520E">
        <w:rPr>
          <w:rStyle w:val="BodyText20"/>
          <w:rFonts w:eastAsia="Calibri" w:cs="Arial"/>
          <w:sz w:val="14"/>
        </w:rPr>
        <w:t xml:space="preserve">question might be, “Would a mutual </w:t>
      </w:r>
      <w:r w:rsidRPr="00E7520E">
        <w:rPr>
          <w:rStyle w:val="BodyText1"/>
          <w:rFonts w:eastAsia="Calibri" w:cs="Arial"/>
          <w:sz w:val="14"/>
        </w:rPr>
        <w:t xml:space="preserve">defense </w:t>
      </w:r>
      <w:r w:rsidRPr="00E7520E">
        <w:rPr>
          <w:rStyle w:val="BodyText20"/>
          <w:rFonts w:eastAsia="Calibri" w:cs="Arial"/>
          <w:sz w:val="14"/>
        </w:rPr>
        <w:t xml:space="preserve">treaty or a visit by </w:t>
      </w:r>
      <w:r w:rsidRPr="00E7520E">
        <w:rPr>
          <w:rStyle w:val="Bodytext6pt"/>
          <w:rFonts w:ascii="Georgia" w:hAnsi="Georgia"/>
          <w:sz w:val="14"/>
          <w:szCs w:val="22"/>
        </w:rPr>
        <w:t xml:space="preserve">our </w:t>
      </w:r>
      <w:r w:rsidRPr="00E7520E">
        <w:rPr>
          <w:rStyle w:val="BodyText20"/>
          <w:rFonts w:eastAsia="Calibri" w:cs="Arial"/>
          <w:sz w:val="14"/>
        </w:rPr>
        <w:t xml:space="preserve">fleet </w:t>
      </w:r>
      <w:r w:rsidRPr="00E7520E">
        <w:rPr>
          <w:rStyle w:val="BodyText1"/>
          <w:rFonts w:eastAsia="Calibri" w:cs="Arial"/>
          <w:sz w:val="14"/>
        </w:rPr>
        <w:t xml:space="preserve">be more effective </w:t>
      </w:r>
      <w:r w:rsidRPr="00E7520E">
        <w:rPr>
          <w:rStyle w:val="BodyText20"/>
          <w:rFonts w:eastAsia="Calibri" w:cs="Arial"/>
          <w:sz w:val="14"/>
        </w:rPr>
        <w:t xml:space="preserve">in </w:t>
      </w:r>
      <w:r w:rsidRPr="00E7520E">
        <w:rPr>
          <w:rStyle w:val="BodyText1"/>
          <w:rFonts w:eastAsia="Calibri" w:cs="Arial"/>
          <w:sz w:val="14"/>
        </w:rPr>
        <w:t xml:space="preserve">assuring </w:t>
      </w:r>
      <w:proofErr w:type="spellStart"/>
      <w:r w:rsidRPr="00E7520E">
        <w:rPr>
          <w:rStyle w:val="BodyText20"/>
          <w:rFonts w:eastAsia="Calibri" w:cs="Arial"/>
          <w:sz w:val="14"/>
        </w:rPr>
        <w:t>Laurania</w:t>
      </w:r>
      <w:proofErr w:type="spellEnd"/>
      <w:r w:rsidRPr="00E7520E">
        <w:rPr>
          <w:rStyle w:val="BodyText20"/>
          <w:rFonts w:eastAsia="Calibri" w:cs="Arial"/>
          <w:sz w:val="14"/>
        </w:rPr>
        <w:t xml:space="preserve"> </w:t>
      </w:r>
      <w:r w:rsidRPr="00E7520E">
        <w:rPr>
          <w:rStyle w:val="BodyText1"/>
          <w:rFonts w:eastAsia="Calibri" w:cs="Arial"/>
          <w:sz w:val="14"/>
        </w:rPr>
        <w:t xml:space="preserve">of </w:t>
      </w:r>
      <w:r w:rsidRPr="00E7520E">
        <w:rPr>
          <w:rStyle w:val="BodyText20"/>
          <w:rFonts w:eastAsia="Calibri" w:cs="Arial"/>
          <w:sz w:val="14"/>
        </w:rPr>
        <w:t xml:space="preserve">our </w:t>
      </w:r>
      <w:r w:rsidRPr="00E7520E">
        <w:rPr>
          <w:rStyle w:val="BodyText1"/>
          <w:rFonts w:eastAsia="Calibri" w:cs="Arial"/>
          <w:sz w:val="14"/>
        </w:rPr>
        <w:t xml:space="preserve">support </w:t>
      </w:r>
      <w:r w:rsidRPr="00E7520E">
        <w:rPr>
          <w:rStyle w:val="BodyText20"/>
          <w:rFonts w:eastAsia="Calibri" w:cs="Arial"/>
          <w:sz w:val="14"/>
        </w:rPr>
        <w:t xml:space="preserve">in a </w:t>
      </w:r>
      <w:r w:rsidRPr="00E7520E">
        <w:rPr>
          <w:rStyle w:val="BodyText1"/>
          <w:rFonts w:eastAsia="Calibri" w:cs="Arial"/>
          <w:sz w:val="14"/>
        </w:rPr>
        <w:t xml:space="preserve">certain crisis?” The basis </w:t>
      </w:r>
      <w:r w:rsidRPr="00E7520E">
        <w:rPr>
          <w:rStyle w:val="BodyText20"/>
          <w:rFonts w:eastAsia="Calibri" w:cs="Arial"/>
          <w:sz w:val="14"/>
        </w:rPr>
        <w:t xml:space="preserve">for </w:t>
      </w:r>
      <w:r w:rsidRPr="00E7520E">
        <w:rPr>
          <w:rStyle w:val="BodyText1"/>
          <w:rFonts w:eastAsia="Calibri" w:cs="Arial"/>
          <w:sz w:val="14"/>
        </w:rPr>
        <w:t xml:space="preserve">argument </w:t>
      </w:r>
      <w:r w:rsidRPr="00E7520E">
        <w:rPr>
          <w:rStyle w:val="BodyText20"/>
          <w:rFonts w:eastAsia="Calibri" w:cs="Arial"/>
          <w:sz w:val="14"/>
        </w:rPr>
        <w:t xml:space="preserve">could </w:t>
      </w:r>
      <w:r w:rsidRPr="00E7520E">
        <w:rPr>
          <w:rStyle w:val="BodyText1"/>
          <w:rFonts w:eastAsia="Calibri" w:cs="Arial"/>
          <w:sz w:val="14"/>
        </w:rPr>
        <w:t xml:space="preserve">be phrased in a debate proposition such as “Resolved: That the United States </w:t>
      </w:r>
      <w:r w:rsidRPr="00E7520E">
        <w:rPr>
          <w:rStyle w:val="BodyText20"/>
          <w:rFonts w:eastAsia="Calibri" w:cs="Arial"/>
          <w:sz w:val="14"/>
        </w:rPr>
        <w:t xml:space="preserve">should </w:t>
      </w:r>
      <w:r w:rsidRPr="00E7520E">
        <w:rPr>
          <w:rStyle w:val="BodyText1"/>
          <w:rFonts w:eastAsia="Calibri" w:cs="Arial"/>
          <w:sz w:val="14"/>
        </w:rPr>
        <w:t xml:space="preserve">enter </w:t>
      </w:r>
      <w:r w:rsidRPr="00E7520E">
        <w:rPr>
          <w:rStyle w:val="BodyText20"/>
          <w:rFonts w:eastAsia="Calibri" w:cs="Arial"/>
          <w:sz w:val="14"/>
        </w:rPr>
        <w:t xml:space="preserve">into a </w:t>
      </w:r>
      <w:r w:rsidRPr="00E7520E">
        <w:rPr>
          <w:rStyle w:val="BodyText1"/>
          <w:rFonts w:eastAsia="Calibri" w:cs="Arial"/>
          <w:sz w:val="14"/>
        </w:rPr>
        <w:t xml:space="preserve">mutual defense treaty </w:t>
      </w:r>
      <w:r w:rsidRPr="00E7520E">
        <w:rPr>
          <w:rStyle w:val="BodyText20"/>
          <w:rFonts w:eastAsia="Calibri" w:cs="Arial"/>
          <w:sz w:val="14"/>
        </w:rPr>
        <w:t xml:space="preserve">with </w:t>
      </w:r>
      <w:proofErr w:type="spellStart"/>
      <w:r w:rsidRPr="00E7520E">
        <w:rPr>
          <w:rStyle w:val="BodyText1"/>
          <w:rFonts w:eastAsia="Calibri" w:cs="Arial"/>
          <w:sz w:val="14"/>
        </w:rPr>
        <w:t>Laurania</w:t>
      </w:r>
      <w:proofErr w:type="spellEnd"/>
      <w:r w:rsidRPr="00E7520E">
        <w:rPr>
          <w:rStyle w:val="BodyText1"/>
          <w:rFonts w:eastAsia="Calibri" w:cs="Arial"/>
          <w:sz w:val="14"/>
        </w:rPr>
        <w:t xml:space="preserve">.” Negative advocates might oppose this proposition </w:t>
      </w:r>
      <w:r w:rsidRPr="00E7520E">
        <w:rPr>
          <w:rStyle w:val="BodyText20"/>
          <w:rFonts w:eastAsia="Calibri" w:cs="Arial"/>
          <w:sz w:val="14"/>
        </w:rPr>
        <w:t xml:space="preserve">by </w:t>
      </w:r>
      <w:r w:rsidRPr="00E7520E">
        <w:rPr>
          <w:rStyle w:val="BodyText1"/>
          <w:rFonts w:eastAsia="Calibri" w:cs="Arial"/>
          <w:sz w:val="14"/>
        </w:rPr>
        <w:t xml:space="preserve">arguing </w:t>
      </w:r>
      <w:r w:rsidRPr="00E7520E">
        <w:rPr>
          <w:rStyle w:val="BodyText20"/>
          <w:rFonts w:eastAsia="Calibri" w:cs="Arial"/>
          <w:sz w:val="14"/>
        </w:rPr>
        <w:t xml:space="preserve">that </w:t>
      </w:r>
      <w:r w:rsidRPr="00E7520E">
        <w:rPr>
          <w:rStyle w:val="BodyText1"/>
          <w:rFonts w:eastAsia="Calibri" w:cs="Arial"/>
          <w:sz w:val="14"/>
        </w:rPr>
        <w:t xml:space="preserve">fleet maneuvers would be </w:t>
      </w:r>
      <w:r w:rsidRPr="00E7520E">
        <w:rPr>
          <w:rStyle w:val="BodyText20"/>
          <w:rFonts w:eastAsia="Calibri" w:cs="Arial"/>
          <w:sz w:val="14"/>
        </w:rPr>
        <w:t xml:space="preserve">a </w:t>
      </w:r>
      <w:r w:rsidRPr="00E7520E">
        <w:rPr>
          <w:rStyle w:val="BodyText1"/>
          <w:rFonts w:eastAsia="Calibri" w:cs="Arial"/>
          <w:sz w:val="14"/>
        </w:rPr>
        <w:t xml:space="preserve">better solution. </w:t>
      </w:r>
      <w:r w:rsidRPr="00E7520E">
        <w:rPr>
          <w:rStyle w:val="StyleBoldUnderline"/>
        </w:rPr>
        <w:t>This is not to say that debates should completely avoid creative interpretation of the</w:t>
      </w:r>
      <w:r w:rsidRPr="00E7520E">
        <w:rPr>
          <w:rStyle w:val="BodyText20"/>
          <w:rFonts w:eastAsia="Calibri" w:cs="Arial"/>
          <w:sz w:val="14"/>
        </w:rPr>
        <w:t xml:space="preserve"> </w:t>
      </w:r>
      <w:r w:rsidRPr="00E7520E">
        <w:rPr>
          <w:rStyle w:val="StyleBoldUnderline"/>
        </w:rPr>
        <w:t>controversy</w:t>
      </w:r>
      <w:r w:rsidRPr="00E7520E">
        <w:rPr>
          <w:rStyle w:val="BodyText1"/>
          <w:rFonts w:eastAsia="Calibri" w:cs="Arial"/>
          <w:sz w:val="14"/>
        </w:rPr>
        <w:t xml:space="preserve"> by advo</w:t>
      </w:r>
      <w:r w:rsidRPr="00E7520E">
        <w:rPr>
          <w:rStyle w:val="BodyText1"/>
          <w:rFonts w:eastAsia="Calibri" w:cs="Arial"/>
          <w:sz w:val="14"/>
        </w:rPr>
        <w:softHyphen/>
        <w:t xml:space="preserve">cates, or that good </w:t>
      </w:r>
      <w:r w:rsidRPr="00E7520E">
        <w:rPr>
          <w:rStyle w:val="BodyText20"/>
          <w:rFonts w:eastAsia="Calibri" w:cs="Arial"/>
          <w:sz w:val="14"/>
        </w:rPr>
        <w:t>debates</w:t>
      </w:r>
      <w:r w:rsidRPr="00285C2B">
        <w:rPr>
          <w:rStyle w:val="BodyText20"/>
          <w:rFonts w:eastAsia="Calibri" w:cs="Arial"/>
          <w:sz w:val="14"/>
        </w:rPr>
        <w:t xml:space="preserve"> </w:t>
      </w:r>
      <w:r w:rsidRPr="00285C2B">
        <w:rPr>
          <w:rStyle w:val="BodyText1"/>
          <w:rFonts w:eastAsia="Calibri" w:cs="Arial"/>
          <w:sz w:val="14"/>
        </w:rPr>
        <w:t xml:space="preserve">cannot occur over competing interpretations of </w:t>
      </w:r>
      <w:r w:rsidRPr="00285C2B">
        <w:rPr>
          <w:sz w:val="14"/>
        </w:rPr>
        <w:t xml:space="preserve">the </w:t>
      </w:r>
      <w:r w:rsidRPr="00285C2B">
        <w:rPr>
          <w:rStyle w:val="BodyText1"/>
          <w:rFonts w:eastAsia="Calibri" w:cs="Arial"/>
          <w:sz w:val="14"/>
        </w:rPr>
        <w:t xml:space="preserve">controversy; in fact, </w:t>
      </w:r>
      <w:r w:rsidRPr="00285C2B">
        <w:rPr>
          <w:rStyle w:val="BodyText20"/>
          <w:rFonts w:eastAsia="Calibri" w:cs="Arial"/>
          <w:sz w:val="14"/>
        </w:rPr>
        <w:t xml:space="preserve">these sorts </w:t>
      </w:r>
      <w:r w:rsidRPr="00285C2B">
        <w:rPr>
          <w:rStyle w:val="BodyText1"/>
          <w:rFonts w:eastAsia="Calibri" w:cs="Arial"/>
          <w:sz w:val="14"/>
        </w:rPr>
        <w:t xml:space="preserve">of debates </w:t>
      </w:r>
      <w:r w:rsidRPr="00285C2B">
        <w:rPr>
          <w:rStyle w:val="BodyText20"/>
          <w:rFonts w:eastAsia="Calibri" w:cs="Arial"/>
          <w:sz w:val="14"/>
        </w:rPr>
        <w:t xml:space="preserve">may </w:t>
      </w:r>
      <w:r w:rsidRPr="00285C2B">
        <w:rPr>
          <w:rStyle w:val="BodyText1"/>
          <w:rFonts w:eastAsia="Calibri" w:cs="Arial"/>
          <w:sz w:val="14"/>
        </w:rPr>
        <w:t xml:space="preserve">be </w:t>
      </w:r>
      <w:r w:rsidRPr="00285C2B">
        <w:rPr>
          <w:rStyle w:val="BodyText20"/>
          <w:rFonts w:eastAsia="Calibri" w:cs="Arial"/>
          <w:sz w:val="14"/>
        </w:rPr>
        <w:t xml:space="preserve">very </w:t>
      </w:r>
      <w:r w:rsidRPr="00285C2B">
        <w:rPr>
          <w:rStyle w:val="BodyText1"/>
          <w:rFonts w:eastAsia="Calibri" w:cs="Arial"/>
          <w:sz w:val="14"/>
        </w:rPr>
        <w:t>engaging</w:t>
      </w:r>
      <w:r w:rsidRPr="00285C2B">
        <w:rPr>
          <w:rStyle w:val="StyleBoldUnderline"/>
        </w:rPr>
        <w:t xml:space="preserve">. The point is that </w:t>
      </w:r>
      <w:r w:rsidRPr="00285C2B">
        <w:rPr>
          <w:rStyle w:val="StyleBoldUnderline"/>
          <w:highlight w:val="cyan"/>
        </w:rPr>
        <w:t xml:space="preserve">debate is </w:t>
      </w:r>
      <w:r w:rsidRPr="00DF50F1">
        <w:rPr>
          <w:rStyle w:val="Emphasis"/>
          <w:highlight w:val="cyan"/>
        </w:rPr>
        <w:t>best facilitated by</w:t>
      </w:r>
      <w:r w:rsidRPr="00DF50F1">
        <w:rPr>
          <w:rStyle w:val="Emphasis"/>
        </w:rPr>
        <w:t xml:space="preserve"> the </w:t>
      </w:r>
      <w:r w:rsidRPr="00DF50F1">
        <w:rPr>
          <w:rStyle w:val="Emphasis"/>
          <w:highlight w:val="cyan"/>
        </w:rPr>
        <w:t>guidance provided by focus on a particular point of difference</w:t>
      </w:r>
      <w:r w:rsidRPr="00285C2B">
        <w:rPr>
          <w:rStyle w:val="BodyText20"/>
          <w:rFonts w:eastAsia="Calibri" w:cs="Arial"/>
          <w:sz w:val="14"/>
          <w:highlight w:val="cyan"/>
        </w:rPr>
        <w:t>,</w:t>
      </w:r>
      <w:r w:rsidRPr="00285C2B">
        <w:rPr>
          <w:rStyle w:val="BodyText20"/>
          <w:rFonts w:eastAsia="Calibri" w:cs="Arial"/>
          <w:sz w:val="14"/>
        </w:rPr>
        <w:t xml:space="preserve"> which will be </w:t>
      </w:r>
      <w:r w:rsidRPr="00285C2B">
        <w:rPr>
          <w:rStyle w:val="BodyText1"/>
          <w:rFonts w:eastAsia="Calibri" w:cs="Arial"/>
          <w:sz w:val="14"/>
        </w:rPr>
        <w:t xml:space="preserve">outlined </w:t>
      </w:r>
      <w:r w:rsidRPr="00285C2B">
        <w:rPr>
          <w:rStyle w:val="BodyText20"/>
          <w:rFonts w:eastAsia="Calibri" w:cs="Arial"/>
          <w:sz w:val="14"/>
        </w:rPr>
        <w:t xml:space="preserve">in </w:t>
      </w:r>
      <w:r w:rsidRPr="00285C2B">
        <w:rPr>
          <w:rStyle w:val="BodyText1"/>
          <w:rFonts w:eastAsia="Calibri" w:cs="Arial"/>
          <w:sz w:val="14"/>
        </w:rPr>
        <w:t xml:space="preserve">the </w:t>
      </w:r>
      <w:r w:rsidRPr="00285C2B">
        <w:rPr>
          <w:rStyle w:val="BodyText20"/>
          <w:rFonts w:eastAsia="Calibri" w:cs="Arial"/>
          <w:sz w:val="14"/>
        </w:rPr>
        <w:t xml:space="preserve">following </w:t>
      </w:r>
      <w:r w:rsidRPr="00285C2B">
        <w:rPr>
          <w:rStyle w:val="BodyText1"/>
          <w:rFonts w:eastAsia="Calibri" w:cs="Arial"/>
          <w:sz w:val="14"/>
        </w:rPr>
        <w:t>discussion.</w:t>
      </w:r>
    </w:p>
    <w:p w:rsidR="00AE7BC9" w:rsidRDefault="00AE7BC9" w:rsidP="00AE7BC9">
      <w:pPr>
        <w:rPr>
          <w:sz w:val="14"/>
        </w:rPr>
      </w:pPr>
    </w:p>
    <w:p w:rsidR="00AE7BC9" w:rsidRPr="00285C2B" w:rsidRDefault="00AE7BC9" w:rsidP="00AE7BC9">
      <w:pPr>
        <w:rPr>
          <w:sz w:val="14"/>
        </w:rPr>
      </w:pPr>
    </w:p>
    <w:p w:rsidR="00AE7BC9" w:rsidRPr="00285C2B" w:rsidRDefault="00AE7BC9" w:rsidP="00AE7BC9">
      <w:pPr>
        <w:pStyle w:val="Heading4"/>
      </w:pPr>
      <w:proofErr w:type="spellStart"/>
      <w:r w:rsidRPr="00285C2B">
        <w:t>Decisionmaking</w:t>
      </w:r>
      <w:proofErr w:type="spellEnd"/>
      <w:r w:rsidRPr="00285C2B">
        <w:t xml:space="preserve"> is the most portable and flexible skill</w:t>
      </w:r>
      <w:r>
        <w:t xml:space="preserve"> --- </w:t>
      </w:r>
      <w:r w:rsidRPr="00285C2B">
        <w:t>key to all facets of life and advocacy</w:t>
      </w:r>
    </w:p>
    <w:p w:rsidR="00AE7BC9" w:rsidRPr="00285C2B" w:rsidRDefault="00AE7BC9" w:rsidP="00AE7BC9">
      <w:pPr>
        <w:rPr>
          <w:rStyle w:val="StyleStyleBold12pt"/>
        </w:rPr>
      </w:pPr>
      <w:r w:rsidRPr="00D953F1">
        <w:rPr>
          <w:rStyle w:val="StyleStyleBold12pt"/>
          <w:highlight w:val="cyan"/>
        </w:rPr>
        <w:t xml:space="preserve">Steinberg and </w:t>
      </w:r>
      <w:proofErr w:type="spellStart"/>
      <w:r w:rsidRPr="00D953F1">
        <w:rPr>
          <w:rStyle w:val="StyleStyleBold12pt"/>
          <w:highlight w:val="cyan"/>
        </w:rPr>
        <w:t>Freeley</w:t>
      </w:r>
      <w:proofErr w:type="spellEnd"/>
      <w:r w:rsidRPr="00D953F1">
        <w:rPr>
          <w:rStyle w:val="StyleStyleBold12pt"/>
          <w:highlight w:val="cyan"/>
        </w:rPr>
        <w:t xml:space="preserve"> ‘13</w:t>
      </w:r>
    </w:p>
    <w:p w:rsidR="00AE7BC9" w:rsidRPr="00285C2B" w:rsidRDefault="00AE7BC9" w:rsidP="00AE7BC9">
      <w:pPr>
        <w:rPr>
          <w:i/>
          <w:color w:val="222222"/>
          <w:sz w:val="14"/>
        </w:rPr>
      </w:pPr>
      <w:proofErr w:type="gramStart"/>
      <w:r w:rsidRPr="00285C2B">
        <w:rPr>
          <w:sz w:val="14"/>
        </w:rPr>
        <w:t xml:space="preserve">David </w:t>
      </w:r>
      <w:r w:rsidRPr="00285C2B">
        <w:rPr>
          <w:color w:val="222222"/>
          <w:sz w:val="14"/>
        </w:rPr>
        <w:t>Director of Debate at U Miami, Former President of CEDA, officer, American Forensic Association and National Communication Association.</w:t>
      </w:r>
      <w:proofErr w:type="gramEnd"/>
      <w:r w:rsidRPr="00285C2B">
        <w:rPr>
          <w:color w:val="222222"/>
          <w:sz w:val="14"/>
        </w:rPr>
        <w:t xml:space="preserve"> </w:t>
      </w:r>
      <w:proofErr w:type="gramStart"/>
      <w:r w:rsidRPr="00285C2B">
        <w:rPr>
          <w:color w:val="222222"/>
          <w:sz w:val="14"/>
        </w:rPr>
        <w:t>Lecturer in Communication studies and rhetoric.</w:t>
      </w:r>
      <w:proofErr w:type="gramEnd"/>
      <w:r w:rsidRPr="00285C2B">
        <w:rPr>
          <w:color w:val="222222"/>
          <w:sz w:val="14"/>
        </w:rPr>
        <w:t xml:space="preserve"> Advisor to Miami Urban Debate League, Masters in Communication, </w:t>
      </w:r>
      <w:r w:rsidRPr="00285C2B">
        <w:rPr>
          <w:sz w:val="14"/>
        </w:rPr>
        <w:t xml:space="preserve">and Austin, JD, Suffolk University, attorney who focuses on criminal, personal injury and civil rights law, </w:t>
      </w:r>
      <w:r w:rsidRPr="00285C2B">
        <w:rPr>
          <w:i/>
          <w:sz w:val="14"/>
        </w:rPr>
        <w:t>Argumentation and Debate</w:t>
      </w:r>
    </w:p>
    <w:p w:rsidR="00AE7BC9" w:rsidRPr="00E15C49" w:rsidRDefault="00AE7BC9" w:rsidP="00AE7BC9">
      <w:pPr>
        <w:rPr>
          <w:sz w:val="14"/>
        </w:rPr>
      </w:pPr>
      <w:r w:rsidRPr="00285C2B">
        <w:rPr>
          <w:i/>
          <w:sz w:val="14"/>
        </w:rPr>
        <w:t xml:space="preserve">Critical Thinking </w:t>
      </w:r>
      <w:r w:rsidRPr="00E15C49">
        <w:rPr>
          <w:i/>
          <w:sz w:val="14"/>
        </w:rPr>
        <w:t>for Reasoned Decision Making</w:t>
      </w:r>
      <w:r w:rsidRPr="00E15C49">
        <w:rPr>
          <w:sz w:val="14"/>
        </w:rPr>
        <w:t xml:space="preserve">, Thirteen </w:t>
      </w:r>
      <w:proofErr w:type="gramStart"/>
      <w:r w:rsidRPr="00E15C49">
        <w:rPr>
          <w:sz w:val="14"/>
        </w:rPr>
        <w:t>Edition</w:t>
      </w:r>
      <w:proofErr w:type="gramEnd"/>
    </w:p>
    <w:p w:rsidR="00AE7BC9" w:rsidRPr="00CD3BEB" w:rsidRDefault="00AE7BC9" w:rsidP="00AE7BC9">
      <w:pPr>
        <w:rPr>
          <w:sz w:val="14"/>
        </w:rPr>
      </w:pPr>
      <w:r w:rsidRPr="00E15C49">
        <w:rPr>
          <w:rStyle w:val="StyleBoldUnderline"/>
        </w:rPr>
        <w:t>In the spring of 2011</w:t>
      </w:r>
      <w:r w:rsidRPr="00E15C49">
        <w:rPr>
          <w:rStyle w:val="BodyText3"/>
          <w:rFonts w:ascii="Georgia" w:eastAsia="Calibri" w:hAnsi="Georgia" w:cs="Arial"/>
          <w:sz w:val="14"/>
          <w:szCs w:val="22"/>
        </w:rPr>
        <w:t xml:space="preserve">, </w:t>
      </w:r>
      <w:r w:rsidRPr="00E15C49">
        <w:rPr>
          <w:rStyle w:val="Bodytext85pt"/>
          <w:rFonts w:eastAsia="Calibri"/>
          <w:sz w:val="14"/>
        </w:rPr>
        <w:t xml:space="preserve">facing </w:t>
      </w:r>
      <w:r w:rsidRPr="00E15C49">
        <w:rPr>
          <w:rStyle w:val="BodyText20"/>
          <w:rFonts w:eastAsia="Calibri" w:cs="Arial"/>
          <w:sz w:val="14"/>
        </w:rPr>
        <w:t xml:space="preserve">a legacy of problematic U.S, military </w:t>
      </w:r>
      <w:r w:rsidRPr="00E15C49">
        <w:rPr>
          <w:rStyle w:val="Bodytext85pt"/>
          <w:rFonts w:eastAsia="Calibri"/>
          <w:sz w:val="14"/>
        </w:rPr>
        <w:t xml:space="preserve">involvement </w:t>
      </w:r>
      <w:r w:rsidRPr="00E15C49">
        <w:rPr>
          <w:rStyle w:val="BodyText20"/>
          <w:rFonts w:eastAsia="Calibri" w:cs="Arial"/>
          <w:sz w:val="14"/>
        </w:rPr>
        <w:t xml:space="preserve">in Bosnia, Iraq, and Afghanistan, and </w:t>
      </w:r>
      <w:r w:rsidRPr="00E15C49">
        <w:rPr>
          <w:rStyle w:val="BodyText3"/>
          <w:rFonts w:ascii="Georgia" w:eastAsia="Calibri" w:hAnsi="Georgia" w:cs="Arial"/>
          <w:sz w:val="14"/>
          <w:szCs w:val="22"/>
        </w:rPr>
        <w:t xml:space="preserve">criticism </w:t>
      </w:r>
      <w:r w:rsidRPr="00E15C49">
        <w:rPr>
          <w:rStyle w:val="BodyText20"/>
          <w:rFonts w:eastAsia="Calibri" w:cs="Arial"/>
          <w:sz w:val="14"/>
        </w:rPr>
        <w:t xml:space="preserve">for what some </w:t>
      </w:r>
      <w:r w:rsidRPr="00E15C49">
        <w:rPr>
          <w:rStyle w:val="BodyText3"/>
          <w:rFonts w:ascii="Georgia" w:eastAsia="Calibri" w:hAnsi="Georgia" w:cs="Arial"/>
          <w:sz w:val="14"/>
          <w:szCs w:val="22"/>
        </w:rPr>
        <w:t xml:space="preserve">saw as </w:t>
      </w:r>
      <w:r w:rsidRPr="00E15C49">
        <w:rPr>
          <w:rStyle w:val="BodyText20"/>
          <w:rFonts w:eastAsia="Calibri" w:cs="Arial"/>
          <w:sz w:val="14"/>
        </w:rPr>
        <w:t>slow sup</w:t>
      </w:r>
      <w:r w:rsidRPr="00E15C49">
        <w:rPr>
          <w:rStyle w:val="BodyText20"/>
          <w:rFonts w:eastAsia="Calibri" w:cs="Arial"/>
          <w:sz w:val="14"/>
        </w:rPr>
        <w:softHyphen/>
        <w:t xml:space="preserve">port of the United States for </w:t>
      </w:r>
      <w:r w:rsidRPr="00E15C49">
        <w:rPr>
          <w:rStyle w:val="BodyText1"/>
          <w:rFonts w:eastAsia="Calibri" w:cs="Arial"/>
          <w:sz w:val="14"/>
        </w:rPr>
        <w:t xml:space="preserve">the </w:t>
      </w:r>
      <w:r w:rsidRPr="00E15C49">
        <w:rPr>
          <w:rStyle w:val="BodyText3"/>
          <w:rFonts w:ascii="Georgia" w:eastAsia="Calibri" w:hAnsi="Georgia" w:cs="Arial"/>
          <w:sz w:val="14"/>
          <w:szCs w:val="22"/>
        </w:rPr>
        <w:t xml:space="preserve">people </w:t>
      </w:r>
      <w:r w:rsidRPr="00E15C49">
        <w:rPr>
          <w:rStyle w:val="BodyText20"/>
          <w:rFonts w:eastAsia="Calibri" w:cs="Arial"/>
          <w:sz w:val="14"/>
        </w:rPr>
        <w:t xml:space="preserve">of Egypt and </w:t>
      </w:r>
      <w:r w:rsidRPr="00E15C49">
        <w:rPr>
          <w:rStyle w:val="BodyText3"/>
          <w:rFonts w:ascii="Georgia" w:eastAsia="Calibri" w:hAnsi="Georgia" w:cs="Arial"/>
          <w:sz w:val="14"/>
          <w:szCs w:val="22"/>
        </w:rPr>
        <w:t xml:space="preserve">Tunisia </w:t>
      </w:r>
      <w:r w:rsidRPr="00E15C49">
        <w:rPr>
          <w:rStyle w:val="BodyText20"/>
          <w:rFonts w:eastAsia="Calibri" w:cs="Arial"/>
          <w:sz w:val="14"/>
        </w:rPr>
        <w:t xml:space="preserve">as citizens of </w:t>
      </w:r>
      <w:r w:rsidRPr="00E15C49">
        <w:rPr>
          <w:rStyle w:val="Bodytext85pt"/>
          <w:rFonts w:eastAsia="Calibri"/>
          <w:sz w:val="14"/>
        </w:rPr>
        <w:t xml:space="preserve">those </w:t>
      </w:r>
      <w:r w:rsidRPr="00E15C49">
        <w:rPr>
          <w:rStyle w:val="BodyText20"/>
          <w:rFonts w:eastAsia="Calibri" w:cs="Arial"/>
          <w:sz w:val="14"/>
        </w:rPr>
        <w:t xml:space="preserve">nations ousted their formerly American-backed dictators, the administration of </w:t>
      </w:r>
      <w:r w:rsidRPr="00E15C49">
        <w:rPr>
          <w:rStyle w:val="BodyText3"/>
          <w:rFonts w:ascii="Georgia" w:eastAsia="Calibri" w:hAnsi="Georgia" w:cs="Arial"/>
          <w:sz w:val="14"/>
          <w:szCs w:val="22"/>
        </w:rPr>
        <w:t xml:space="preserve">President </w:t>
      </w:r>
      <w:r w:rsidRPr="00E15C49">
        <w:rPr>
          <w:rStyle w:val="BodyText20"/>
          <w:rFonts w:eastAsia="Calibri" w:cs="Arial"/>
          <w:sz w:val="14"/>
        </w:rPr>
        <w:t xml:space="preserve">Barack </w:t>
      </w:r>
      <w:r w:rsidRPr="00E15C49">
        <w:rPr>
          <w:rStyle w:val="StyleBoldUnderline"/>
        </w:rPr>
        <w:t>Obama considered</w:t>
      </w:r>
      <w:r w:rsidRPr="00E15C49">
        <w:rPr>
          <w:rStyle w:val="BodyText20"/>
          <w:rFonts w:eastAsia="Calibri" w:cs="Arial"/>
          <w:sz w:val="14"/>
        </w:rPr>
        <w:t xml:space="preserve"> its </w:t>
      </w:r>
      <w:r w:rsidRPr="00E15C49">
        <w:rPr>
          <w:rStyle w:val="StyleBoldUnderline"/>
        </w:rPr>
        <w:t>options in</w:t>
      </w:r>
      <w:r w:rsidRPr="00E15C49">
        <w:rPr>
          <w:rStyle w:val="BodyText3"/>
          <w:rFonts w:ascii="Georgia" w:eastAsia="Calibri" w:hAnsi="Georgia" w:cs="Arial"/>
          <w:sz w:val="14"/>
          <w:szCs w:val="22"/>
        </w:rPr>
        <w:t xml:space="preserve"> </w:t>
      </w:r>
      <w:r w:rsidRPr="00E15C49">
        <w:rPr>
          <w:rStyle w:val="BodyText20"/>
          <w:rFonts w:eastAsia="Calibri" w:cs="Arial"/>
          <w:sz w:val="14"/>
        </w:rPr>
        <w:t xml:space="preserve">providing support for rebels seeking </w:t>
      </w:r>
      <w:r w:rsidRPr="00E15C49">
        <w:rPr>
          <w:rStyle w:val="Bodytext85pt"/>
          <w:rFonts w:eastAsia="Calibri"/>
          <w:sz w:val="14"/>
        </w:rPr>
        <w:t xml:space="preserve">to </w:t>
      </w:r>
      <w:r w:rsidRPr="00E15C49">
        <w:rPr>
          <w:rStyle w:val="BodyText20"/>
          <w:rFonts w:eastAsia="Calibri" w:cs="Arial"/>
          <w:sz w:val="14"/>
        </w:rPr>
        <w:t xml:space="preserve">overthrow </w:t>
      </w:r>
      <w:r w:rsidRPr="00E15C49">
        <w:rPr>
          <w:rStyle w:val="Bodytext85pt"/>
          <w:rFonts w:eastAsia="Calibri"/>
          <w:sz w:val="14"/>
        </w:rPr>
        <w:t xml:space="preserve">the government </w:t>
      </w:r>
      <w:r w:rsidRPr="00E15C49">
        <w:rPr>
          <w:rStyle w:val="BodyText20"/>
          <w:rFonts w:eastAsia="Calibri" w:cs="Arial"/>
          <w:sz w:val="14"/>
        </w:rPr>
        <w:t xml:space="preserve">of Muammar el-Qaddafi </w:t>
      </w:r>
      <w:r w:rsidRPr="00E15C49">
        <w:rPr>
          <w:rStyle w:val="Bodytext85pt"/>
          <w:rFonts w:eastAsia="Calibri"/>
          <w:sz w:val="14"/>
        </w:rPr>
        <w:t xml:space="preserve">in </w:t>
      </w:r>
      <w:r w:rsidRPr="00E15C49">
        <w:rPr>
          <w:rStyle w:val="StyleBoldUnderline"/>
        </w:rPr>
        <w:t>Libya</w:t>
      </w:r>
      <w:r w:rsidRPr="00E15C49">
        <w:rPr>
          <w:rStyle w:val="BodyText20"/>
          <w:rFonts w:eastAsia="Calibri" w:cs="Arial"/>
          <w:sz w:val="14"/>
        </w:rPr>
        <w:t xml:space="preserve">. </w:t>
      </w:r>
      <w:r w:rsidRPr="00E15C49">
        <w:rPr>
          <w:rStyle w:val="BodyText1"/>
          <w:rFonts w:eastAsia="Calibri" w:cs="Arial"/>
          <w:sz w:val="14"/>
        </w:rPr>
        <w:t xml:space="preserve">Public </w:t>
      </w:r>
      <w:r w:rsidRPr="00E15C49">
        <w:rPr>
          <w:rStyle w:val="Emphasis"/>
        </w:rPr>
        <w:t>debate was robust</w:t>
      </w:r>
      <w:r w:rsidRPr="00E15C49">
        <w:rPr>
          <w:rStyle w:val="BodyText20"/>
          <w:rFonts w:eastAsia="Calibri" w:cs="Arial"/>
          <w:sz w:val="14"/>
        </w:rPr>
        <w:t xml:space="preserve"> </w:t>
      </w:r>
      <w:r w:rsidRPr="00E15C49">
        <w:rPr>
          <w:rStyle w:val="StyleBoldUnderline"/>
        </w:rPr>
        <w:t>as the administration sought to determine its most appropriate action</w:t>
      </w:r>
      <w:r w:rsidRPr="00E15C49">
        <w:rPr>
          <w:rStyle w:val="BodyText3"/>
          <w:rFonts w:ascii="Georgia" w:eastAsia="Calibri" w:hAnsi="Georgia" w:cs="Arial"/>
          <w:sz w:val="14"/>
          <w:szCs w:val="22"/>
        </w:rPr>
        <w:t xml:space="preserve">. </w:t>
      </w:r>
      <w:r w:rsidRPr="00E15C49">
        <w:rPr>
          <w:rStyle w:val="StyleBoldUnderline"/>
        </w:rPr>
        <w:t>The president ultimately decided to engage in an international coalition,</w:t>
      </w:r>
      <w:r w:rsidRPr="00E15C49">
        <w:rPr>
          <w:rStyle w:val="BodyText20"/>
          <w:rFonts w:eastAsia="Calibri" w:cs="Arial"/>
          <w:sz w:val="14"/>
        </w:rPr>
        <w:t xml:space="preserve"> enforcing United Nations Security Council</w:t>
      </w:r>
      <w:r w:rsidRPr="00CD3BEB">
        <w:rPr>
          <w:rStyle w:val="BodyText20"/>
          <w:rFonts w:eastAsia="Calibri" w:cs="Arial"/>
          <w:sz w:val="14"/>
        </w:rPr>
        <w:t xml:space="preserve"> Resolution </w:t>
      </w:r>
      <w:r w:rsidRPr="00CD3BEB">
        <w:rPr>
          <w:rStyle w:val="BodyText3"/>
          <w:rFonts w:ascii="Georgia" w:eastAsia="Calibri" w:hAnsi="Georgia" w:cs="Arial"/>
          <w:sz w:val="14"/>
          <w:szCs w:val="22"/>
        </w:rPr>
        <w:t xml:space="preserve">1973 </w:t>
      </w:r>
      <w:r w:rsidRPr="00CD3BEB">
        <w:rPr>
          <w:rStyle w:val="BodyText20"/>
          <w:rFonts w:eastAsia="Calibri" w:cs="Arial"/>
          <w:sz w:val="14"/>
        </w:rPr>
        <w:t xml:space="preserve">through a number </w:t>
      </w:r>
      <w:r w:rsidRPr="00CD3BEB">
        <w:rPr>
          <w:rStyle w:val="BodyText1"/>
          <w:rFonts w:eastAsia="Calibri" w:cs="Arial"/>
          <w:sz w:val="14"/>
        </w:rPr>
        <w:t xml:space="preserve">of </w:t>
      </w:r>
      <w:r w:rsidRPr="00CD3BEB">
        <w:rPr>
          <w:rStyle w:val="BodyText20"/>
          <w:rFonts w:eastAsia="Calibri" w:cs="Arial"/>
          <w:sz w:val="14"/>
        </w:rPr>
        <w:t xml:space="preserve">measures </w:t>
      </w:r>
      <w:r w:rsidRPr="00CD3BEB">
        <w:rPr>
          <w:rStyle w:val="Bodytext85pt"/>
          <w:rFonts w:eastAsia="Calibri"/>
          <w:sz w:val="14"/>
        </w:rPr>
        <w:t xml:space="preserve">including </w:t>
      </w:r>
      <w:r w:rsidRPr="00CD3BEB">
        <w:rPr>
          <w:rStyle w:val="BodyText20"/>
          <w:rFonts w:eastAsia="Calibri" w:cs="Arial"/>
          <w:sz w:val="14"/>
        </w:rPr>
        <w:t xml:space="preserve">establishment </w:t>
      </w:r>
      <w:r w:rsidRPr="00CD3BEB">
        <w:rPr>
          <w:rStyle w:val="BodyText1"/>
          <w:rFonts w:eastAsia="Calibri" w:cs="Arial"/>
          <w:sz w:val="14"/>
        </w:rPr>
        <w:t xml:space="preserve">of </w:t>
      </w:r>
      <w:r w:rsidRPr="00CD3BEB">
        <w:rPr>
          <w:rStyle w:val="BodyText20"/>
          <w:rFonts w:eastAsia="Calibri" w:cs="Arial"/>
          <w:sz w:val="14"/>
        </w:rPr>
        <w:t xml:space="preserve">a </w:t>
      </w:r>
      <w:r w:rsidRPr="00CD3BEB">
        <w:rPr>
          <w:rStyle w:val="Bodytext85pt"/>
          <w:rFonts w:eastAsia="Calibri"/>
          <w:sz w:val="14"/>
        </w:rPr>
        <w:t xml:space="preserve">no-fly zone </w:t>
      </w:r>
      <w:r w:rsidRPr="00CD3BEB">
        <w:rPr>
          <w:rStyle w:val="BodyText20"/>
          <w:rFonts w:eastAsia="Calibri" w:cs="Arial"/>
          <w:sz w:val="14"/>
        </w:rPr>
        <w:t xml:space="preserve">through air and </w:t>
      </w:r>
      <w:r w:rsidRPr="00CD3BEB">
        <w:rPr>
          <w:rStyle w:val="Bodytext85pt"/>
          <w:rFonts w:eastAsia="Calibri"/>
          <w:sz w:val="14"/>
        </w:rPr>
        <w:t xml:space="preserve">missile </w:t>
      </w:r>
      <w:r w:rsidRPr="00CD3BEB">
        <w:rPr>
          <w:rStyle w:val="BodyText20"/>
          <w:rFonts w:eastAsia="Calibri" w:cs="Arial"/>
          <w:sz w:val="14"/>
        </w:rPr>
        <w:t xml:space="preserve">strikes </w:t>
      </w:r>
      <w:r w:rsidRPr="00CD3BEB">
        <w:rPr>
          <w:rStyle w:val="Bodytext85pt"/>
          <w:rFonts w:eastAsia="Calibri"/>
          <w:sz w:val="14"/>
        </w:rPr>
        <w:t xml:space="preserve">to </w:t>
      </w:r>
      <w:r w:rsidRPr="00CD3BEB">
        <w:rPr>
          <w:rStyle w:val="BodyText20"/>
          <w:rFonts w:eastAsia="Calibri" w:cs="Arial"/>
          <w:sz w:val="14"/>
        </w:rPr>
        <w:t xml:space="preserve">support </w:t>
      </w:r>
      <w:r w:rsidRPr="00CD3BEB">
        <w:rPr>
          <w:rStyle w:val="BodyText3"/>
          <w:rFonts w:ascii="Georgia" w:eastAsia="Calibri" w:hAnsi="Georgia" w:cs="Arial"/>
          <w:sz w:val="14"/>
          <w:szCs w:val="22"/>
        </w:rPr>
        <w:t xml:space="preserve">rebels in Libya, </w:t>
      </w:r>
      <w:r w:rsidRPr="00CD3BEB">
        <w:rPr>
          <w:rStyle w:val="BodyText20"/>
          <w:rFonts w:eastAsia="Calibri" w:cs="Arial"/>
          <w:sz w:val="14"/>
        </w:rPr>
        <w:t xml:space="preserve">but </w:t>
      </w:r>
      <w:r w:rsidRPr="00CD3BEB">
        <w:rPr>
          <w:rStyle w:val="Bodytext85pt"/>
          <w:rFonts w:eastAsia="Calibri"/>
          <w:sz w:val="14"/>
        </w:rPr>
        <w:t xml:space="preserve">stopping </w:t>
      </w:r>
      <w:r w:rsidRPr="00CD3BEB">
        <w:rPr>
          <w:rStyle w:val="BodyText20"/>
          <w:rFonts w:eastAsia="Calibri" w:cs="Arial"/>
          <w:sz w:val="14"/>
        </w:rPr>
        <w:t xml:space="preserve">short </w:t>
      </w:r>
      <w:r w:rsidRPr="00CD3BEB">
        <w:rPr>
          <w:rStyle w:val="BodyText1"/>
          <w:rFonts w:eastAsia="Calibri" w:cs="Arial"/>
          <w:sz w:val="14"/>
        </w:rPr>
        <w:t xml:space="preserve">of </w:t>
      </w:r>
      <w:r w:rsidRPr="00CD3BEB">
        <w:rPr>
          <w:rStyle w:val="BodyText20"/>
          <w:rFonts w:eastAsia="Calibri" w:cs="Arial"/>
          <w:sz w:val="14"/>
        </w:rPr>
        <w:t xml:space="preserve">direct U.S. intervention with ground </w:t>
      </w:r>
      <w:r w:rsidRPr="00CD3BEB">
        <w:rPr>
          <w:rStyle w:val="BodyText3"/>
          <w:rFonts w:ascii="Georgia" w:eastAsia="Calibri" w:hAnsi="Georgia" w:cs="Arial"/>
          <w:sz w:val="14"/>
          <w:szCs w:val="22"/>
        </w:rPr>
        <w:t xml:space="preserve">forces </w:t>
      </w:r>
      <w:r w:rsidRPr="00CD3BEB">
        <w:rPr>
          <w:rStyle w:val="Bodytext95pt"/>
          <w:rFonts w:eastAsia="Calibri"/>
          <w:sz w:val="14"/>
        </w:rPr>
        <w:t xml:space="preserve">or </w:t>
      </w:r>
      <w:r w:rsidRPr="00CD3BEB">
        <w:rPr>
          <w:rStyle w:val="BodyText20"/>
          <w:rFonts w:eastAsia="Calibri" w:cs="Arial"/>
          <w:sz w:val="14"/>
        </w:rPr>
        <w:t xml:space="preserve">any occupation of Libya. While </w:t>
      </w:r>
      <w:r w:rsidRPr="00CD3BEB">
        <w:rPr>
          <w:rStyle w:val="BodyText3"/>
          <w:rFonts w:ascii="Georgia" w:eastAsia="Calibri" w:hAnsi="Georgia" w:cs="Arial"/>
          <w:sz w:val="14"/>
          <w:szCs w:val="22"/>
        </w:rPr>
        <w:t xml:space="preserve">the </w:t>
      </w:r>
      <w:r w:rsidRPr="00CD3BEB">
        <w:rPr>
          <w:rStyle w:val="BodyText20"/>
          <w:rFonts w:eastAsia="Calibri" w:cs="Arial"/>
          <w:sz w:val="14"/>
        </w:rPr>
        <w:t xml:space="preserve">action seemed to </w:t>
      </w:r>
      <w:r w:rsidRPr="00CD3BEB">
        <w:rPr>
          <w:rStyle w:val="BodyText3"/>
          <w:rFonts w:ascii="Georgia" w:eastAsia="Calibri" w:hAnsi="Georgia" w:cs="Arial"/>
          <w:sz w:val="14"/>
          <w:szCs w:val="22"/>
        </w:rPr>
        <w:t xml:space="preserve">achieve </w:t>
      </w:r>
      <w:r w:rsidRPr="00CD3BEB">
        <w:rPr>
          <w:rStyle w:val="BodyText20"/>
          <w:rFonts w:eastAsia="Calibri" w:cs="Arial"/>
          <w:sz w:val="14"/>
        </w:rPr>
        <w:t xml:space="preserve">its immediate </w:t>
      </w:r>
      <w:r w:rsidRPr="00CD3BEB">
        <w:rPr>
          <w:rStyle w:val="BodyText3"/>
          <w:rFonts w:ascii="Georgia" w:eastAsia="Calibri" w:hAnsi="Georgia" w:cs="Arial"/>
          <w:sz w:val="14"/>
          <w:szCs w:val="22"/>
        </w:rPr>
        <w:t xml:space="preserve">objectives, </w:t>
      </w:r>
      <w:r w:rsidRPr="00CD3BEB">
        <w:rPr>
          <w:rStyle w:val="BodyText20"/>
          <w:rFonts w:eastAsia="Calibri" w:cs="Arial"/>
          <w:sz w:val="14"/>
        </w:rPr>
        <w:t xml:space="preserve">most notably the </w:t>
      </w:r>
      <w:r w:rsidRPr="00CD3BEB">
        <w:rPr>
          <w:rStyle w:val="BodyText3"/>
          <w:rFonts w:ascii="Georgia" w:eastAsia="Calibri" w:hAnsi="Georgia" w:cs="Arial"/>
          <w:sz w:val="14"/>
          <w:szCs w:val="22"/>
        </w:rPr>
        <w:t xml:space="preserve">defeat </w:t>
      </w:r>
      <w:r w:rsidRPr="00CD3BEB">
        <w:rPr>
          <w:rStyle w:val="BodyText20"/>
          <w:rFonts w:eastAsia="Calibri" w:cs="Arial"/>
          <w:sz w:val="14"/>
        </w:rPr>
        <w:t xml:space="preserve">of Qaddafi and </w:t>
      </w:r>
      <w:r w:rsidRPr="00CD3BEB">
        <w:rPr>
          <w:rStyle w:val="BodyText1"/>
          <w:rFonts w:eastAsia="Calibri" w:cs="Arial"/>
          <w:sz w:val="14"/>
        </w:rPr>
        <w:t xml:space="preserve">his </w:t>
      </w:r>
      <w:r w:rsidRPr="00CD3BEB">
        <w:rPr>
          <w:rStyle w:val="BodyText20"/>
          <w:rFonts w:eastAsia="Calibri" w:cs="Arial"/>
          <w:sz w:val="14"/>
        </w:rPr>
        <w:t xml:space="preserve">regime, the American president received both criticism and </w:t>
      </w:r>
      <w:r w:rsidRPr="00CD3BEB">
        <w:rPr>
          <w:rStyle w:val="BodyText3"/>
          <w:rFonts w:ascii="Georgia" w:eastAsia="Calibri" w:hAnsi="Georgia" w:cs="Arial"/>
          <w:sz w:val="14"/>
          <w:szCs w:val="22"/>
        </w:rPr>
        <w:t xml:space="preserve">praise for </w:t>
      </w:r>
      <w:r w:rsidRPr="00CD3BEB">
        <w:rPr>
          <w:rStyle w:val="BodyText20"/>
          <w:rFonts w:eastAsia="Calibri" w:cs="Arial"/>
          <w:sz w:val="14"/>
        </w:rPr>
        <w:t>his mea</w:t>
      </w:r>
      <w:r w:rsidRPr="00CD3BEB">
        <w:rPr>
          <w:rStyle w:val="BodyText20"/>
          <w:rFonts w:eastAsia="Calibri" w:cs="Arial"/>
          <w:sz w:val="14"/>
        </w:rPr>
        <w:softHyphen/>
        <w:t xml:space="preserve">sured </w:t>
      </w:r>
      <w:r w:rsidRPr="00CD3BEB">
        <w:rPr>
          <w:rStyle w:val="BodyText3"/>
          <w:rFonts w:ascii="Georgia" w:eastAsia="Calibri" w:hAnsi="Georgia" w:cs="Arial"/>
          <w:sz w:val="14"/>
          <w:szCs w:val="22"/>
        </w:rPr>
        <w:t xml:space="preserve">yet assertive </w:t>
      </w:r>
      <w:r w:rsidRPr="00CD3BEB">
        <w:rPr>
          <w:rStyle w:val="BodyText20"/>
          <w:rFonts w:eastAsia="Calibri" w:cs="Arial"/>
          <w:sz w:val="14"/>
        </w:rPr>
        <w:t>decision.</w:t>
      </w:r>
      <w:r w:rsidRPr="00CD3BEB">
        <w:rPr>
          <w:sz w:val="14"/>
        </w:rPr>
        <w:t xml:space="preserve"> </w:t>
      </w:r>
      <w:r w:rsidRPr="00CD3BEB">
        <w:rPr>
          <w:rStyle w:val="BodyText20"/>
          <w:rFonts w:eastAsia="Calibri" w:cs="Arial"/>
          <w:sz w:val="14"/>
        </w:rPr>
        <w:t xml:space="preserve">In fact, </w:t>
      </w:r>
      <w:r w:rsidRPr="0079718A">
        <w:rPr>
          <w:rStyle w:val="StyleBoldUnderline"/>
          <w:highlight w:val="cyan"/>
        </w:rPr>
        <w:t xml:space="preserve">the past decade has challenged </w:t>
      </w:r>
      <w:r w:rsidRPr="00285C2B">
        <w:rPr>
          <w:rStyle w:val="StyleBoldUnderline"/>
          <w:highlight w:val="cyan"/>
        </w:rPr>
        <w:t>American leaders to make</w:t>
      </w:r>
      <w:r w:rsidRPr="00CD3BEB">
        <w:rPr>
          <w:rStyle w:val="BodyText20"/>
          <w:rFonts w:eastAsia="Calibri" w:cs="Arial"/>
          <w:sz w:val="14"/>
        </w:rPr>
        <w:t xml:space="preserve"> many </w:t>
      </w:r>
      <w:r w:rsidRPr="00285C2B">
        <w:rPr>
          <w:rStyle w:val="StyleBoldUnderline"/>
        </w:rPr>
        <w:t xml:space="preserve">difficult </w:t>
      </w:r>
      <w:r w:rsidRPr="00285C2B">
        <w:rPr>
          <w:rStyle w:val="StyleBoldUnderline"/>
          <w:highlight w:val="cyan"/>
        </w:rPr>
        <w:t>decisions in</w:t>
      </w:r>
      <w:r w:rsidRPr="00CD3BEB">
        <w:rPr>
          <w:rStyle w:val="BodyText20"/>
          <w:rFonts w:eastAsia="Calibri" w:cs="Arial"/>
          <w:sz w:val="14"/>
          <w:highlight w:val="cyan"/>
        </w:rPr>
        <w:t xml:space="preserve"> </w:t>
      </w:r>
      <w:r w:rsidRPr="00285C2B">
        <w:rPr>
          <w:rStyle w:val="StyleBoldUnderline"/>
          <w:highlight w:val="cyan"/>
        </w:rPr>
        <w:t>response to</w:t>
      </w:r>
      <w:r w:rsidRPr="00CD3BEB">
        <w:rPr>
          <w:rStyle w:val="BodyText20"/>
          <w:rFonts w:eastAsia="Calibri" w:cs="Arial"/>
          <w:sz w:val="14"/>
        </w:rPr>
        <w:t xml:space="preserve"> potentially </w:t>
      </w:r>
      <w:r w:rsidRPr="00285C2B">
        <w:rPr>
          <w:rStyle w:val="StyleBoldUnderline"/>
          <w:highlight w:val="cyan"/>
        </w:rPr>
        <w:t>catastrophic problems</w:t>
      </w:r>
      <w:r w:rsidRPr="00CD3BEB">
        <w:rPr>
          <w:rStyle w:val="BodyText20"/>
          <w:rFonts w:eastAsia="Calibri" w:cs="Arial"/>
          <w:sz w:val="14"/>
        </w:rPr>
        <w:t xml:space="preserve">. Public </w:t>
      </w:r>
      <w:r w:rsidRPr="00285C2B">
        <w:rPr>
          <w:rStyle w:val="StyleBoldUnderline"/>
        </w:rPr>
        <w:t>debate has raged in chaotic environment of political division</w:t>
      </w:r>
      <w:r w:rsidRPr="00CD3BEB">
        <w:rPr>
          <w:rStyle w:val="BodyText20"/>
          <w:rFonts w:eastAsia="Calibri" w:cs="Arial"/>
          <w:sz w:val="14"/>
        </w:rPr>
        <w:t xml:space="preserve"> </w:t>
      </w:r>
      <w:r w:rsidRPr="00285C2B">
        <w:rPr>
          <w:rStyle w:val="StyleBoldUnderline"/>
        </w:rPr>
        <w:t>and</w:t>
      </w:r>
      <w:r w:rsidRPr="00CD3BEB">
        <w:rPr>
          <w:rStyle w:val="BodyText20"/>
          <w:rFonts w:eastAsia="Calibri" w:cs="Arial"/>
          <w:sz w:val="14"/>
        </w:rPr>
        <w:t xml:space="preserve"> apparent </w:t>
      </w:r>
      <w:r w:rsidRPr="00285C2B">
        <w:rPr>
          <w:rStyle w:val="StyleBoldUnderline"/>
        </w:rPr>
        <w:t>animosity</w:t>
      </w:r>
      <w:r w:rsidRPr="00CD3BEB">
        <w:rPr>
          <w:rStyle w:val="BodyText3"/>
          <w:rFonts w:ascii="Georgia" w:eastAsia="Calibri" w:hAnsi="Georgia" w:cs="Arial"/>
          <w:sz w:val="14"/>
          <w:szCs w:val="22"/>
        </w:rPr>
        <w:t xml:space="preserve">, </w:t>
      </w:r>
      <w:proofErr w:type="gramStart"/>
      <w:r w:rsidRPr="00CD3BEB">
        <w:rPr>
          <w:sz w:val="14"/>
        </w:rPr>
        <w:t>The</w:t>
      </w:r>
      <w:proofErr w:type="gramEnd"/>
      <w:r w:rsidRPr="00CD3BEB">
        <w:rPr>
          <w:rStyle w:val="BodyText20"/>
          <w:rFonts w:eastAsia="Calibri" w:cs="Arial"/>
          <w:sz w:val="14"/>
        </w:rPr>
        <w:t xml:space="preserve"> process of public decision making may have </w:t>
      </w:r>
      <w:r w:rsidRPr="00CD3BEB">
        <w:rPr>
          <w:rStyle w:val="BodyText3"/>
          <w:rFonts w:ascii="Georgia" w:eastAsia="Calibri" w:hAnsi="Georgia" w:cs="Arial"/>
          <w:sz w:val="14"/>
          <w:szCs w:val="22"/>
        </w:rPr>
        <w:t xml:space="preserve">never </w:t>
      </w:r>
      <w:r w:rsidRPr="00CD3BEB">
        <w:rPr>
          <w:rStyle w:val="BodyText20"/>
          <w:rFonts w:eastAsia="Calibri" w:cs="Arial"/>
          <w:sz w:val="14"/>
        </w:rPr>
        <w:t>been so consequential or difficult</w:t>
      </w:r>
      <w:r w:rsidRPr="00CD3BEB">
        <w:rPr>
          <w:rStyle w:val="BodyText1"/>
          <w:rFonts w:eastAsia="Calibri" w:cs="Arial"/>
          <w:sz w:val="14"/>
        </w:rPr>
        <w:t xml:space="preserve">. </w:t>
      </w:r>
      <w:r w:rsidRPr="00CD3BEB">
        <w:rPr>
          <w:rStyle w:val="BodyText20"/>
          <w:rFonts w:eastAsia="Calibri" w:cs="Arial"/>
          <w:sz w:val="14"/>
        </w:rPr>
        <w:t xml:space="preserve">Beginning in the fall </w:t>
      </w:r>
      <w:r w:rsidRPr="00CD3BEB">
        <w:rPr>
          <w:rStyle w:val="BodyText1"/>
          <w:rFonts w:eastAsia="Calibri" w:cs="Arial"/>
          <w:sz w:val="14"/>
        </w:rPr>
        <w:t>of 2008</w:t>
      </w:r>
      <w:r w:rsidRPr="00CD3BEB">
        <w:rPr>
          <w:rStyle w:val="BodyText20"/>
          <w:rFonts w:eastAsia="Calibri" w:cs="Arial"/>
          <w:sz w:val="14"/>
        </w:rPr>
        <w:t>, Presidents Bush and Obama faced a growing eco</w:t>
      </w:r>
      <w:r w:rsidRPr="00CD3BEB">
        <w:rPr>
          <w:rStyle w:val="BodyText20"/>
          <w:rFonts w:eastAsia="Calibri" w:cs="Arial"/>
          <w:sz w:val="14"/>
        </w:rPr>
        <w:softHyphen/>
        <w:t xml:space="preserve">nomic </w:t>
      </w:r>
      <w:r w:rsidRPr="00CD3BEB">
        <w:rPr>
          <w:rStyle w:val="BodyText3"/>
          <w:rFonts w:ascii="Georgia" w:eastAsia="Calibri" w:hAnsi="Georgia" w:cs="Arial"/>
          <w:sz w:val="14"/>
          <w:szCs w:val="22"/>
        </w:rPr>
        <w:t xml:space="preserve">crisis </w:t>
      </w:r>
      <w:r w:rsidRPr="00CD3BEB">
        <w:rPr>
          <w:rStyle w:val="BodyText20"/>
          <w:rFonts w:eastAsia="Calibri" w:cs="Arial"/>
          <w:sz w:val="14"/>
        </w:rPr>
        <w:t xml:space="preserve">and responded in part with '’bailouts'' of certain Wall </w:t>
      </w:r>
      <w:r w:rsidRPr="00CD3BEB">
        <w:rPr>
          <w:rStyle w:val="BodyText3"/>
          <w:rFonts w:ascii="Georgia" w:eastAsia="Calibri" w:hAnsi="Georgia" w:cs="Arial"/>
          <w:sz w:val="14"/>
          <w:szCs w:val="22"/>
        </w:rPr>
        <w:t xml:space="preserve">Street </w:t>
      </w:r>
      <w:r w:rsidRPr="00CD3BEB">
        <w:rPr>
          <w:rStyle w:val="BodyText20"/>
          <w:rFonts w:eastAsia="Calibri" w:cs="Arial"/>
          <w:sz w:val="14"/>
        </w:rPr>
        <w:t>financial entities, additional bailouts of Detroit automakers, and a major economic stimu</w:t>
      </w:r>
      <w:r w:rsidRPr="00CD3BEB">
        <w:rPr>
          <w:rStyle w:val="BodyText20"/>
          <w:rFonts w:eastAsia="Calibri" w:cs="Arial"/>
          <w:sz w:val="14"/>
        </w:rPr>
        <w:softHyphen/>
        <w:t xml:space="preserve">lus package. </w:t>
      </w:r>
      <w:r w:rsidRPr="00CD3BEB">
        <w:rPr>
          <w:rStyle w:val="BodyText1"/>
          <w:rFonts w:eastAsia="Calibri" w:cs="Arial"/>
          <w:sz w:val="14"/>
        </w:rPr>
        <w:t xml:space="preserve">All </w:t>
      </w:r>
      <w:r w:rsidRPr="00CD3BEB">
        <w:rPr>
          <w:rStyle w:val="BodyText20"/>
          <w:rFonts w:eastAsia="Calibri" w:cs="Arial"/>
          <w:sz w:val="14"/>
        </w:rPr>
        <w:t xml:space="preserve">these actions generated substantial public discourse regarding </w:t>
      </w:r>
      <w:r w:rsidRPr="00CD3BEB">
        <w:rPr>
          <w:rStyle w:val="BodyText3"/>
          <w:rFonts w:ascii="Georgia" w:eastAsia="Calibri" w:hAnsi="Georgia" w:cs="Arial"/>
          <w:sz w:val="14"/>
          <w:szCs w:val="22"/>
        </w:rPr>
        <w:t xml:space="preserve">the </w:t>
      </w:r>
      <w:r w:rsidRPr="00CD3BEB">
        <w:rPr>
          <w:rStyle w:val="BodyText20"/>
          <w:rFonts w:eastAsia="Calibri" w:cs="Arial"/>
          <w:sz w:val="14"/>
        </w:rPr>
        <w:t xml:space="preserve">necessity, wisdom, and consequences of </w:t>
      </w:r>
      <w:r w:rsidRPr="00CD3BEB">
        <w:rPr>
          <w:rStyle w:val="BodyText3"/>
          <w:rFonts w:ascii="Georgia" w:eastAsia="Calibri" w:hAnsi="Georgia" w:cs="Arial"/>
          <w:sz w:val="14"/>
          <w:szCs w:val="22"/>
        </w:rPr>
        <w:t xml:space="preserve">acting </w:t>
      </w:r>
      <w:r w:rsidRPr="00CD3BEB">
        <w:rPr>
          <w:rStyle w:val="BodyText20"/>
          <w:rFonts w:eastAsia="Calibri" w:cs="Arial"/>
          <w:sz w:val="14"/>
        </w:rPr>
        <w:t xml:space="preserve">(or not acting). </w:t>
      </w:r>
      <w:r w:rsidRPr="00CD3BEB">
        <w:rPr>
          <w:rStyle w:val="BodyText1"/>
          <w:rFonts w:eastAsia="Calibri" w:cs="Arial"/>
          <w:sz w:val="14"/>
        </w:rPr>
        <w:t xml:space="preserve">In the </w:t>
      </w:r>
      <w:r w:rsidRPr="00CD3BEB">
        <w:rPr>
          <w:rStyle w:val="BodyText20"/>
          <w:rFonts w:eastAsia="Calibri" w:cs="Arial"/>
          <w:sz w:val="14"/>
        </w:rPr>
        <w:t xml:space="preserve">summer </w:t>
      </w:r>
      <w:r w:rsidRPr="00CD3BEB">
        <w:rPr>
          <w:rStyle w:val="BodyText1"/>
          <w:rFonts w:eastAsia="Calibri" w:cs="Arial"/>
          <w:sz w:val="14"/>
        </w:rPr>
        <w:t xml:space="preserve">of </w:t>
      </w:r>
      <w:r w:rsidRPr="00CD3BEB">
        <w:rPr>
          <w:rStyle w:val="Bodytext95pt"/>
          <w:rFonts w:eastAsia="Calibri"/>
          <w:sz w:val="14"/>
        </w:rPr>
        <w:t>2011</w:t>
      </w:r>
      <w:r w:rsidRPr="00CD3BEB">
        <w:rPr>
          <w:rStyle w:val="BodyText20"/>
          <w:rFonts w:eastAsia="Calibri" w:cs="Arial"/>
          <w:sz w:val="14"/>
        </w:rPr>
        <w:t xml:space="preserve">, </w:t>
      </w:r>
      <w:r w:rsidRPr="00CD3BEB">
        <w:rPr>
          <w:rStyle w:val="BodyText3"/>
          <w:rFonts w:ascii="Georgia" w:eastAsia="Calibri" w:hAnsi="Georgia" w:cs="Arial"/>
          <w:sz w:val="14"/>
          <w:szCs w:val="22"/>
        </w:rPr>
        <w:t xml:space="preserve">the </w:t>
      </w:r>
      <w:r w:rsidRPr="00CD3BEB">
        <w:rPr>
          <w:rStyle w:val="BodyText20"/>
          <w:rFonts w:eastAsia="Calibri" w:cs="Arial"/>
          <w:sz w:val="14"/>
        </w:rPr>
        <w:t xml:space="preserve">president </w:t>
      </w:r>
      <w:r w:rsidRPr="00CD3BEB">
        <w:rPr>
          <w:rStyle w:val="BodyText3"/>
          <w:rFonts w:ascii="Georgia" w:eastAsia="Calibri" w:hAnsi="Georgia" w:cs="Arial"/>
          <w:sz w:val="14"/>
          <w:szCs w:val="22"/>
        </w:rPr>
        <w:t xml:space="preserve">and the </w:t>
      </w:r>
      <w:r w:rsidRPr="00CD3BEB">
        <w:rPr>
          <w:rStyle w:val="BodyText20"/>
          <w:rFonts w:eastAsia="Calibri" w:cs="Arial"/>
          <w:sz w:val="14"/>
        </w:rPr>
        <w:t xml:space="preserve">Congress participated in heated </w:t>
      </w:r>
      <w:r w:rsidRPr="00CD3BEB">
        <w:rPr>
          <w:rStyle w:val="BodyText3"/>
          <w:rFonts w:ascii="Georgia" w:eastAsia="Calibri" w:hAnsi="Georgia" w:cs="Arial"/>
          <w:sz w:val="14"/>
          <w:szCs w:val="22"/>
        </w:rPr>
        <w:t xml:space="preserve">debates </w:t>
      </w:r>
      <w:r w:rsidRPr="00CD3BEB">
        <w:rPr>
          <w:rStyle w:val="BodyText20"/>
          <w:rFonts w:eastAsia="Calibri" w:cs="Arial"/>
          <w:sz w:val="14"/>
        </w:rPr>
        <w:t xml:space="preserve">(and </w:t>
      </w:r>
      <w:r w:rsidRPr="00CD3BEB">
        <w:rPr>
          <w:rStyle w:val="BodyText3"/>
          <w:rFonts w:ascii="Georgia" w:eastAsia="Calibri" w:hAnsi="Georgia" w:cs="Arial"/>
          <w:sz w:val="14"/>
          <w:szCs w:val="22"/>
        </w:rPr>
        <w:t xml:space="preserve">attempted </w:t>
      </w:r>
      <w:r w:rsidRPr="00CD3BEB">
        <w:rPr>
          <w:rStyle w:val="BodyText20"/>
          <w:rFonts w:eastAsia="Calibri" w:cs="Arial"/>
          <w:sz w:val="14"/>
        </w:rPr>
        <w:t xml:space="preserve">negotiations) to raise the nation's debt </w:t>
      </w:r>
      <w:r w:rsidRPr="00CD3BEB">
        <w:rPr>
          <w:rStyle w:val="BodyText3"/>
          <w:rFonts w:ascii="Georgia" w:eastAsia="Calibri" w:hAnsi="Georgia" w:cs="Arial"/>
          <w:sz w:val="14"/>
          <w:szCs w:val="22"/>
        </w:rPr>
        <w:t xml:space="preserve">ceiling </w:t>
      </w:r>
      <w:r w:rsidRPr="00CD3BEB">
        <w:rPr>
          <w:rStyle w:val="BodyText1"/>
          <w:rFonts w:eastAsia="Calibri" w:cs="Arial"/>
          <w:sz w:val="14"/>
        </w:rPr>
        <w:t xml:space="preserve">such </w:t>
      </w:r>
      <w:r w:rsidRPr="00CD3BEB">
        <w:rPr>
          <w:rStyle w:val="BodyText20"/>
          <w:rFonts w:eastAsia="Calibri" w:cs="Arial"/>
          <w:sz w:val="14"/>
        </w:rPr>
        <w:t xml:space="preserve">that </w:t>
      </w:r>
      <w:r w:rsidRPr="00CD3BEB">
        <w:rPr>
          <w:rStyle w:val="BodyText3"/>
          <w:rFonts w:ascii="Georgia" w:eastAsia="Calibri" w:hAnsi="Georgia" w:cs="Arial"/>
          <w:sz w:val="14"/>
          <w:szCs w:val="22"/>
        </w:rPr>
        <w:t xml:space="preserve">the </w:t>
      </w:r>
      <w:r w:rsidRPr="00CD3BEB">
        <w:rPr>
          <w:rStyle w:val="BodyText20"/>
          <w:rFonts w:eastAsia="Calibri" w:cs="Arial"/>
          <w:sz w:val="14"/>
        </w:rPr>
        <w:t>U.S. Federal Govern</w:t>
      </w:r>
      <w:r w:rsidRPr="00CD3BEB">
        <w:rPr>
          <w:rStyle w:val="BodyText20"/>
          <w:rFonts w:eastAsia="Calibri" w:cs="Arial"/>
          <w:sz w:val="14"/>
        </w:rPr>
        <w:softHyphen/>
        <w:t xml:space="preserve">ment could pay </w:t>
      </w:r>
      <w:r w:rsidRPr="00CD3BEB">
        <w:rPr>
          <w:rStyle w:val="BodyText3"/>
          <w:rFonts w:ascii="Georgia" w:eastAsia="Calibri" w:hAnsi="Georgia" w:cs="Arial"/>
          <w:sz w:val="14"/>
          <w:szCs w:val="22"/>
        </w:rPr>
        <w:t xml:space="preserve">its </w:t>
      </w:r>
      <w:r w:rsidRPr="00CD3BEB">
        <w:rPr>
          <w:rStyle w:val="BodyText20"/>
          <w:rFonts w:eastAsia="Calibri" w:cs="Arial"/>
          <w:sz w:val="14"/>
        </w:rPr>
        <w:t xml:space="preserve">debts and continue government operations. This discussion was linked </w:t>
      </w:r>
      <w:r w:rsidRPr="00CD3BEB">
        <w:rPr>
          <w:rStyle w:val="BodyText3"/>
          <w:rFonts w:ascii="Georgia" w:eastAsia="Calibri" w:hAnsi="Georgia" w:cs="Arial"/>
          <w:sz w:val="14"/>
          <w:szCs w:val="22"/>
        </w:rPr>
        <w:t xml:space="preserve">to </w:t>
      </w:r>
      <w:r w:rsidRPr="00CD3BEB">
        <w:rPr>
          <w:rStyle w:val="BodyText20"/>
          <w:rFonts w:eastAsia="Calibri" w:cs="Arial"/>
          <w:sz w:val="14"/>
        </w:rPr>
        <w:t xml:space="preserve">a debate about </w:t>
      </w:r>
      <w:r w:rsidRPr="00CD3BEB">
        <w:rPr>
          <w:rStyle w:val="BodyText1"/>
          <w:rFonts w:eastAsia="Calibri" w:cs="Arial"/>
          <w:sz w:val="14"/>
        </w:rPr>
        <w:t xml:space="preserve">the size </w:t>
      </w:r>
      <w:r w:rsidRPr="00CD3BEB">
        <w:rPr>
          <w:rStyle w:val="BodyText20"/>
          <w:rFonts w:eastAsia="Calibri" w:cs="Arial"/>
          <w:sz w:val="14"/>
        </w:rPr>
        <w:t xml:space="preserve">of </w:t>
      </w:r>
      <w:r w:rsidRPr="00CD3BEB">
        <w:rPr>
          <w:rStyle w:val="BodyText3"/>
          <w:rFonts w:ascii="Georgia" w:eastAsia="Calibri" w:hAnsi="Georgia" w:cs="Arial"/>
          <w:sz w:val="14"/>
          <w:szCs w:val="22"/>
        </w:rPr>
        <w:t xml:space="preserve">the </w:t>
      </w:r>
      <w:r w:rsidRPr="00CD3BEB">
        <w:rPr>
          <w:rStyle w:val="BodyText20"/>
          <w:rFonts w:eastAsia="Calibri" w:cs="Arial"/>
          <w:sz w:val="14"/>
        </w:rPr>
        <w:t xml:space="preserve">exponentially </w:t>
      </w:r>
      <w:r w:rsidRPr="00CD3BEB">
        <w:rPr>
          <w:rStyle w:val="BodyText3"/>
          <w:rFonts w:ascii="Georgia" w:eastAsia="Calibri" w:hAnsi="Georgia" w:cs="Arial"/>
          <w:sz w:val="14"/>
          <w:szCs w:val="22"/>
        </w:rPr>
        <w:t xml:space="preserve">growing national </w:t>
      </w:r>
      <w:r w:rsidRPr="00CD3BEB">
        <w:rPr>
          <w:rStyle w:val="BodyText20"/>
          <w:rFonts w:eastAsia="Calibri" w:cs="Arial"/>
          <w:sz w:val="14"/>
        </w:rPr>
        <w:t>debt, gov</w:t>
      </w:r>
      <w:r w:rsidRPr="00CD3BEB">
        <w:rPr>
          <w:rStyle w:val="BodyText20"/>
          <w:rFonts w:eastAsia="Calibri" w:cs="Arial"/>
          <w:sz w:val="14"/>
        </w:rPr>
        <w:softHyphen/>
        <w:t xml:space="preserve">ernment spending, and taxation. Further, in the spring of 2012, U.S. </w:t>
      </w:r>
      <w:r w:rsidRPr="00CD3BEB">
        <w:rPr>
          <w:rStyle w:val="BodyText3"/>
          <w:rFonts w:ascii="Georgia" w:eastAsia="Calibri" w:hAnsi="Georgia" w:cs="Arial"/>
          <w:sz w:val="14"/>
          <w:szCs w:val="22"/>
        </w:rPr>
        <w:t xml:space="preserve">leaders </w:t>
      </w:r>
      <w:r w:rsidRPr="00CD3BEB">
        <w:rPr>
          <w:rStyle w:val="BodyText20"/>
          <w:rFonts w:eastAsia="Calibri" w:cs="Arial"/>
          <w:sz w:val="14"/>
        </w:rPr>
        <w:t xml:space="preserve">sought to prevent Iran from developing nuclear </w:t>
      </w:r>
      <w:r w:rsidRPr="00CD3BEB">
        <w:rPr>
          <w:rStyle w:val="BodyText3"/>
          <w:rFonts w:ascii="Georgia" w:eastAsia="Calibri" w:hAnsi="Georgia" w:cs="Arial"/>
          <w:sz w:val="14"/>
          <w:szCs w:val="22"/>
        </w:rPr>
        <w:t xml:space="preserve">weapon capability </w:t>
      </w:r>
      <w:r w:rsidRPr="00CD3BEB">
        <w:rPr>
          <w:rStyle w:val="BodyText20"/>
          <w:rFonts w:eastAsia="Calibri" w:cs="Arial"/>
          <w:sz w:val="14"/>
        </w:rPr>
        <w:t xml:space="preserve">while gas prices in </w:t>
      </w:r>
      <w:r w:rsidRPr="00CD3BEB">
        <w:rPr>
          <w:rStyle w:val="BodyText1"/>
          <w:rFonts w:eastAsia="Calibri" w:cs="Arial"/>
          <w:sz w:val="14"/>
        </w:rPr>
        <w:t xml:space="preserve">the </w:t>
      </w:r>
      <w:r w:rsidRPr="00CD3BEB">
        <w:rPr>
          <w:rStyle w:val="BodyText3"/>
          <w:rFonts w:ascii="Georgia" w:eastAsia="Calibri" w:hAnsi="Georgia" w:cs="Arial"/>
          <w:sz w:val="14"/>
          <w:szCs w:val="22"/>
        </w:rPr>
        <w:t xml:space="preserve">United </w:t>
      </w:r>
      <w:r w:rsidRPr="00CD3BEB">
        <w:rPr>
          <w:rStyle w:val="BodyText20"/>
          <w:rFonts w:eastAsia="Calibri" w:cs="Arial"/>
          <w:sz w:val="14"/>
        </w:rPr>
        <w:t xml:space="preserve">States rose, The United States considered its ongoing </w:t>
      </w:r>
      <w:r w:rsidRPr="00CD3BEB">
        <w:rPr>
          <w:rStyle w:val="BodyText3"/>
          <w:rFonts w:ascii="Georgia" w:eastAsia="Calibri" w:hAnsi="Georgia" w:cs="Arial"/>
          <w:sz w:val="14"/>
          <w:szCs w:val="22"/>
        </w:rPr>
        <w:t xml:space="preserve">military </w:t>
      </w:r>
      <w:r w:rsidRPr="00CD3BEB">
        <w:rPr>
          <w:rStyle w:val="BodyText20"/>
          <w:rFonts w:eastAsia="Calibri" w:cs="Arial"/>
          <w:sz w:val="14"/>
        </w:rPr>
        <w:t xml:space="preserve">involvement in Afghanistan in the face of nationwide protests and violence </w:t>
      </w:r>
      <w:r w:rsidRPr="00CD3BEB">
        <w:rPr>
          <w:rStyle w:val="BodyText1"/>
          <w:rFonts w:eastAsia="Calibri" w:cs="Arial"/>
          <w:sz w:val="14"/>
        </w:rPr>
        <w:t xml:space="preserve">in </w:t>
      </w:r>
      <w:r w:rsidRPr="00CD3BEB">
        <w:rPr>
          <w:rStyle w:val="BodyText20"/>
          <w:rFonts w:eastAsia="Calibri" w:cs="Arial"/>
          <w:sz w:val="14"/>
        </w:rPr>
        <w:t xml:space="preserve">that </w:t>
      </w:r>
      <w:r w:rsidRPr="00CD3BEB">
        <w:rPr>
          <w:rStyle w:val="BodyText3"/>
          <w:rFonts w:ascii="Georgia" w:eastAsia="Calibri" w:hAnsi="Georgia" w:cs="Arial"/>
          <w:sz w:val="14"/>
          <w:szCs w:val="22"/>
        </w:rPr>
        <w:t>country</w:t>
      </w:r>
      <w:r w:rsidRPr="00CD3BEB">
        <w:rPr>
          <w:rStyle w:val="BodyText3"/>
          <w:rFonts w:ascii="Georgia" w:eastAsia="Calibri" w:hAnsi="Georgia" w:cs="Arial"/>
          <w:sz w:val="14"/>
          <w:szCs w:val="22"/>
          <w:vertAlign w:val="superscript"/>
        </w:rPr>
        <w:t>1</w:t>
      </w:r>
      <w:r w:rsidRPr="00CD3BEB">
        <w:rPr>
          <w:rStyle w:val="BodyText3"/>
          <w:rFonts w:ascii="Georgia" w:eastAsia="Calibri" w:hAnsi="Georgia" w:cs="Arial"/>
          <w:sz w:val="14"/>
          <w:szCs w:val="22"/>
        </w:rPr>
        <w:t xml:space="preserve"> </w:t>
      </w:r>
      <w:r w:rsidRPr="00CD3BEB">
        <w:rPr>
          <w:rStyle w:val="BodyText20"/>
          <w:rFonts w:eastAsia="Calibri" w:cs="Arial"/>
          <w:sz w:val="14"/>
        </w:rPr>
        <w:t xml:space="preserve">sparked by the alleged </w:t>
      </w:r>
      <w:r w:rsidRPr="00CD3BEB">
        <w:rPr>
          <w:rStyle w:val="BodyText1"/>
          <w:rFonts w:eastAsia="Calibri" w:cs="Arial"/>
          <w:sz w:val="14"/>
        </w:rPr>
        <w:t xml:space="preserve">burning </w:t>
      </w:r>
      <w:r w:rsidRPr="00CD3BEB">
        <w:rPr>
          <w:rStyle w:val="BodyText20"/>
          <w:rFonts w:eastAsia="Calibri" w:cs="Arial"/>
          <w:sz w:val="14"/>
        </w:rPr>
        <w:t xml:space="preserve">of Korans by American soldiers, and Americans observed </w:t>
      </w:r>
      <w:r w:rsidRPr="00CD3BEB">
        <w:rPr>
          <w:rStyle w:val="BodyText1"/>
          <w:rFonts w:eastAsia="Calibri" w:cs="Arial"/>
          <w:sz w:val="14"/>
        </w:rPr>
        <w:t xml:space="preserve">the </w:t>
      </w:r>
      <w:r w:rsidRPr="00CD3BEB">
        <w:rPr>
          <w:rStyle w:val="BodyText3"/>
          <w:rFonts w:ascii="Georgia" w:eastAsia="Calibri" w:hAnsi="Georgia" w:cs="Arial"/>
          <w:sz w:val="14"/>
          <w:szCs w:val="22"/>
        </w:rPr>
        <w:t xml:space="preserve">actions </w:t>
      </w:r>
      <w:r w:rsidRPr="00CD3BEB">
        <w:rPr>
          <w:rStyle w:val="BodyText20"/>
          <w:rFonts w:eastAsia="Calibri" w:cs="Arial"/>
          <w:sz w:val="14"/>
        </w:rPr>
        <w:t xml:space="preserve">of President Bashir </w:t>
      </w:r>
      <w:r w:rsidRPr="00CD3BEB">
        <w:rPr>
          <w:rStyle w:val="BodyText1"/>
          <w:rFonts w:eastAsia="Calibri" w:cs="Arial"/>
          <w:sz w:val="14"/>
        </w:rPr>
        <w:t>Al-</w:t>
      </w:r>
      <w:r w:rsidRPr="00CD3BEB">
        <w:rPr>
          <w:rStyle w:val="BodyText20"/>
          <w:rFonts w:eastAsia="Calibri" w:cs="Arial"/>
          <w:sz w:val="14"/>
        </w:rPr>
        <w:t xml:space="preserve">Assad and Syrian forces as they </w:t>
      </w:r>
      <w:r w:rsidRPr="00CD3BEB">
        <w:rPr>
          <w:rStyle w:val="BodyText3"/>
          <w:rFonts w:ascii="Georgia" w:eastAsia="Calibri" w:hAnsi="Georgia" w:cs="Arial"/>
          <w:sz w:val="14"/>
          <w:szCs w:val="22"/>
        </w:rPr>
        <w:t xml:space="preserve">killed </w:t>
      </w:r>
      <w:r w:rsidRPr="00CD3BEB">
        <w:rPr>
          <w:rStyle w:val="BodyText20"/>
          <w:rFonts w:eastAsia="Calibri" w:cs="Arial"/>
          <w:sz w:val="14"/>
        </w:rPr>
        <w:t xml:space="preserve">Syrian citizens in response to a </w:t>
      </w:r>
      <w:r w:rsidRPr="00CD3BEB">
        <w:rPr>
          <w:rStyle w:val="BodyText3"/>
          <w:rFonts w:ascii="Georgia" w:eastAsia="Calibri" w:hAnsi="Georgia" w:cs="Arial"/>
          <w:sz w:val="14"/>
          <w:szCs w:val="22"/>
        </w:rPr>
        <w:t xml:space="preserve">rebel uprising </w:t>
      </w:r>
      <w:r w:rsidRPr="00CD3BEB">
        <w:rPr>
          <w:rStyle w:val="BodyText1"/>
          <w:rFonts w:eastAsia="Calibri" w:cs="Arial"/>
          <w:sz w:val="14"/>
        </w:rPr>
        <w:t xml:space="preserve">in that </w:t>
      </w:r>
      <w:r w:rsidRPr="00CD3BEB">
        <w:rPr>
          <w:rStyle w:val="BodyText20"/>
          <w:rFonts w:eastAsia="Calibri" w:cs="Arial"/>
          <w:sz w:val="14"/>
        </w:rPr>
        <w:t xml:space="preserve">nation </w:t>
      </w:r>
      <w:r w:rsidRPr="00CD3BEB">
        <w:rPr>
          <w:rStyle w:val="BodyText3"/>
          <w:rFonts w:ascii="Georgia" w:eastAsia="Calibri" w:hAnsi="Georgia" w:cs="Arial"/>
          <w:sz w:val="14"/>
          <w:szCs w:val="22"/>
        </w:rPr>
        <w:t xml:space="preserve">and </w:t>
      </w:r>
      <w:r w:rsidRPr="00CD3BEB">
        <w:rPr>
          <w:rStyle w:val="BodyText20"/>
          <w:rFonts w:eastAsia="Calibri" w:cs="Arial"/>
          <w:sz w:val="14"/>
        </w:rPr>
        <w:t xml:space="preserve">considered the role of </w:t>
      </w:r>
      <w:r w:rsidRPr="00CD3BEB">
        <w:rPr>
          <w:rStyle w:val="BodyText3"/>
          <w:rFonts w:ascii="Georgia" w:eastAsia="Calibri" w:hAnsi="Georgia" w:cs="Arial"/>
          <w:sz w:val="14"/>
          <w:szCs w:val="22"/>
        </w:rPr>
        <w:t xml:space="preserve">the </w:t>
      </w:r>
      <w:r w:rsidRPr="00CD3BEB">
        <w:rPr>
          <w:rStyle w:val="BodyText20"/>
          <w:rFonts w:eastAsia="Calibri" w:cs="Arial"/>
          <w:sz w:val="14"/>
        </w:rPr>
        <w:t xml:space="preserve">United States </w:t>
      </w:r>
      <w:r w:rsidRPr="00CD3BEB">
        <w:rPr>
          <w:rStyle w:val="BodyText3"/>
          <w:rFonts w:ascii="Georgia" w:eastAsia="Calibri" w:hAnsi="Georgia" w:cs="Arial"/>
          <w:sz w:val="14"/>
          <w:szCs w:val="22"/>
        </w:rPr>
        <w:t xml:space="preserve">in </w:t>
      </w:r>
      <w:r w:rsidRPr="00CD3BEB">
        <w:rPr>
          <w:rStyle w:val="BodyText1"/>
          <w:rFonts w:eastAsia="Calibri" w:cs="Arial"/>
          <w:sz w:val="14"/>
        </w:rPr>
        <w:t xml:space="preserve">that </w:t>
      </w:r>
      <w:r w:rsidRPr="00CD3BEB">
        <w:rPr>
          <w:rStyle w:val="BodyText20"/>
          <w:rFonts w:eastAsia="Calibri" w:cs="Arial"/>
          <w:sz w:val="14"/>
        </w:rPr>
        <w:t>action.</w:t>
      </w:r>
      <w:r w:rsidRPr="00CD3BEB">
        <w:rPr>
          <w:sz w:val="14"/>
        </w:rPr>
        <w:t xml:space="preserve"> </w:t>
      </w:r>
      <w:r w:rsidRPr="00CD3BEB">
        <w:rPr>
          <w:rStyle w:val="BodyText20"/>
          <w:rFonts w:eastAsia="Calibri" w:cs="Arial"/>
          <w:sz w:val="14"/>
        </w:rPr>
        <w:t xml:space="preserve">Meanwhile, </w:t>
      </w:r>
      <w:r w:rsidRPr="00285C2B">
        <w:rPr>
          <w:rStyle w:val="StyleBoldUnderline"/>
        </w:rPr>
        <w:t>public discourse</w:t>
      </w:r>
      <w:r w:rsidRPr="00CD3BEB">
        <w:rPr>
          <w:rStyle w:val="BodyText20"/>
          <w:rFonts w:eastAsia="Calibri" w:cs="Arial"/>
          <w:sz w:val="14"/>
        </w:rPr>
        <w:t xml:space="preserve">, </w:t>
      </w:r>
      <w:r w:rsidRPr="00CD3BEB">
        <w:rPr>
          <w:rStyle w:val="BodyText4"/>
          <w:rFonts w:eastAsia="Calibri"/>
          <w:sz w:val="14"/>
        </w:rPr>
        <w:t xml:space="preserve">in </w:t>
      </w:r>
      <w:r w:rsidRPr="00CD3BEB">
        <w:rPr>
          <w:rStyle w:val="BodyText20"/>
          <w:rFonts w:eastAsia="Calibri" w:cs="Arial"/>
          <w:sz w:val="14"/>
        </w:rPr>
        <w:t xml:space="preserve">part generated and intensified by </w:t>
      </w:r>
      <w:r w:rsidRPr="00CD3BEB">
        <w:rPr>
          <w:rStyle w:val="BodyText3"/>
          <w:rFonts w:ascii="Georgia" w:eastAsia="Calibri" w:hAnsi="Georgia" w:cs="Arial"/>
          <w:sz w:val="14"/>
          <w:szCs w:val="22"/>
        </w:rPr>
        <w:t>the cam</w:t>
      </w:r>
      <w:r w:rsidRPr="00CD3BEB">
        <w:rPr>
          <w:rStyle w:val="BodyText3"/>
          <w:rFonts w:ascii="Georgia" w:eastAsia="Calibri" w:hAnsi="Georgia" w:cs="Arial"/>
          <w:sz w:val="14"/>
          <w:szCs w:val="22"/>
        </w:rPr>
        <w:softHyphen/>
      </w:r>
      <w:r w:rsidRPr="00CD3BEB">
        <w:rPr>
          <w:rStyle w:val="BodyText20"/>
          <w:rFonts w:eastAsia="Calibri" w:cs="Arial"/>
          <w:sz w:val="14"/>
        </w:rPr>
        <w:t xml:space="preserve">paigns </w:t>
      </w:r>
      <w:r w:rsidRPr="00CD3BEB">
        <w:rPr>
          <w:rStyle w:val="BodyText1"/>
          <w:rFonts w:eastAsia="Calibri" w:cs="Arial"/>
          <w:sz w:val="14"/>
        </w:rPr>
        <w:t xml:space="preserve">of </w:t>
      </w:r>
      <w:r w:rsidRPr="00CD3BEB">
        <w:rPr>
          <w:rStyle w:val="BodyText20"/>
          <w:rFonts w:eastAsia="Calibri" w:cs="Arial"/>
          <w:sz w:val="14"/>
        </w:rPr>
        <w:t xml:space="preserve">the GOP </w:t>
      </w:r>
      <w:r w:rsidRPr="00CD3BEB">
        <w:rPr>
          <w:rStyle w:val="BodyText3"/>
          <w:rFonts w:ascii="Georgia" w:eastAsia="Calibri" w:hAnsi="Georgia" w:cs="Arial"/>
          <w:sz w:val="14"/>
          <w:szCs w:val="22"/>
        </w:rPr>
        <w:t xml:space="preserve">candidates </w:t>
      </w:r>
      <w:r w:rsidRPr="00CD3BEB">
        <w:rPr>
          <w:rStyle w:val="BodyText1"/>
          <w:rFonts w:eastAsia="Calibri" w:cs="Arial"/>
          <w:sz w:val="14"/>
        </w:rPr>
        <w:t xml:space="preserve">for </w:t>
      </w:r>
      <w:r w:rsidRPr="00CD3BEB">
        <w:rPr>
          <w:rStyle w:val="BodyText20"/>
          <w:rFonts w:eastAsia="Calibri" w:cs="Arial"/>
          <w:sz w:val="14"/>
        </w:rPr>
        <w:t xml:space="preserve">president and consequent media </w:t>
      </w:r>
      <w:r w:rsidRPr="00CD3BEB">
        <w:rPr>
          <w:rStyle w:val="BodyText3"/>
          <w:rFonts w:ascii="Georgia" w:eastAsia="Calibri" w:hAnsi="Georgia" w:cs="Arial"/>
          <w:sz w:val="14"/>
          <w:szCs w:val="22"/>
        </w:rPr>
        <w:t xml:space="preserve">coverage, </w:t>
      </w:r>
      <w:r w:rsidRPr="00285C2B">
        <w:rPr>
          <w:rStyle w:val="BodyText20"/>
          <w:rFonts w:eastAsia="Calibri" w:cs="Arial"/>
          <w:u w:val="single"/>
        </w:rPr>
        <w:t>ad</w:t>
      </w:r>
      <w:r w:rsidRPr="00285C2B">
        <w:rPr>
          <w:rStyle w:val="StyleBoldUnderline"/>
        </w:rPr>
        <w:t xml:space="preserve">dressed issues dividing Americans, including health care, women's rights </w:t>
      </w:r>
      <w:r w:rsidRPr="00CD3BEB">
        <w:rPr>
          <w:rStyle w:val="BodyText20"/>
          <w:rFonts w:eastAsia="Calibri" w:cs="Arial"/>
          <w:sz w:val="14"/>
        </w:rPr>
        <w:t xml:space="preserve">to </w:t>
      </w:r>
      <w:r w:rsidRPr="00CD3BEB">
        <w:rPr>
          <w:rStyle w:val="BodyText3"/>
          <w:rFonts w:ascii="Georgia" w:eastAsia="Calibri" w:hAnsi="Georgia" w:cs="Arial"/>
          <w:sz w:val="14"/>
          <w:szCs w:val="22"/>
        </w:rPr>
        <w:t xml:space="preserve">reproductive </w:t>
      </w:r>
      <w:r w:rsidRPr="00CD3BEB">
        <w:rPr>
          <w:rStyle w:val="BodyText20"/>
          <w:rFonts w:eastAsia="Calibri" w:cs="Arial"/>
          <w:sz w:val="14"/>
        </w:rPr>
        <w:t>health services, the freedom of churches and church-run organiza</w:t>
      </w:r>
      <w:r w:rsidRPr="00CD3BEB">
        <w:rPr>
          <w:rStyle w:val="BodyText20"/>
          <w:rFonts w:eastAsia="Calibri" w:cs="Arial"/>
          <w:sz w:val="14"/>
        </w:rPr>
        <w:softHyphen/>
      </w:r>
      <w:r w:rsidRPr="00CD3BEB">
        <w:rPr>
          <w:rStyle w:val="BodyText3"/>
          <w:rFonts w:ascii="Georgia" w:eastAsia="Calibri" w:hAnsi="Georgia" w:cs="Arial"/>
          <w:sz w:val="14"/>
          <w:szCs w:val="22"/>
        </w:rPr>
        <w:t xml:space="preserve">tions </w:t>
      </w:r>
      <w:r w:rsidRPr="00CD3BEB">
        <w:rPr>
          <w:rStyle w:val="BodyText20"/>
          <w:rFonts w:eastAsia="Calibri" w:cs="Arial"/>
          <w:sz w:val="14"/>
        </w:rPr>
        <w:t xml:space="preserve">to </w:t>
      </w:r>
      <w:r w:rsidRPr="00CD3BEB">
        <w:rPr>
          <w:rStyle w:val="BodyText3"/>
          <w:rFonts w:ascii="Georgia" w:eastAsia="Calibri" w:hAnsi="Georgia" w:cs="Arial"/>
          <w:sz w:val="14"/>
          <w:szCs w:val="22"/>
        </w:rPr>
        <w:t xml:space="preserve">remain </w:t>
      </w:r>
      <w:r w:rsidRPr="00CD3BEB">
        <w:rPr>
          <w:rStyle w:val="BodyText20"/>
          <w:rFonts w:eastAsia="Calibri" w:cs="Arial"/>
          <w:sz w:val="14"/>
        </w:rPr>
        <w:t xml:space="preserve">true </w:t>
      </w:r>
      <w:r w:rsidRPr="00CD3BEB">
        <w:rPr>
          <w:rStyle w:val="BodyText3"/>
          <w:rFonts w:ascii="Georgia" w:eastAsia="Calibri" w:hAnsi="Georgia" w:cs="Arial"/>
          <w:sz w:val="14"/>
          <w:szCs w:val="22"/>
        </w:rPr>
        <w:t xml:space="preserve">to </w:t>
      </w:r>
      <w:r w:rsidRPr="00CD3BEB">
        <w:rPr>
          <w:rStyle w:val="BodyText20"/>
          <w:rFonts w:eastAsia="Calibri" w:cs="Arial"/>
          <w:sz w:val="14"/>
        </w:rPr>
        <w:t xml:space="preserve">their beliefs in </w:t>
      </w:r>
      <w:r w:rsidRPr="00CD3BEB">
        <w:rPr>
          <w:rStyle w:val="BodyText3"/>
          <w:rFonts w:ascii="Georgia" w:eastAsia="Calibri" w:hAnsi="Georgia" w:cs="Arial"/>
          <w:sz w:val="14"/>
          <w:szCs w:val="22"/>
        </w:rPr>
        <w:t xml:space="preserve">providing </w:t>
      </w:r>
      <w:r w:rsidRPr="00CD3BEB">
        <w:rPr>
          <w:rStyle w:val="BodyText20"/>
          <w:rFonts w:eastAsia="Calibri" w:cs="Arial"/>
          <w:sz w:val="14"/>
        </w:rPr>
        <w:t xml:space="preserve">(or </w:t>
      </w:r>
      <w:r w:rsidRPr="00CD3BEB">
        <w:rPr>
          <w:rStyle w:val="BodyText3"/>
          <w:rFonts w:ascii="Georgia" w:eastAsia="Calibri" w:hAnsi="Georgia" w:cs="Arial"/>
          <w:sz w:val="14"/>
          <w:szCs w:val="22"/>
        </w:rPr>
        <w:t xml:space="preserve">electing </w:t>
      </w:r>
      <w:r w:rsidRPr="00CD3BEB">
        <w:rPr>
          <w:rStyle w:val="BodyText20"/>
          <w:rFonts w:eastAsia="Calibri" w:cs="Arial"/>
          <w:sz w:val="14"/>
        </w:rPr>
        <w:t xml:space="preserve">not to provide) </w:t>
      </w:r>
      <w:r w:rsidRPr="00CD3BEB">
        <w:rPr>
          <w:rStyle w:val="BodyText3"/>
          <w:rFonts w:ascii="Georgia" w:eastAsia="Calibri" w:hAnsi="Georgia" w:cs="Arial"/>
          <w:sz w:val="14"/>
          <w:szCs w:val="22"/>
        </w:rPr>
        <w:t xml:space="preserve">health care services </w:t>
      </w:r>
      <w:r w:rsidRPr="00CD3BEB">
        <w:rPr>
          <w:rStyle w:val="BodyText20"/>
          <w:rFonts w:eastAsia="Calibri" w:cs="Arial"/>
          <w:sz w:val="14"/>
        </w:rPr>
        <w:t xml:space="preserve">which </w:t>
      </w:r>
      <w:r w:rsidRPr="00CD3BEB">
        <w:rPr>
          <w:rStyle w:val="BodyText3"/>
          <w:rFonts w:ascii="Georgia" w:eastAsia="Calibri" w:hAnsi="Georgia" w:cs="Arial"/>
          <w:sz w:val="14"/>
          <w:szCs w:val="22"/>
        </w:rPr>
        <w:t xml:space="preserve">they oppose, </w:t>
      </w:r>
      <w:r w:rsidRPr="00CD3BEB">
        <w:rPr>
          <w:rStyle w:val="BodyText20"/>
          <w:rFonts w:eastAsia="Calibri" w:cs="Arial"/>
          <w:sz w:val="14"/>
        </w:rPr>
        <w:t xml:space="preserve">the </w:t>
      </w:r>
      <w:r w:rsidRPr="00285C2B">
        <w:rPr>
          <w:rStyle w:val="StyleBoldUnderline"/>
        </w:rPr>
        <w:t>growing gap between the wealthiest 1 percent of Americans and the rest of the American population, and</w:t>
      </w:r>
      <w:r w:rsidRPr="00CD3BEB">
        <w:rPr>
          <w:rStyle w:val="BodyText1"/>
          <w:rFonts w:eastAsia="Calibri" w:cs="Arial"/>
          <w:sz w:val="14"/>
        </w:rPr>
        <w:t xml:space="preserve"> </w:t>
      </w:r>
      <w:r w:rsidRPr="00CD3BEB">
        <w:rPr>
          <w:rStyle w:val="BodyText20"/>
          <w:rFonts w:eastAsia="Calibri" w:cs="Arial"/>
          <w:sz w:val="14"/>
        </w:rPr>
        <w:t xml:space="preserve">continued high levels </w:t>
      </w:r>
      <w:r w:rsidRPr="00CD3BEB">
        <w:rPr>
          <w:rStyle w:val="BodyText3"/>
          <w:rFonts w:ascii="Georgia" w:eastAsia="Calibri" w:hAnsi="Georgia" w:cs="Arial"/>
          <w:sz w:val="14"/>
          <w:szCs w:val="22"/>
        </w:rPr>
        <w:t xml:space="preserve">of </w:t>
      </w:r>
      <w:r w:rsidRPr="00285C2B">
        <w:rPr>
          <w:rStyle w:val="StyleBoldUnderline"/>
        </w:rPr>
        <w:t>unemployment</w:t>
      </w:r>
      <w:r w:rsidRPr="00CD3BEB">
        <w:rPr>
          <w:rStyle w:val="BodyText3"/>
          <w:rFonts w:ascii="Georgia" w:eastAsia="Calibri" w:hAnsi="Georgia" w:cs="Arial"/>
          <w:sz w:val="14"/>
          <w:szCs w:val="22"/>
        </w:rPr>
        <w:t xml:space="preserve">. </w:t>
      </w:r>
      <w:r w:rsidRPr="00CD3BEB">
        <w:rPr>
          <w:rStyle w:val="BodyText20"/>
          <w:rFonts w:eastAsia="Calibri" w:cs="Arial"/>
          <w:sz w:val="14"/>
        </w:rPr>
        <w:t xml:space="preserve">More division among </w:t>
      </w:r>
      <w:r w:rsidRPr="00CD3BEB">
        <w:rPr>
          <w:rStyle w:val="BodyText1"/>
          <w:rFonts w:eastAsia="Calibri" w:cs="Arial"/>
          <w:sz w:val="14"/>
        </w:rPr>
        <w:t xml:space="preserve">the </w:t>
      </w:r>
      <w:r w:rsidRPr="00CD3BEB">
        <w:rPr>
          <w:rStyle w:val="BodyText20"/>
          <w:rFonts w:eastAsia="Calibri" w:cs="Arial"/>
          <w:sz w:val="14"/>
        </w:rPr>
        <w:t xml:space="preserve">American public would </w:t>
      </w:r>
      <w:r w:rsidRPr="00CD3BEB">
        <w:rPr>
          <w:rStyle w:val="BodyText3"/>
          <w:rFonts w:ascii="Georgia" w:eastAsia="Calibri" w:hAnsi="Georgia" w:cs="Arial"/>
          <w:sz w:val="14"/>
          <w:szCs w:val="22"/>
        </w:rPr>
        <w:t xml:space="preserve">be </w:t>
      </w:r>
      <w:r w:rsidRPr="00CD3BEB">
        <w:rPr>
          <w:rStyle w:val="BodyText20"/>
          <w:rFonts w:eastAsia="Calibri" w:cs="Arial"/>
          <w:sz w:val="14"/>
        </w:rPr>
        <w:t xml:space="preserve">hard to imagine. </w:t>
      </w:r>
      <w:r w:rsidRPr="00285C2B">
        <w:rPr>
          <w:rStyle w:val="StyleBoldUnderline"/>
        </w:rPr>
        <w:t>Yet through all the tension, conflict was almost entirely ver</w:t>
      </w:r>
      <w:r w:rsidRPr="00285C2B">
        <w:rPr>
          <w:rStyle w:val="StyleBoldUnderline"/>
        </w:rPr>
        <w:softHyphen/>
        <w:t>bal</w:t>
      </w:r>
      <w:r w:rsidRPr="00CD3BEB">
        <w:rPr>
          <w:rStyle w:val="BodyText1"/>
          <w:rFonts w:eastAsia="Calibri" w:cs="Arial"/>
          <w:sz w:val="14"/>
        </w:rPr>
        <w:t xml:space="preserve"> in </w:t>
      </w:r>
      <w:r w:rsidRPr="00CD3BEB">
        <w:rPr>
          <w:rStyle w:val="BodyText20"/>
          <w:rFonts w:eastAsia="Calibri" w:cs="Arial"/>
          <w:sz w:val="14"/>
        </w:rPr>
        <w:t xml:space="preserve">nature, aimed at discovering </w:t>
      </w:r>
      <w:r w:rsidRPr="00CD3BEB">
        <w:rPr>
          <w:rStyle w:val="BodyText1"/>
          <w:rFonts w:eastAsia="Calibri" w:cs="Arial"/>
          <w:sz w:val="14"/>
        </w:rPr>
        <w:t xml:space="preserve">or </w:t>
      </w:r>
      <w:r w:rsidRPr="00CD3BEB">
        <w:rPr>
          <w:rStyle w:val="BodyText20"/>
          <w:rFonts w:eastAsia="Calibri" w:cs="Arial"/>
          <w:sz w:val="14"/>
        </w:rPr>
        <w:t>advocating solutions to growin</w:t>
      </w:r>
      <w:r w:rsidRPr="00285C2B">
        <w:rPr>
          <w:rStyle w:val="StyleBoldUnderline"/>
        </w:rPr>
        <w:t xml:space="preserve">g problems. </w:t>
      </w:r>
      <w:r w:rsidRPr="00285C2B">
        <w:rPr>
          <w:rStyle w:val="StyleBoldUnderline"/>
          <w:highlight w:val="cyan"/>
        </w:rPr>
        <w:t>Individuals also faced</w:t>
      </w:r>
      <w:r w:rsidRPr="00285C2B">
        <w:rPr>
          <w:rStyle w:val="StyleBoldUnderline"/>
        </w:rPr>
        <w:t xml:space="preserve"> daunting </w:t>
      </w:r>
      <w:r w:rsidRPr="00285C2B">
        <w:rPr>
          <w:rStyle w:val="StyleBoldUnderline"/>
          <w:highlight w:val="cyan"/>
        </w:rPr>
        <w:t xml:space="preserve">decisions. </w:t>
      </w:r>
      <w:r w:rsidRPr="00E7520E">
        <w:rPr>
          <w:rStyle w:val="StyleBoldUnderline"/>
        </w:rPr>
        <w:t xml:space="preserve">A </w:t>
      </w:r>
      <w:r w:rsidRPr="00E7520E">
        <w:rPr>
          <w:rStyle w:val="BodyText20"/>
          <w:rFonts w:eastAsia="Calibri" w:cs="Arial"/>
          <w:sz w:val="14"/>
        </w:rPr>
        <w:t xml:space="preserve">young </w:t>
      </w:r>
      <w:r w:rsidRPr="00E7520E">
        <w:rPr>
          <w:rStyle w:val="BodyText20"/>
          <w:rFonts w:eastAsia="Calibri" w:cs="Arial"/>
          <w:u w:val="single"/>
        </w:rPr>
        <w:t>couple</w:t>
      </w:r>
      <w:r w:rsidRPr="00E7520E">
        <w:rPr>
          <w:rStyle w:val="BodyText20"/>
          <w:rFonts w:eastAsia="Calibri" w:cs="Arial"/>
          <w:sz w:val="14"/>
        </w:rPr>
        <w:t xml:space="preserve">, underwater </w:t>
      </w:r>
      <w:r w:rsidRPr="00E7520E">
        <w:rPr>
          <w:rStyle w:val="BodyText1"/>
          <w:rFonts w:eastAsia="Calibri" w:cs="Arial"/>
          <w:sz w:val="14"/>
        </w:rPr>
        <w:t xml:space="preserve">with </w:t>
      </w:r>
      <w:r w:rsidRPr="00E7520E">
        <w:rPr>
          <w:rStyle w:val="BodyText20"/>
          <w:rFonts w:eastAsia="Calibri" w:cs="Arial"/>
          <w:sz w:val="14"/>
        </w:rPr>
        <w:t xml:space="preserve">their mortgage and struggling to </w:t>
      </w:r>
      <w:r w:rsidRPr="00E7520E">
        <w:rPr>
          <w:rStyle w:val="BodyText3"/>
          <w:rFonts w:ascii="Georgia" w:eastAsia="Calibri" w:hAnsi="Georgia" w:cs="Arial"/>
          <w:sz w:val="14"/>
          <w:szCs w:val="22"/>
        </w:rPr>
        <w:t xml:space="preserve">make </w:t>
      </w:r>
      <w:r w:rsidRPr="00E7520E">
        <w:rPr>
          <w:rStyle w:val="BodyText20"/>
          <w:rFonts w:eastAsia="Calibri" w:cs="Arial"/>
          <w:sz w:val="14"/>
        </w:rPr>
        <w:t xml:space="preserve">their </w:t>
      </w:r>
      <w:r w:rsidRPr="00E7520E">
        <w:rPr>
          <w:rStyle w:val="BodyText3"/>
          <w:rFonts w:ascii="Georgia" w:eastAsia="Calibri" w:hAnsi="Georgia" w:cs="Arial"/>
          <w:sz w:val="14"/>
          <w:szCs w:val="22"/>
        </w:rPr>
        <w:t xml:space="preserve">monthly payments, </w:t>
      </w:r>
      <w:r w:rsidRPr="00E7520E">
        <w:rPr>
          <w:rStyle w:val="StyleBoldUnderline"/>
        </w:rPr>
        <w:t>considered walking away from their loan; elsewhere</w:t>
      </w:r>
      <w:r w:rsidRPr="00E7520E">
        <w:rPr>
          <w:rStyle w:val="BodyText20"/>
          <w:rFonts w:eastAsia="Calibri" w:cs="Arial"/>
          <w:sz w:val="14"/>
        </w:rPr>
        <w:t xml:space="preserve"> </w:t>
      </w:r>
      <w:r w:rsidRPr="00E7520E">
        <w:rPr>
          <w:rStyle w:val="StyleBoldUnderline"/>
        </w:rPr>
        <w:t>a college sophomore reconsidered his major</w:t>
      </w:r>
      <w:r w:rsidRPr="00E7520E">
        <w:rPr>
          <w:rStyle w:val="BodyText20"/>
          <w:rFonts w:eastAsia="Calibri" w:cs="Arial"/>
          <w:sz w:val="14"/>
        </w:rPr>
        <w:t xml:space="preserve"> </w:t>
      </w:r>
      <w:r w:rsidRPr="00E7520E">
        <w:rPr>
          <w:rStyle w:val="StyleBoldUnderline"/>
        </w:rPr>
        <w:t xml:space="preserve">and a senior her choice of </w:t>
      </w:r>
      <w:r w:rsidRPr="00E7520E">
        <w:rPr>
          <w:rStyle w:val="BodyText20"/>
          <w:rFonts w:eastAsia="Calibri" w:cs="Arial"/>
          <w:sz w:val="14"/>
        </w:rPr>
        <w:t xml:space="preserve">law school, </w:t>
      </w:r>
      <w:r w:rsidRPr="00E7520E">
        <w:rPr>
          <w:rStyle w:val="StyleBoldUnderline"/>
        </w:rPr>
        <w:t>grad</w:t>
      </w:r>
      <w:r w:rsidRPr="00E7520E">
        <w:rPr>
          <w:rStyle w:val="BodyText20"/>
          <w:rFonts w:eastAsia="Calibri" w:cs="Arial"/>
          <w:sz w:val="14"/>
        </w:rPr>
        <w:t xml:space="preserve">uate </w:t>
      </w:r>
      <w:r w:rsidRPr="00E7520E">
        <w:rPr>
          <w:rStyle w:val="StyleBoldUnderline"/>
        </w:rPr>
        <w:t>school</w:t>
      </w:r>
      <w:r w:rsidRPr="00E7520E">
        <w:rPr>
          <w:rStyle w:val="BodyText20"/>
          <w:rFonts w:eastAsia="Calibri" w:cs="Arial"/>
          <w:sz w:val="14"/>
        </w:rPr>
        <w:t xml:space="preserve">, or a job and </w:t>
      </w:r>
      <w:r w:rsidRPr="00E7520E">
        <w:rPr>
          <w:rStyle w:val="BodyText3"/>
          <w:rFonts w:ascii="Georgia" w:eastAsia="Calibri" w:hAnsi="Georgia" w:cs="Arial"/>
          <w:sz w:val="14"/>
          <w:szCs w:val="22"/>
        </w:rPr>
        <w:t xml:space="preserve">a </w:t>
      </w:r>
      <w:r w:rsidRPr="00E7520E">
        <w:rPr>
          <w:rStyle w:val="BodyText20"/>
          <w:rFonts w:eastAsia="Calibri" w:cs="Arial"/>
          <w:sz w:val="14"/>
        </w:rPr>
        <w:t xml:space="preserve">teenager decided between </w:t>
      </w:r>
      <w:r w:rsidRPr="00E7520E">
        <w:rPr>
          <w:rStyle w:val="BodyText3"/>
          <w:rFonts w:ascii="Georgia" w:eastAsia="Calibri" w:hAnsi="Georgia" w:cs="Arial"/>
          <w:sz w:val="14"/>
          <w:szCs w:val="22"/>
        </w:rPr>
        <w:t>an iPhone and an iPad</w:t>
      </w:r>
      <w:r w:rsidRPr="00E7520E">
        <w:rPr>
          <w:rStyle w:val="BodyText20"/>
          <w:rFonts w:eastAsia="Calibri" w:cs="Arial"/>
          <w:sz w:val="14"/>
        </w:rPr>
        <w:t xml:space="preserve">. </w:t>
      </w:r>
      <w:r w:rsidRPr="00E7520E">
        <w:rPr>
          <w:rStyle w:val="BoldUnderline"/>
          <w:b w:val="0"/>
        </w:rPr>
        <w:t>Each of these situations called for decisions to be made</w:t>
      </w:r>
      <w:r w:rsidRPr="00E7520E">
        <w:rPr>
          <w:rStyle w:val="BoldUnderline"/>
        </w:rPr>
        <w:t>.</w:t>
      </w:r>
      <w:r w:rsidRPr="00E7520E">
        <w:rPr>
          <w:rStyle w:val="BodyText20"/>
          <w:rFonts w:eastAsia="Calibri" w:cs="Arial"/>
          <w:sz w:val="14"/>
        </w:rPr>
        <w:t xml:space="preserve"> Each decision maker worked hard to make well-reasoned decisions.</w:t>
      </w:r>
      <w:r w:rsidRPr="00E7520E">
        <w:rPr>
          <w:sz w:val="14"/>
        </w:rPr>
        <w:t xml:space="preserve"> </w:t>
      </w:r>
      <w:r w:rsidRPr="00E7520E">
        <w:rPr>
          <w:rStyle w:val="BodyText20"/>
          <w:rFonts w:eastAsia="Calibri" w:cs="Arial"/>
          <w:sz w:val="14"/>
        </w:rPr>
        <w:t xml:space="preserve">Decision making is </w:t>
      </w:r>
      <w:r w:rsidRPr="00E7520E">
        <w:rPr>
          <w:rStyle w:val="BodyText3"/>
          <w:rFonts w:ascii="Georgia" w:eastAsia="Calibri" w:hAnsi="Georgia" w:cs="Arial"/>
          <w:sz w:val="14"/>
          <w:szCs w:val="22"/>
        </w:rPr>
        <w:t xml:space="preserve">a </w:t>
      </w:r>
      <w:r w:rsidRPr="00E7520E">
        <w:rPr>
          <w:rStyle w:val="BodyText20"/>
          <w:rFonts w:eastAsia="Calibri" w:cs="Arial"/>
          <w:sz w:val="14"/>
        </w:rPr>
        <w:t xml:space="preserve">thoughtful process of choosing among </w:t>
      </w:r>
      <w:r w:rsidRPr="00E7520E">
        <w:rPr>
          <w:rStyle w:val="BodyText3"/>
          <w:rFonts w:ascii="Georgia" w:eastAsia="Calibri" w:hAnsi="Georgia" w:cs="Arial"/>
          <w:sz w:val="14"/>
          <w:szCs w:val="22"/>
        </w:rPr>
        <w:t xml:space="preserve">a </w:t>
      </w:r>
      <w:r w:rsidRPr="00E7520E">
        <w:rPr>
          <w:rStyle w:val="BodyText20"/>
          <w:rFonts w:eastAsia="Calibri" w:cs="Arial"/>
          <w:sz w:val="14"/>
        </w:rPr>
        <w:t>variety</w:t>
      </w:r>
      <w:r w:rsidRPr="00CD3BEB">
        <w:rPr>
          <w:rStyle w:val="BodyText20"/>
          <w:rFonts w:eastAsia="Calibri" w:cs="Arial"/>
          <w:sz w:val="14"/>
        </w:rPr>
        <w:t xml:space="preserve"> of options for acting </w:t>
      </w:r>
      <w:r w:rsidRPr="00CD3BEB">
        <w:rPr>
          <w:rStyle w:val="Bodytext85pt"/>
          <w:rFonts w:eastAsia="Calibri"/>
          <w:sz w:val="14"/>
        </w:rPr>
        <w:t xml:space="preserve">or </w:t>
      </w:r>
      <w:r w:rsidRPr="00CD3BEB">
        <w:rPr>
          <w:rStyle w:val="BodyText20"/>
          <w:rFonts w:eastAsia="Calibri" w:cs="Arial"/>
          <w:sz w:val="14"/>
        </w:rPr>
        <w:t xml:space="preserve">thinking. </w:t>
      </w:r>
      <w:r w:rsidRPr="00CD3BEB">
        <w:rPr>
          <w:rStyle w:val="BodyText1"/>
          <w:rFonts w:eastAsia="Calibri" w:cs="Arial"/>
          <w:sz w:val="14"/>
        </w:rPr>
        <w:t xml:space="preserve">It </w:t>
      </w:r>
      <w:r w:rsidRPr="00CD3BEB">
        <w:rPr>
          <w:rStyle w:val="BodyText20"/>
          <w:rFonts w:eastAsia="Calibri" w:cs="Arial"/>
          <w:sz w:val="14"/>
        </w:rPr>
        <w:t xml:space="preserve">requires that the decider </w:t>
      </w:r>
      <w:r w:rsidRPr="00CD3BEB">
        <w:rPr>
          <w:rStyle w:val="BodyText3"/>
          <w:rFonts w:ascii="Georgia" w:eastAsia="Calibri" w:hAnsi="Georgia" w:cs="Arial"/>
          <w:sz w:val="14"/>
          <w:szCs w:val="22"/>
        </w:rPr>
        <w:t xml:space="preserve">make </w:t>
      </w:r>
      <w:r w:rsidRPr="00CD3BEB">
        <w:rPr>
          <w:rStyle w:val="BodyText20"/>
          <w:rFonts w:eastAsia="Calibri" w:cs="Arial"/>
          <w:sz w:val="14"/>
        </w:rPr>
        <w:t xml:space="preserve">a choice. </w:t>
      </w:r>
      <w:r w:rsidRPr="00285C2B">
        <w:rPr>
          <w:rStyle w:val="StyleBoldUnderline"/>
        </w:rPr>
        <w:t xml:space="preserve">Life </w:t>
      </w:r>
      <w:r w:rsidRPr="00285C2B">
        <w:rPr>
          <w:rStyle w:val="BoldUnderline"/>
          <w:b w:val="0"/>
        </w:rPr>
        <w:t>demands</w:t>
      </w:r>
      <w:r w:rsidRPr="00CD3BEB">
        <w:rPr>
          <w:rStyle w:val="BodyText20"/>
          <w:rFonts w:eastAsia="Calibri" w:cs="Arial"/>
          <w:sz w:val="14"/>
        </w:rPr>
        <w:t xml:space="preserve"> </w:t>
      </w:r>
      <w:r w:rsidRPr="00285C2B">
        <w:rPr>
          <w:rStyle w:val="StyleBoldUnderline"/>
        </w:rPr>
        <w:t>decision making</w:t>
      </w:r>
      <w:r w:rsidRPr="00CD3BEB">
        <w:rPr>
          <w:rStyle w:val="BodyText20"/>
          <w:rFonts w:eastAsia="Calibri" w:cs="Arial"/>
          <w:sz w:val="14"/>
        </w:rPr>
        <w:t xml:space="preserve">. </w:t>
      </w:r>
      <w:r w:rsidRPr="00285C2B">
        <w:rPr>
          <w:rStyle w:val="BodyText20"/>
          <w:rFonts w:eastAsia="Calibri" w:cs="Arial"/>
          <w:highlight w:val="cyan"/>
          <w:u w:val="single"/>
        </w:rPr>
        <w:t>We make countless</w:t>
      </w:r>
      <w:r w:rsidRPr="00285C2B">
        <w:rPr>
          <w:rStyle w:val="BodyText20"/>
          <w:rFonts w:eastAsia="Calibri" w:cs="Arial"/>
          <w:u w:val="single"/>
        </w:rPr>
        <w:t xml:space="preserve"> individual </w:t>
      </w:r>
      <w:r w:rsidRPr="00285C2B">
        <w:rPr>
          <w:rStyle w:val="BodyText20"/>
          <w:rFonts w:eastAsia="Calibri" w:cs="Arial"/>
          <w:highlight w:val="cyan"/>
          <w:u w:val="single"/>
        </w:rPr>
        <w:t>decisions every day</w:t>
      </w:r>
      <w:r w:rsidRPr="00CD3BEB">
        <w:rPr>
          <w:rStyle w:val="BodyText20"/>
          <w:rFonts w:eastAsia="Calibri" w:cs="Arial"/>
          <w:sz w:val="14"/>
        </w:rPr>
        <w:t xml:space="preserve">. </w:t>
      </w:r>
      <w:r w:rsidRPr="00CD3BEB">
        <w:rPr>
          <w:rStyle w:val="BodyText1"/>
          <w:rFonts w:eastAsia="Calibri" w:cs="Arial"/>
          <w:sz w:val="14"/>
        </w:rPr>
        <w:t xml:space="preserve">To </w:t>
      </w:r>
      <w:r w:rsidRPr="00CD3BEB">
        <w:rPr>
          <w:rStyle w:val="BodyText20"/>
          <w:rFonts w:eastAsia="Calibri" w:cs="Arial"/>
          <w:sz w:val="14"/>
        </w:rPr>
        <w:t xml:space="preserve">make some of those decisions, we work hard to employ </w:t>
      </w:r>
      <w:r w:rsidRPr="00CD3BEB">
        <w:rPr>
          <w:rStyle w:val="BodyText3"/>
          <w:rFonts w:ascii="Georgia" w:eastAsia="Calibri" w:hAnsi="Georgia" w:cs="Arial"/>
          <w:sz w:val="14"/>
          <w:szCs w:val="22"/>
        </w:rPr>
        <w:t xml:space="preserve">care </w:t>
      </w:r>
      <w:r w:rsidRPr="00CD3BEB">
        <w:rPr>
          <w:rStyle w:val="BodyText20"/>
          <w:rFonts w:eastAsia="Calibri" w:cs="Arial"/>
          <w:sz w:val="14"/>
        </w:rPr>
        <w:t>and consider</w:t>
      </w:r>
      <w:r w:rsidRPr="00CD3BEB">
        <w:rPr>
          <w:rStyle w:val="BodyText20"/>
          <w:rFonts w:eastAsia="Calibri" w:cs="Arial"/>
          <w:sz w:val="14"/>
        </w:rPr>
        <w:softHyphen/>
        <w:t xml:space="preserve">ation: </w:t>
      </w:r>
      <w:r w:rsidRPr="00CD3BEB">
        <w:rPr>
          <w:rStyle w:val="BodyText3"/>
          <w:rFonts w:ascii="Georgia" w:eastAsia="Calibri" w:hAnsi="Georgia" w:cs="Arial"/>
          <w:sz w:val="14"/>
          <w:szCs w:val="22"/>
        </w:rPr>
        <w:t xml:space="preserve">others </w:t>
      </w:r>
      <w:r w:rsidRPr="00CD3BEB">
        <w:rPr>
          <w:rStyle w:val="BodyText20"/>
          <w:rFonts w:eastAsia="Calibri" w:cs="Arial"/>
          <w:sz w:val="14"/>
        </w:rPr>
        <w:t xml:space="preserve">scorn to just happen. Couples, families, groups of friends, </w:t>
      </w:r>
      <w:r w:rsidRPr="00CD3BEB">
        <w:rPr>
          <w:rStyle w:val="BodyText3"/>
          <w:rFonts w:ascii="Georgia" w:eastAsia="Calibri" w:hAnsi="Georgia" w:cs="Arial"/>
          <w:sz w:val="14"/>
          <w:szCs w:val="22"/>
        </w:rPr>
        <w:t xml:space="preserve">and </w:t>
      </w:r>
      <w:r w:rsidRPr="00CD3BEB">
        <w:rPr>
          <w:rStyle w:val="BodyText1"/>
          <w:rFonts w:eastAsia="Calibri" w:cs="Arial"/>
          <w:sz w:val="14"/>
        </w:rPr>
        <w:t>co</w:t>
      </w:r>
      <w:r w:rsidRPr="00CD3BEB">
        <w:rPr>
          <w:rStyle w:val="BodyText1"/>
          <w:rFonts w:eastAsia="Calibri" w:cs="Arial"/>
          <w:sz w:val="14"/>
        </w:rPr>
        <w:softHyphen/>
      </w:r>
      <w:r w:rsidRPr="00CD3BEB">
        <w:rPr>
          <w:rStyle w:val="BodyText20"/>
          <w:rFonts w:eastAsia="Calibri" w:cs="Arial"/>
          <w:sz w:val="14"/>
        </w:rPr>
        <w:t xml:space="preserve">workers come together to make choices, </w:t>
      </w:r>
      <w:r w:rsidRPr="00CD3BEB">
        <w:rPr>
          <w:rStyle w:val="BodyText1"/>
          <w:rFonts w:eastAsia="Calibri" w:cs="Arial"/>
          <w:sz w:val="14"/>
        </w:rPr>
        <w:t xml:space="preserve">and </w:t>
      </w:r>
      <w:r w:rsidRPr="00CD3BEB">
        <w:rPr>
          <w:rStyle w:val="BodyText20"/>
          <w:rFonts w:eastAsia="Calibri" w:cs="Arial"/>
          <w:sz w:val="14"/>
        </w:rPr>
        <w:t xml:space="preserve">decision-making bodies from committees to juries </w:t>
      </w:r>
      <w:r w:rsidRPr="00CD3BEB">
        <w:rPr>
          <w:rStyle w:val="BodyText3"/>
          <w:rFonts w:ascii="Georgia" w:eastAsia="Calibri" w:hAnsi="Georgia" w:cs="Arial"/>
          <w:sz w:val="14"/>
          <w:szCs w:val="22"/>
        </w:rPr>
        <w:t xml:space="preserve">to </w:t>
      </w:r>
      <w:r w:rsidRPr="00CD3BEB">
        <w:rPr>
          <w:rStyle w:val="BodyText20"/>
          <w:rFonts w:eastAsia="Calibri" w:cs="Arial"/>
          <w:sz w:val="14"/>
        </w:rPr>
        <w:t xml:space="preserve">the U.S. Congress </w:t>
      </w:r>
      <w:r w:rsidRPr="00CD3BEB">
        <w:rPr>
          <w:rStyle w:val="BodyText3"/>
          <w:rFonts w:ascii="Georgia" w:eastAsia="Calibri" w:hAnsi="Georgia" w:cs="Arial"/>
          <w:sz w:val="14"/>
          <w:szCs w:val="22"/>
        </w:rPr>
        <w:t xml:space="preserve">and </w:t>
      </w:r>
      <w:r w:rsidRPr="00CD3BEB">
        <w:rPr>
          <w:rStyle w:val="BodyText20"/>
          <w:rFonts w:eastAsia="Calibri" w:cs="Arial"/>
          <w:sz w:val="14"/>
        </w:rPr>
        <w:t xml:space="preserve">the </w:t>
      </w:r>
      <w:r w:rsidRPr="00CD3BEB">
        <w:rPr>
          <w:rStyle w:val="BodyText3"/>
          <w:rFonts w:ascii="Georgia" w:eastAsia="Calibri" w:hAnsi="Georgia" w:cs="Arial"/>
          <w:sz w:val="14"/>
          <w:szCs w:val="22"/>
        </w:rPr>
        <w:t xml:space="preserve">United </w:t>
      </w:r>
      <w:r w:rsidRPr="00CD3BEB">
        <w:rPr>
          <w:rStyle w:val="BodyText20"/>
          <w:rFonts w:eastAsia="Calibri" w:cs="Arial"/>
          <w:sz w:val="14"/>
        </w:rPr>
        <w:t>Nations make deci</w:t>
      </w:r>
      <w:r w:rsidRPr="00CD3BEB">
        <w:rPr>
          <w:rStyle w:val="BodyText20"/>
          <w:rFonts w:eastAsia="Calibri" w:cs="Arial"/>
          <w:sz w:val="14"/>
        </w:rPr>
        <w:softHyphen/>
      </w:r>
      <w:r w:rsidRPr="00CD3BEB">
        <w:rPr>
          <w:rStyle w:val="BodyText3"/>
          <w:rFonts w:ascii="Georgia" w:eastAsia="Calibri" w:hAnsi="Georgia" w:cs="Arial"/>
          <w:sz w:val="14"/>
          <w:szCs w:val="22"/>
        </w:rPr>
        <w:t xml:space="preserve">sions </w:t>
      </w:r>
      <w:r w:rsidRPr="00CD3BEB">
        <w:rPr>
          <w:rStyle w:val="BodyText20"/>
          <w:rFonts w:eastAsia="Calibri" w:cs="Arial"/>
          <w:sz w:val="14"/>
        </w:rPr>
        <w:lastRenderedPageBreak/>
        <w:t xml:space="preserve">that impact </w:t>
      </w:r>
      <w:r w:rsidRPr="00CD3BEB">
        <w:rPr>
          <w:rStyle w:val="BodyText3"/>
          <w:rFonts w:ascii="Georgia" w:eastAsia="Calibri" w:hAnsi="Georgia" w:cs="Arial"/>
          <w:sz w:val="14"/>
          <w:szCs w:val="22"/>
        </w:rPr>
        <w:t xml:space="preserve">us </w:t>
      </w:r>
      <w:r w:rsidRPr="00CD3BEB">
        <w:rPr>
          <w:rStyle w:val="BodyText20"/>
          <w:rFonts w:eastAsia="Calibri" w:cs="Arial"/>
          <w:sz w:val="14"/>
        </w:rPr>
        <w:t xml:space="preserve">all. </w:t>
      </w:r>
      <w:r w:rsidRPr="00285C2B">
        <w:rPr>
          <w:rStyle w:val="BoldUnderline"/>
          <w:b w:val="0"/>
          <w:highlight w:val="cyan"/>
        </w:rPr>
        <w:t>Every profession requires effective</w:t>
      </w:r>
      <w:r w:rsidRPr="00285C2B">
        <w:rPr>
          <w:rStyle w:val="BoldUnderline"/>
          <w:b w:val="0"/>
        </w:rPr>
        <w:t xml:space="preserve"> and ethical</w:t>
      </w:r>
      <w:r w:rsidRPr="00285C2B">
        <w:rPr>
          <w:rStyle w:val="BoldUnderline"/>
        </w:rPr>
        <w:t xml:space="preserve"> </w:t>
      </w:r>
      <w:r w:rsidRPr="00DF50F1">
        <w:rPr>
          <w:rStyle w:val="Emphasis"/>
          <w:highlight w:val="cyan"/>
        </w:rPr>
        <w:t>decision making</w:t>
      </w:r>
      <w:r w:rsidRPr="00E15C49">
        <w:rPr>
          <w:rStyle w:val="Emphasis"/>
        </w:rPr>
        <w:t>, as do our school, community, and social</w:t>
      </w:r>
      <w:r w:rsidRPr="00E15C49">
        <w:rPr>
          <w:rStyle w:val="StyleBoldUnderline"/>
        </w:rPr>
        <w:t xml:space="preserve"> </w:t>
      </w:r>
      <w:r w:rsidRPr="00E15C49">
        <w:rPr>
          <w:rStyle w:val="BoldUnderline"/>
          <w:b w:val="0"/>
        </w:rPr>
        <w:t>organizations</w:t>
      </w:r>
      <w:r w:rsidRPr="00E15C49">
        <w:rPr>
          <w:rStyle w:val="BodyText20"/>
          <w:rFonts w:eastAsia="Calibri" w:cs="Arial"/>
          <w:sz w:val="14"/>
        </w:rPr>
        <w:t>.</w:t>
      </w:r>
      <w:r w:rsidRPr="00E15C49">
        <w:rPr>
          <w:sz w:val="14"/>
        </w:rPr>
        <w:t xml:space="preserve"> </w:t>
      </w:r>
      <w:r w:rsidRPr="00E15C49">
        <w:rPr>
          <w:rStyle w:val="BodyText20"/>
          <w:rFonts w:eastAsia="Calibri" w:cs="Arial"/>
          <w:sz w:val="14"/>
        </w:rPr>
        <w:t xml:space="preserve">We </w:t>
      </w:r>
      <w:r w:rsidRPr="00E15C49">
        <w:rPr>
          <w:rStyle w:val="BodyText1"/>
          <w:rFonts w:eastAsia="Calibri" w:cs="Arial"/>
          <w:sz w:val="14"/>
        </w:rPr>
        <w:t xml:space="preserve">all </w:t>
      </w:r>
      <w:r w:rsidRPr="00E15C49">
        <w:rPr>
          <w:rStyle w:val="BodyText20"/>
          <w:rFonts w:eastAsia="Calibri" w:cs="Arial"/>
          <w:sz w:val="14"/>
        </w:rPr>
        <w:t xml:space="preserve">engage in </w:t>
      </w:r>
      <w:r w:rsidRPr="00E15C49">
        <w:rPr>
          <w:rStyle w:val="BodyText3"/>
          <w:rFonts w:ascii="Georgia" w:eastAsia="Calibri" w:hAnsi="Georgia" w:cs="Arial"/>
          <w:sz w:val="14"/>
          <w:szCs w:val="22"/>
        </w:rPr>
        <w:t xml:space="preserve">discourse </w:t>
      </w:r>
      <w:r w:rsidRPr="00E15C49">
        <w:rPr>
          <w:rStyle w:val="BodyText20"/>
          <w:rFonts w:eastAsia="Calibri" w:cs="Arial"/>
          <w:sz w:val="14"/>
        </w:rPr>
        <w:t xml:space="preserve">surrounding our </w:t>
      </w:r>
      <w:r w:rsidRPr="00E15C49">
        <w:rPr>
          <w:rStyle w:val="BodyText3"/>
          <w:rFonts w:ascii="Georgia" w:eastAsia="Calibri" w:hAnsi="Georgia" w:cs="Arial"/>
          <w:sz w:val="14"/>
          <w:szCs w:val="22"/>
        </w:rPr>
        <w:t xml:space="preserve">necessary </w:t>
      </w:r>
      <w:r w:rsidRPr="00E15C49">
        <w:rPr>
          <w:rStyle w:val="BodyText20"/>
          <w:rFonts w:eastAsia="Calibri" w:cs="Arial"/>
          <w:sz w:val="14"/>
        </w:rPr>
        <w:t xml:space="preserve">decisions </w:t>
      </w:r>
      <w:r w:rsidRPr="00E15C49">
        <w:rPr>
          <w:rStyle w:val="BodyText3"/>
          <w:rFonts w:ascii="Georgia" w:eastAsia="Calibri" w:hAnsi="Georgia" w:cs="Arial"/>
          <w:sz w:val="14"/>
          <w:szCs w:val="22"/>
        </w:rPr>
        <w:t xml:space="preserve">every </w:t>
      </w:r>
      <w:r w:rsidRPr="00E15C49">
        <w:rPr>
          <w:rStyle w:val="BodyText20"/>
          <w:rFonts w:eastAsia="Calibri" w:cs="Arial"/>
          <w:sz w:val="14"/>
        </w:rPr>
        <w:t xml:space="preserve">day. </w:t>
      </w:r>
      <w:r w:rsidRPr="00E15C49">
        <w:rPr>
          <w:rStyle w:val="BodyText1"/>
          <w:rFonts w:eastAsia="Calibri" w:cs="Arial"/>
          <w:sz w:val="14"/>
        </w:rPr>
        <w:t xml:space="preserve">To </w:t>
      </w:r>
      <w:r w:rsidRPr="00E15C49">
        <w:rPr>
          <w:rStyle w:val="BodyText20"/>
          <w:rFonts w:eastAsia="Calibri" w:cs="Arial"/>
          <w:sz w:val="14"/>
        </w:rPr>
        <w:t xml:space="preserve">refinance or sell one’s home, to buy a high-performance SUV or </w:t>
      </w:r>
      <w:r w:rsidRPr="00E15C49">
        <w:rPr>
          <w:rStyle w:val="BodyText1"/>
          <w:rFonts w:eastAsia="Calibri" w:cs="Arial"/>
          <w:sz w:val="14"/>
        </w:rPr>
        <w:t xml:space="preserve">an </w:t>
      </w:r>
      <w:r w:rsidRPr="00E15C49">
        <w:rPr>
          <w:rStyle w:val="BodyText3"/>
          <w:rFonts w:ascii="Georgia" w:eastAsia="Calibri" w:hAnsi="Georgia" w:cs="Arial"/>
          <w:sz w:val="14"/>
          <w:szCs w:val="22"/>
        </w:rPr>
        <w:t>eco</w:t>
      </w:r>
      <w:r w:rsidRPr="00E15C49">
        <w:rPr>
          <w:rStyle w:val="BodyText3"/>
          <w:rFonts w:ascii="Georgia" w:eastAsia="Calibri" w:hAnsi="Georgia" w:cs="Arial"/>
          <w:sz w:val="14"/>
          <w:szCs w:val="22"/>
        </w:rPr>
        <w:softHyphen/>
        <w:t xml:space="preserve">nomical </w:t>
      </w:r>
      <w:r w:rsidRPr="00E15C49">
        <w:rPr>
          <w:rStyle w:val="BodyText20"/>
          <w:rFonts w:eastAsia="Calibri" w:cs="Arial"/>
          <w:sz w:val="14"/>
        </w:rPr>
        <w:t xml:space="preserve">hybrid car, </w:t>
      </w:r>
      <w:r w:rsidRPr="00E15C49">
        <w:rPr>
          <w:rStyle w:val="BodyText3"/>
          <w:rFonts w:ascii="Georgia" w:eastAsia="Calibri" w:hAnsi="Georgia" w:cs="Arial"/>
          <w:sz w:val="14"/>
          <w:szCs w:val="22"/>
        </w:rPr>
        <w:t xml:space="preserve">what </w:t>
      </w:r>
      <w:r w:rsidRPr="00E15C49">
        <w:rPr>
          <w:rStyle w:val="BodyText20"/>
          <w:rFonts w:eastAsia="Calibri" w:cs="Arial"/>
          <w:sz w:val="14"/>
        </w:rPr>
        <w:t xml:space="preserve">major to select, what to have for dinner, </w:t>
      </w:r>
      <w:r w:rsidRPr="00E15C49">
        <w:rPr>
          <w:rStyle w:val="BodyText3"/>
          <w:rFonts w:ascii="Georgia" w:eastAsia="Calibri" w:hAnsi="Georgia" w:cs="Arial"/>
          <w:sz w:val="14"/>
          <w:szCs w:val="22"/>
        </w:rPr>
        <w:t xml:space="preserve">what </w:t>
      </w:r>
      <w:r w:rsidRPr="00E15C49">
        <w:rPr>
          <w:rStyle w:val="BodyText20"/>
          <w:rFonts w:eastAsia="Calibri" w:cs="Arial"/>
          <w:sz w:val="14"/>
        </w:rPr>
        <w:t>candi</w:t>
      </w:r>
      <w:r w:rsidRPr="00E15C49">
        <w:rPr>
          <w:rStyle w:val="BodyText20"/>
          <w:rFonts w:eastAsia="Calibri" w:cs="Arial"/>
          <w:sz w:val="14"/>
        </w:rPr>
        <w:softHyphen/>
      </w:r>
      <w:r w:rsidRPr="00E15C49">
        <w:rPr>
          <w:rStyle w:val="BodyText3"/>
          <w:rFonts w:ascii="Georgia" w:eastAsia="Calibri" w:hAnsi="Georgia" w:cs="Arial"/>
          <w:sz w:val="14"/>
          <w:szCs w:val="22"/>
        </w:rPr>
        <w:t xml:space="preserve">date to </w:t>
      </w:r>
      <w:r w:rsidRPr="00E15C49">
        <w:rPr>
          <w:rStyle w:val="BodyText20"/>
          <w:rFonts w:eastAsia="Calibri" w:cs="Arial"/>
          <w:sz w:val="14"/>
        </w:rPr>
        <w:t xml:space="preserve">vote for, paper or </w:t>
      </w:r>
      <w:r w:rsidRPr="00E15C49">
        <w:rPr>
          <w:rStyle w:val="BodyText3"/>
          <w:rFonts w:ascii="Georgia" w:eastAsia="Calibri" w:hAnsi="Georgia" w:cs="Arial"/>
          <w:sz w:val="14"/>
          <w:szCs w:val="22"/>
        </w:rPr>
        <w:t xml:space="preserve">plastic, </w:t>
      </w:r>
      <w:r w:rsidRPr="00E15C49">
        <w:rPr>
          <w:rStyle w:val="BodyText1"/>
          <w:rFonts w:eastAsia="Calibri" w:cs="Arial"/>
          <w:sz w:val="14"/>
        </w:rPr>
        <w:t xml:space="preserve">all </w:t>
      </w:r>
      <w:r w:rsidRPr="00E15C49">
        <w:rPr>
          <w:rStyle w:val="BodyText20"/>
          <w:rFonts w:eastAsia="Calibri" w:cs="Arial"/>
          <w:sz w:val="14"/>
        </w:rPr>
        <w:t xml:space="preserve">present </w:t>
      </w:r>
      <w:r w:rsidRPr="00E15C49">
        <w:rPr>
          <w:rStyle w:val="BodyText1"/>
          <w:rFonts w:eastAsia="Calibri" w:cs="Arial"/>
          <w:sz w:val="14"/>
        </w:rPr>
        <w:t>us</w:t>
      </w:r>
      <w:r w:rsidRPr="00CD3BEB">
        <w:rPr>
          <w:rStyle w:val="BodyText1"/>
          <w:rFonts w:eastAsia="Calibri" w:cs="Arial"/>
          <w:sz w:val="14"/>
        </w:rPr>
        <w:t xml:space="preserve"> </w:t>
      </w:r>
      <w:r w:rsidRPr="00CD3BEB">
        <w:rPr>
          <w:rStyle w:val="BodyText3"/>
          <w:rFonts w:ascii="Georgia" w:eastAsia="Calibri" w:hAnsi="Georgia" w:cs="Arial"/>
          <w:sz w:val="14"/>
          <w:szCs w:val="22"/>
        </w:rPr>
        <w:t xml:space="preserve">with choices. </w:t>
      </w:r>
      <w:r w:rsidRPr="00285C2B">
        <w:rPr>
          <w:rStyle w:val="StyleBoldUnderline"/>
        </w:rPr>
        <w:t>Should the president deal with an international crisis through military invasion or diplomacy? How should the U.S. Congress act to address</w:t>
      </w:r>
      <w:r w:rsidRPr="00CD3BEB">
        <w:rPr>
          <w:rStyle w:val="BodyText3"/>
          <w:rFonts w:ascii="Georgia" w:eastAsia="Calibri" w:hAnsi="Georgia" w:cs="Arial"/>
          <w:sz w:val="14"/>
          <w:szCs w:val="22"/>
        </w:rPr>
        <w:t xml:space="preserve"> illegal </w:t>
      </w:r>
      <w:r w:rsidRPr="00285C2B">
        <w:rPr>
          <w:rStyle w:val="StyleBoldUnderline"/>
        </w:rPr>
        <w:t>immigration</w:t>
      </w:r>
      <w:r w:rsidRPr="00CD3BEB">
        <w:rPr>
          <w:rStyle w:val="BodyText3"/>
          <w:rFonts w:ascii="Georgia" w:eastAsia="Calibri" w:hAnsi="Georgia" w:cs="Arial"/>
          <w:sz w:val="14"/>
          <w:szCs w:val="22"/>
        </w:rPr>
        <w:t>?</w:t>
      </w:r>
      <w:r w:rsidRPr="00CD3BEB">
        <w:rPr>
          <w:sz w:val="14"/>
        </w:rPr>
        <w:t xml:space="preserve"> </w:t>
      </w:r>
      <w:r w:rsidRPr="00CD3BEB">
        <w:rPr>
          <w:rStyle w:val="BodyText1"/>
          <w:rFonts w:eastAsia="Calibri" w:cs="Arial"/>
          <w:sz w:val="14"/>
        </w:rPr>
        <w:t xml:space="preserve">Is </w:t>
      </w:r>
      <w:r w:rsidRPr="00CD3BEB">
        <w:rPr>
          <w:rStyle w:val="BodyText3"/>
          <w:rFonts w:ascii="Georgia" w:eastAsia="Calibri" w:hAnsi="Georgia" w:cs="Arial"/>
          <w:sz w:val="14"/>
          <w:szCs w:val="22"/>
        </w:rPr>
        <w:t xml:space="preserve">the </w:t>
      </w:r>
      <w:r w:rsidRPr="00CD3BEB">
        <w:rPr>
          <w:rStyle w:val="BodyText20"/>
          <w:rFonts w:eastAsia="Calibri" w:cs="Arial"/>
          <w:sz w:val="14"/>
        </w:rPr>
        <w:t xml:space="preserve">defendant </w:t>
      </w:r>
      <w:r w:rsidRPr="00CD3BEB">
        <w:rPr>
          <w:rStyle w:val="BodyText3"/>
          <w:rFonts w:ascii="Georgia" w:eastAsia="Calibri" w:hAnsi="Georgia" w:cs="Arial"/>
          <w:sz w:val="14"/>
          <w:szCs w:val="22"/>
        </w:rPr>
        <w:t xml:space="preserve">guilty as accused? </w:t>
      </w:r>
      <w:r w:rsidRPr="00CD3BEB">
        <w:rPr>
          <w:rStyle w:val="BodyText20"/>
          <w:rFonts w:eastAsia="Calibri" w:cs="Arial"/>
          <w:sz w:val="14"/>
        </w:rPr>
        <w:t xml:space="preserve">Should </w:t>
      </w:r>
      <w:r w:rsidRPr="00CD3BEB">
        <w:rPr>
          <w:rStyle w:val="BodyText3"/>
          <w:rFonts w:ascii="Georgia" w:eastAsia="Calibri" w:hAnsi="Georgia" w:cs="Arial"/>
          <w:sz w:val="14"/>
          <w:szCs w:val="22"/>
        </w:rPr>
        <w:t xml:space="preserve">we </w:t>
      </w:r>
      <w:r w:rsidRPr="00CD3BEB">
        <w:rPr>
          <w:rStyle w:val="BodyText20"/>
          <w:rFonts w:eastAsia="Calibri" w:cs="Arial"/>
          <w:sz w:val="14"/>
        </w:rPr>
        <w:t xml:space="preserve">watch </w:t>
      </w:r>
      <w:r w:rsidRPr="00CD3BEB">
        <w:rPr>
          <w:rStyle w:val="BodytextItalic"/>
          <w:rFonts w:eastAsia="Calibri" w:cs="Arial"/>
          <w:sz w:val="14"/>
        </w:rPr>
        <w:t xml:space="preserve">The Daily Show </w:t>
      </w:r>
      <w:r w:rsidRPr="00CD3BEB">
        <w:rPr>
          <w:rStyle w:val="BodyText20"/>
          <w:rFonts w:eastAsia="Calibri" w:cs="Arial"/>
          <w:sz w:val="14"/>
        </w:rPr>
        <w:t xml:space="preserve">or the </w:t>
      </w:r>
      <w:r w:rsidRPr="00CD3BEB">
        <w:rPr>
          <w:rStyle w:val="BodyText1"/>
          <w:rFonts w:eastAsia="Calibri" w:cs="Arial"/>
          <w:sz w:val="14"/>
        </w:rPr>
        <w:t xml:space="preserve">ball </w:t>
      </w:r>
      <w:r w:rsidRPr="00CD3BEB">
        <w:rPr>
          <w:rStyle w:val="BodyText20"/>
          <w:rFonts w:eastAsia="Calibri" w:cs="Arial"/>
          <w:sz w:val="14"/>
        </w:rPr>
        <w:t xml:space="preserve">game? And upon what information should </w:t>
      </w:r>
      <w:r w:rsidRPr="00CD3BEB">
        <w:rPr>
          <w:sz w:val="14"/>
        </w:rPr>
        <w:t xml:space="preserve">I </w:t>
      </w:r>
      <w:r w:rsidRPr="00CD3BEB">
        <w:rPr>
          <w:rStyle w:val="BodyText20"/>
          <w:rFonts w:eastAsia="Calibri" w:cs="Arial"/>
          <w:sz w:val="14"/>
        </w:rPr>
        <w:t>rely to make my decision?</w:t>
      </w:r>
      <w:r w:rsidRPr="00CD3BEB">
        <w:rPr>
          <w:sz w:val="14"/>
        </w:rPr>
        <w:t xml:space="preserve"> </w:t>
      </w:r>
      <w:r w:rsidRPr="00CD3BEB">
        <w:rPr>
          <w:rStyle w:val="BodyText20"/>
          <w:rFonts w:eastAsia="Calibri" w:cs="Arial"/>
          <w:sz w:val="14"/>
        </w:rPr>
        <w:t xml:space="preserve">Certainly some of these decisions </w:t>
      </w:r>
      <w:r w:rsidRPr="00CD3BEB">
        <w:rPr>
          <w:rStyle w:val="BodyText3"/>
          <w:rFonts w:ascii="Georgia" w:eastAsia="Calibri" w:hAnsi="Georgia" w:cs="Arial"/>
          <w:sz w:val="14"/>
          <w:szCs w:val="22"/>
        </w:rPr>
        <w:t xml:space="preserve">are </w:t>
      </w:r>
      <w:r w:rsidRPr="00CD3BEB">
        <w:rPr>
          <w:rStyle w:val="BodyText20"/>
          <w:rFonts w:eastAsia="Calibri" w:cs="Arial"/>
          <w:sz w:val="14"/>
        </w:rPr>
        <w:t xml:space="preserve">more consequential than others. Which amendment to vote for, </w:t>
      </w:r>
      <w:r w:rsidRPr="00CD3BEB">
        <w:rPr>
          <w:rStyle w:val="BodyText3"/>
          <w:rFonts w:ascii="Georgia" w:eastAsia="Calibri" w:hAnsi="Georgia" w:cs="Arial"/>
          <w:sz w:val="14"/>
          <w:szCs w:val="22"/>
        </w:rPr>
        <w:t xml:space="preserve">what </w:t>
      </w:r>
      <w:r w:rsidRPr="00CD3BEB">
        <w:rPr>
          <w:rStyle w:val="BodyText20"/>
          <w:rFonts w:eastAsia="Calibri" w:cs="Arial"/>
          <w:sz w:val="14"/>
        </w:rPr>
        <w:t xml:space="preserve">television </w:t>
      </w:r>
      <w:r w:rsidRPr="00CD3BEB">
        <w:rPr>
          <w:rStyle w:val="BodyText3"/>
          <w:rFonts w:ascii="Georgia" w:eastAsia="Calibri" w:hAnsi="Georgia" w:cs="Arial"/>
          <w:sz w:val="14"/>
          <w:szCs w:val="22"/>
        </w:rPr>
        <w:t xml:space="preserve">program </w:t>
      </w:r>
      <w:r w:rsidRPr="00CD3BEB">
        <w:rPr>
          <w:rStyle w:val="BodyText20"/>
          <w:rFonts w:eastAsia="Calibri" w:cs="Arial"/>
          <w:sz w:val="14"/>
        </w:rPr>
        <w:t xml:space="preserve">to watch, what </w:t>
      </w:r>
      <w:r w:rsidRPr="00CD3BEB">
        <w:rPr>
          <w:rStyle w:val="BodyText3"/>
          <w:rFonts w:ascii="Georgia" w:eastAsia="Calibri" w:hAnsi="Georgia" w:cs="Arial"/>
          <w:sz w:val="14"/>
          <w:szCs w:val="22"/>
        </w:rPr>
        <w:t xml:space="preserve">course </w:t>
      </w:r>
      <w:r w:rsidRPr="00CD3BEB">
        <w:rPr>
          <w:rStyle w:val="BodyText20"/>
          <w:rFonts w:eastAsia="Calibri" w:cs="Arial"/>
          <w:sz w:val="14"/>
        </w:rPr>
        <w:t>to take,</w:t>
      </w:r>
      <w:r w:rsidRPr="00CD3BEB">
        <w:rPr>
          <w:sz w:val="14"/>
        </w:rPr>
        <w:t xml:space="preserve"> </w:t>
      </w:r>
      <w:r w:rsidRPr="00CD3BEB">
        <w:rPr>
          <w:rStyle w:val="BodyText20"/>
          <w:rFonts w:eastAsia="Calibri" w:cs="Arial"/>
          <w:sz w:val="14"/>
        </w:rPr>
        <w:t xml:space="preserve">which phone </w:t>
      </w:r>
      <w:r w:rsidRPr="00CD3BEB">
        <w:rPr>
          <w:rStyle w:val="BodyText1"/>
          <w:rFonts w:eastAsia="Calibri" w:cs="Arial"/>
          <w:sz w:val="14"/>
        </w:rPr>
        <w:t xml:space="preserve">plan </w:t>
      </w:r>
      <w:r w:rsidRPr="00CD3BEB">
        <w:rPr>
          <w:rStyle w:val="BodyText20"/>
          <w:rFonts w:eastAsia="Calibri" w:cs="Arial"/>
          <w:sz w:val="14"/>
        </w:rPr>
        <w:t xml:space="preserve">to purchase, </w:t>
      </w:r>
      <w:r w:rsidRPr="00CD3BEB">
        <w:rPr>
          <w:rStyle w:val="BodyText3"/>
          <w:rFonts w:ascii="Georgia" w:eastAsia="Calibri" w:hAnsi="Georgia" w:cs="Arial"/>
          <w:sz w:val="14"/>
          <w:szCs w:val="22"/>
        </w:rPr>
        <w:t xml:space="preserve">and which diet </w:t>
      </w:r>
      <w:r w:rsidRPr="00CD3BEB">
        <w:rPr>
          <w:rStyle w:val="BodyText20"/>
          <w:rFonts w:eastAsia="Calibri" w:cs="Arial"/>
          <w:sz w:val="14"/>
        </w:rPr>
        <w:t>to pursue</w:t>
      </w:r>
      <w:r w:rsidRPr="00CD3BEB">
        <w:rPr>
          <w:rStyle w:val="BodyText4"/>
          <w:rFonts w:eastAsia="Calibri"/>
          <w:sz w:val="14"/>
        </w:rPr>
        <w:t>—</w:t>
      </w:r>
      <w:r w:rsidRPr="00CD3BEB">
        <w:rPr>
          <w:rStyle w:val="BodyText3"/>
          <w:rFonts w:ascii="Georgia" w:eastAsia="Calibri" w:hAnsi="Georgia" w:cs="Arial"/>
          <w:sz w:val="14"/>
          <w:szCs w:val="22"/>
        </w:rPr>
        <w:t xml:space="preserve">all </w:t>
      </w:r>
      <w:r w:rsidRPr="00CD3BEB">
        <w:rPr>
          <w:rStyle w:val="BodyText20"/>
          <w:rFonts w:eastAsia="Calibri" w:cs="Arial"/>
          <w:sz w:val="14"/>
        </w:rPr>
        <w:t xml:space="preserve">present unique challenges. At our </w:t>
      </w:r>
      <w:r w:rsidRPr="00CD3BEB">
        <w:rPr>
          <w:rStyle w:val="BodyText3"/>
          <w:rFonts w:ascii="Georgia" w:eastAsia="Calibri" w:hAnsi="Georgia" w:cs="Arial"/>
          <w:sz w:val="14"/>
          <w:szCs w:val="22"/>
        </w:rPr>
        <w:t xml:space="preserve">best, we seek </w:t>
      </w:r>
      <w:r w:rsidRPr="00CD3BEB">
        <w:rPr>
          <w:rStyle w:val="BodyText20"/>
          <w:rFonts w:eastAsia="Calibri" w:cs="Arial"/>
          <w:sz w:val="14"/>
        </w:rPr>
        <w:t xml:space="preserve">out </w:t>
      </w:r>
      <w:r w:rsidRPr="00CD3BEB">
        <w:rPr>
          <w:rStyle w:val="BodyText3"/>
          <w:rFonts w:ascii="Georgia" w:eastAsia="Calibri" w:hAnsi="Georgia" w:cs="Arial"/>
          <w:sz w:val="14"/>
          <w:szCs w:val="22"/>
        </w:rPr>
        <w:t xml:space="preserve">research </w:t>
      </w:r>
      <w:r w:rsidRPr="00CD3BEB">
        <w:rPr>
          <w:rStyle w:val="BodyText20"/>
          <w:rFonts w:eastAsia="Calibri" w:cs="Arial"/>
          <w:sz w:val="14"/>
        </w:rPr>
        <w:t xml:space="preserve">and data to inform </w:t>
      </w:r>
      <w:r w:rsidRPr="00CD3BEB">
        <w:rPr>
          <w:rStyle w:val="BodyText3"/>
          <w:rFonts w:ascii="Georgia" w:eastAsia="Calibri" w:hAnsi="Georgia" w:cs="Arial"/>
          <w:sz w:val="14"/>
          <w:szCs w:val="22"/>
        </w:rPr>
        <w:t xml:space="preserve">our decisions. </w:t>
      </w:r>
      <w:r w:rsidRPr="00CD3BEB">
        <w:rPr>
          <w:rStyle w:val="BodyText20"/>
          <w:rFonts w:eastAsia="Calibri" w:cs="Arial"/>
          <w:sz w:val="14"/>
        </w:rPr>
        <w:t xml:space="preserve">Yet </w:t>
      </w:r>
      <w:r w:rsidRPr="00E7520E">
        <w:rPr>
          <w:rStyle w:val="BoldUnderline"/>
          <w:b w:val="0"/>
        </w:rPr>
        <w:t>even the choice of which information to attend to requires decision making</w:t>
      </w:r>
      <w:r w:rsidRPr="00E7520E">
        <w:rPr>
          <w:rStyle w:val="BoldUnderline"/>
        </w:rPr>
        <w:t>.</w:t>
      </w:r>
      <w:r w:rsidRPr="00E7520E">
        <w:rPr>
          <w:rStyle w:val="BodyText20"/>
          <w:rFonts w:eastAsia="Calibri" w:cs="Arial"/>
          <w:sz w:val="14"/>
        </w:rPr>
        <w:t xml:space="preserve"> In</w:t>
      </w:r>
      <w:r w:rsidRPr="00CD3BEB">
        <w:rPr>
          <w:rStyle w:val="BodyText20"/>
          <w:rFonts w:eastAsia="Calibri" w:cs="Arial"/>
          <w:sz w:val="14"/>
        </w:rPr>
        <w:t xml:space="preserve"> </w:t>
      </w:r>
      <w:r w:rsidRPr="00CD3BEB">
        <w:rPr>
          <w:rStyle w:val="BodyText3"/>
          <w:rFonts w:ascii="Georgia" w:eastAsia="Calibri" w:hAnsi="Georgia" w:cs="Arial"/>
          <w:sz w:val="14"/>
          <w:szCs w:val="22"/>
        </w:rPr>
        <w:t xml:space="preserve">2006, </w:t>
      </w:r>
      <w:r w:rsidRPr="00CD3BEB">
        <w:rPr>
          <w:sz w:val="14"/>
        </w:rPr>
        <w:t>Time</w:t>
      </w:r>
      <w:r w:rsidRPr="00CD3BEB">
        <w:rPr>
          <w:rStyle w:val="Bodytext95pt"/>
          <w:rFonts w:eastAsia="Calibri"/>
          <w:sz w:val="14"/>
        </w:rPr>
        <w:t xml:space="preserve"> </w:t>
      </w:r>
      <w:r w:rsidRPr="00CD3BEB">
        <w:rPr>
          <w:rStyle w:val="BodyText20"/>
          <w:rFonts w:eastAsia="Calibri" w:cs="Arial"/>
          <w:sz w:val="14"/>
        </w:rPr>
        <w:t xml:space="preserve">magazine named YOU its "Person </w:t>
      </w:r>
      <w:r w:rsidRPr="00CD3BEB">
        <w:rPr>
          <w:rStyle w:val="BodyText1"/>
          <w:rFonts w:eastAsia="Calibri" w:cs="Arial"/>
          <w:sz w:val="14"/>
        </w:rPr>
        <w:t xml:space="preserve">of </w:t>
      </w:r>
      <w:r w:rsidRPr="00CD3BEB">
        <w:rPr>
          <w:rStyle w:val="BodyText20"/>
          <w:rFonts w:eastAsia="Calibri" w:cs="Arial"/>
          <w:sz w:val="14"/>
        </w:rPr>
        <w:t xml:space="preserve">the Year.” Congratulations! </w:t>
      </w:r>
      <w:r w:rsidRPr="00CD3BEB">
        <w:rPr>
          <w:rStyle w:val="BodyText1"/>
          <w:rFonts w:eastAsia="Calibri" w:cs="Arial"/>
          <w:sz w:val="14"/>
        </w:rPr>
        <w:t xml:space="preserve">Its </w:t>
      </w:r>
      <w:r w:rsidRPr="00CD3BEB">
        <w:rPr>
          <w:rStyle w:val="BodyText20"/>
          <w:rFonts w:eastAsia="Calibri" w:cs="Arial"/>
          <w:sz w:val="14"/>
        </w:rPr>
        <w:t xml:space="preserve">selection </w:t>
      </w:r>
      <w:r w:rsidRPr="00CD3BEB">
        <w:rPr>
          <w:rStyle w:val="BodyText3"/>
          <w:rFonts w:ascii="Georgia" w:eastAsia="Calibri" w:hAnsi="Georgia" w:cs="Arial"/>
          <w:sz w:val="14"/>
          <w:szCs w:val="22"/>
        </w:rPr>
        <w:t xml:space="preserve">was based </w:t>
      </w:r>
      <w:r w:rsidRPr="00CD3BEB">
        <w:rPr>
          <w:rStyle w:val="BodyText1"/>
          <w:rFonts w:eastAsia="Calibri" w:cs="Arial"/>
          <w:sz w:val="14"/>
        </w:rPr>
        <w:t xml:space="preserve">on </w:t>
      </w:r>
      <w:r w:rsidRPr="00CD3BEB">
        <w:rPr>
          <w:rStyle w:val="BodyText3"/>
          <w:rFonts w:ascii="Georgia" w:eastAsia="Calibri" w:hAnsi="Georgia" w:cs="Arial"/>
          <w:sz w:val="14"/>
          <w:szCs w:val="22"/>
        </w:rPr>
        <w:t xml:space="preserve">the </w:t>
      </w:r>
      <w:r w:rsidRPr="00CD3BEB">
        <w:rPr>
          <w:rStyle w:val="BodyText20"/>
          <w:rFonts w:eastAsia="Calibri" w:cs="Arial"/>
          <w:sz w:val="14"/>
        </w:rPr>
        <w:t xml:space="preserve">participation not </w:t>
      </w:r>
      <w:r w:rsidRPr="00CD3BEB">
        <w:rPr>
          <w:rStyle w:val="BodyText3"/>
          <w:rFonts w:ascii="Georgia" w:eastAsia="Calibri" w:hAnsi="Georgia" w:cs="Arial"/>
          <w:sz w:val="14"/>
          <w:szCs w:val="22"/>
        </w:rPr>
        <w:t xml:space="preserve">of </w:t>
      </w:r>
      <w:r w:rsidRPr="00CD3BEB">
        <w:rPr>
          <w:rStyle w:val="BodyText20"/>
          <w:rFonts w:eastAsia="Calibri" w:cs="Arial"/>
          <w:sz w:val="14"/>
        </w:rPr>
        <w:t xml:space="preserve">“great men” </w:t>
      </w:r>
      <w:r w:rsidRPr="00CD3BEB">
        <w:rPr>
          <w:rStyle w:val="BodyText1"/>
          <w:rFonts w:eastAsia="Calibri" w:cs="Arial"/>
          <w:sz w:val="14"/>
        </w:rPr>
        <w:t xml:space="preserve">in </w:t>
      </w:r>
      <w:r w:rsidRPr="00CD3BEB">
        <w:rPr>
          <w:rStyle w:val="BodyText3"/>
          <w:rFonts w:ascii="Georgia" w:eastAsia="Calibri" w:hAnsi="Georgia" w:cs="Arial"/>
          <w:sz w:val="14"/>
          <w:szCs w:val="22"/>
        </w:rPr>
        <w:t xml:space="preserve">the creation </w:t>
      </w:r>
      <w:r w:rsidRPr="00CD3BEB">
        <w:rPr>
          <w:rStyle w:val="BodyText20"/>
          <w:rFonts w:eastAsia="Calibri" w:cs="Arial"/>
          <w:sz w:val="14"/>
        </w:rPr>
        <w:t>of his</w:t>
      </w:r>
      <w:r w:rsidRPr="00CD3BEB">
        <w:rPr>
          <w:rStyle w:val="BodyText20"/>
          <w:rFonts w:eastAsia="Calibri" w:cs="Arial"/>
          <w:sz w:val="14"/>
        </w:rPr>
        <w:softHyphen/>
        <w:t xml:space="preserve">tory, </w:t>
      </w:r>
      <w:r w:rsidRPr="00CD3BEB">
        <w:rPr>
          <w:rStyle w:val="BodyText3"/>
          <w:rFonts w:ascii="Georgia" w:eastAsia="Calibri" w:hAnsi="Georgia" w:cs="Arial"/>
          <w:sz w:val="14"/>
          <w:szCs w:val="22"/>
        </w:rPr>
        <w:t xml:space="preserve">but </w:t>
      </w:r>
      <w:r w:rsidRPr="00CD3BEB">
        <w:rPr>
          <w:rStyle w:val="BodyText20"/>
          <w:rFonts w:eastAsia="Calibri" w:cs="Arial"/>
          <w:sz w:val="14"/>
        </w:rPr>
        <w:t xml:space="preserve">rather on </w:t>
      </w:r>
      <w:r w:rsidRPr="00CD3BEB">
        <w:rPr>
          <w:rStyle w:val="BodyText1"/>
          <w:rFonts w:eastAsia="Calibri" w:cs="Arial"/>
          <w:sz w:val="14"/>
        </w:rPr>
        <w:t xml:space="preserve">the </w:t>
      </w:r>
      <w:r w:rsidRPr="00CD3BEB">
        <w:rPr>
          <w:rStyle w:val="BodyText20"/>
          <w:rFonts w:eastAsia="Calibri" w:cs="Arial"/>
          <w:sz w:val="14"/>
        </w:rPr>
        <w:t xml:space="preserve">contributions of a community of anonymous </w:t>
      </w:r>
      <w:r w:rsidRPr="00CD3BEB">
        <w:rPr>
          <w:rStyle w:val="BodyText3"/>
          <w:rFonts w:ascii="Georgia" w:eastAsia="Calibri" w:hAnsi="Georgia" w:cs="Arial"/>
          <w:sz w:val="14"/>
          <w:szCs w:val="22"/>
        </w:rPr>
        <w:t xml:space="preserve">participants in </w:t>
      </w:r>
      <w:r w:rsidRPr="00CD3BEB">
        <w:rPr>
          <w:rStyle w:val="BodyText1"/>
          <w:rFonts w:eastAsia="Calibri" w:cs="Arial"/>
          <w:sz w:val="14"/>
        </w:rPr>
        <w:t xml:space="preserve">the </w:t>
      </w:r>
      <w:r w:rsidRPr="00CD3BEB">
        <w:rPr>
          <w:rStyle w:val="BodyText20"/>
          <w:rFonts w:eastAsia="Calibri" w:cs="Arial"/>
          <w:sz w:val="14"/>
        </w:rPr>
        <w:t xml:space="preserve">evolution </w:t>
      </w:r>
      <w:r w:rsidRPr="00CD3BEB">
        <w:rPr>
          <w:rStyle w:val="BodyText1"/>
          <w:rFonts w:eastAsia="Calibri" w:cs="Arial"/>
          <w:sz w:val="14"/>
        </w:rPr>
        <w:t xml:space="preserve">of </w:t>
      </w:r>
      <w:r w:rsidRPr="00CD3BEB">
        <w:rPr>
          <w:rStyle w:val="BodyText20"/>
          <w:rFonts w:eastAsia="Calibri" w:cs="Arial"/>
          <w:sz w:val="14"/>
        </w:rPr>
        <w:t xml:space="preserve">information. Through blogs, online networking, </w:t>
      </w:r>
      <w:r w:rsidRPr="00CD3BEB">
        <w:rPr>
          <w:rStyle w:val="BodyText3"/>
          <w:rFonts w:ascii="Georgia" w:eastAsia="Calibri" w:hAnsi="Georgia" w:cs="Arial"/>
          <w:sz w:val="14"/>
          <w:szCs w:val="22"/>
        </w:rPr>
        <w:t xml:space="preserve">YouTube, </w:t>
      </w:r>
      <w:r w:rsidRPr="00CD3BEB">
        <w:rPr>
          <w:rStyle w:val="BodyText20"/>
          <w:rFonts w:eastAsia="Calibri" w:cs="Arial"/>
          <w:sz w:val="14"/>
        </w:rPr>
        <w:t xml:space="preserve">Facebook, Twitter, Wikipedia, </w:t>
      </w:r>
      <w:r w:rsidRPr="00CD3BEB">
        <w:rPr>
          <w:rStyle w:val="BodyText3"/>
          <w:rFonts w:ascii="Georgia" w:eastAsia="Calibri" w:hAnsi="Georgia" w:cs="Arial"/>
          <w:sz w:val="14"/>
          <w:szCs w:val="22"/>
        </w:rPr>
        <w:t xml:space="preserve">and </w:t>
      </w:r>
      <w:r w:rsidRPr="00CD3BEB">
        <w:rPr>
          <w:rStyle w:val="BodyText20"/>
          <w:rFonts w:eastAsia="Calibri" w:cs="Arial"/>
          <w:sz w:val="14"/>
        </w:rPr>
        <w:t xml:space="preserve">many </w:t>
      </w:r>
      <w:r w:rsidRPr="00CD3BEB">
        <w:rPr>
          <w:rStyle w:val="BodyText1"/>
          <w:rFonts w:eastAsia="Calibri" w:cs="Arial"/>
          <w:sz w:val="14"/>
        </w:rPr>
        <w:t xml:space="preserve">other </w:t>
      </w:r>
      <w:r w:rsidRPr="00CD3BEB">
        <w:rPr>
          <w:rStyle w:val="BodyText3"/>
          <w:rFonts w:ascii="Georgia" w:eastAsia="Calibri" w:hAnsi="Georgia" w:cs="Arial"/>
          <w:sz w:val="14"/>
          <w:szCs w:val="22"/>
          <w:vertAlign w:val="superscript"/>
        </w:rPr>
        <w:t>“</w:t>
      </w:r>
      <w:r w:rsidRPr="00CD3BEB">
        <w:rPr>
          <w:rStyle w:val="BodyText3"/>
          <w:rFonts w:ascii="Georgia" w:eastAsia="Calibri" w:hAnsi="Georgia" w:cs="Arial"/>
          <w:sz w:val="14"/>
          <w:szCs w:val="22"/>
        </w:rPr>
        <w:t xml:space="preserve">wikis," and </w:t>
      </w:r>
      <w:r w:rsidRPr="00CD3BEB">
        <w:rPr>
          <w:rStyle w:val="BodyText20"/>
          <w:rFonts w:eastAsia="Calibri" w:cs="Arial"/>
          <w:sz w:val="14"/>
        </w:rPr>
        <w:t xml:space="preserve">social networking sites, knowledge and truth are created from </w:t>
      </w:r>
      <w:r w:rsidRPr="00CD3BEB">
        <w:rPr>
          <w:rStyle w:val="BodyText1"/>
          <w:rFonts w:eastAsia="Calibri" w:cs="Arial"/>
          <w:sz w:val="14"/>
        </w:rPr>
        <w:t xml:space="preserve">the </w:t>
      </w:r>
      <w:r w:rsidRPr="00CD3BEB">
        <w:rPr>
          <w:rStyle w:val="BodyText20"/>
          <w:rFonts w:eastAsia="Calibri" w:cs="Arial"/>
          <w:sz w:val="14"/>
        </w:rPr>
        <w:t xml:space="preserve">bottom up, bypassing the authoritarian control of </w:t>
      </w:r>
      <w:proofErr w:type="spellStart"/>
      <w:r w:rsidRPr="00CD3BEB">
        <w:rPr>
          <w:rStyle w:val="BodyText3"/>
          <w:rFonts w:ascii="Georgia" w:eastAsia="Calibri" w:hAnsi="Georgia" w:cs="Arial"/>
          <w:sz w:val="14"/>
          <w:szCs w:val="22"/>
        </w:rPr>
        <w:t>newspeople</w:t>
      </w:r>
      <w:proofErr w:type="spellEnd"/>
      <w:r w:rsidRPr="00CD3BEB">
        <w:rPr>
          <w:rStyle w:val="BodyText3"/>
          <w:rFonts w:ascii="Georgia" w:eastAsia="Calibri" w:hAnsi="Georgia" w:cs="Arial"/>
          <w:sz w:val="14"/>
          <w:szCs w:val="22"/>
        </w:rPr>
        <w:t xml:space="preserve">, academics, </w:t>
      </w:r>
      <w:r w:rsidRPr="00CD3BEB">
        <w:rPr>
          <w:rStyle w:val="BodyText20"/>
          <w:rFonts w:eastAsia="Calibri" w:cs="Arial"/>
          <w:sz w:val="14"/>
        </w:rPr>
        <w:t xml:space="preserve">and publishers. </w:t>
      </w:r>
      <w:r w:rsidRPr="00285C2B">
        <w:rPr>
          <w:rStyle w:val="StyleBoldUnderline"/>
        </w:rPr>
        <w:t>Through a quick keyword search, we have access to infinite quantities of information,</w:t>
      </w:r>
      <w:r w:rsidRPr="00CD3BEB">
        <w:rPr>
          <w:rStyle w:val="BodyText20"/>
          <w:rFonts w:eastAsia="Calibri" w:cs="Arial"/>
          <w:sz w:val="14"/>
        </w:rPr>
        <w:t xml:space="preserve"> </w:t>
      </w:r>
      <w:r w:rsidRPr="00285C2B">
        <w:rPr>
          <w:rStyle w:val="BoldUnderline"/>
          <w:b w:val="0"/>
        </w:rPr>
        <w:t>but how do we sort through it</w:t>
      </w:r>
      <w:r w:rsidRPr="00285C2B">
        <w:rPr>
          <w:rStyle w:val="BodyText20"/>
          <w:rFonts w:eastAsia="Calibri" w:cs="Arial"/>
          <w:b/>
          <w:sz w:val="14"/>
        </w:rPr>
        <w:t xml:space="preserve"> and select </w:t>
      </w:r>
      <w:r w:rsidRPr="00285C2B">
        <w:rPr>
          <w:rStyle w:val="BodyText1"/>
          <w:rFonts w:eastAsia="Calibri" w:cs="Arial"/>
          <w:b/>
          <w:sz w:val="14"/>
        </w:rPr>
        <w:t xml:space="preserve">the </w:t>
      </w:r>
      <w:r w:rsidRPr="00285C2B">
        <w:rPr>
          <w:rStyle w:val="BodyText20"/>
          <w:rFonts w:eastAsia="Calibri" w:cs="Arial"/>
          <w:b/>
          <w:sz w:val="14"/>
        </w:rPr>
        <w:t>best information for our needs? Much of what suffices as information is not reliable, or even ethically motivated.</w:t>
      </w:r>
      <w:r w:rsidRPr="00285C2B">
        <w:rPr>
          <w:b/>
        </w:rPr>
        <w:t xml:space="preserve"> </w:t>
      </w:r>
      <w:r w:rsidRPr="00285C2B">
        <w:rPr>
          <w:rStyle w:val="StyleBoldUnderline"/>
          <w:highlight w:val="cyan"/>
        </w:rPr>
        <w:t>The ability</w:t>
      </w:r>
      <w:r w:rsidRPr="00285C2B">
        <w:rPr>
          <w:rStyle w:val="StyleBoldUnderline"/>
        </w:rPr>
        <w:t xml:space="preserve"> of every decision maker </w:t>
      </w:r>
      <w:r w:rsidRPr="00285C2B">
        <w:rPr>
          <w:rStyle w:val="StyleBoldUnderline"/>
          <w:highlight w:val="cyan"/>
        </w:rPr>
        <w:t>to make good</w:t>
      </w:r>
      <w:r w:rsidRPr="00285C2B">
        <w:rPr>
          <w:rStyle w:val="StyleBoldUnderline"/>
        </w:rPr>
        <w:t xml:space="preserve">, reasoned, and ethical </w:t>
      </w:r>
      <w:r w:rsidRPr="00285C2B">
        <w:rPr>
          <w:rStyle w:val="StyleBoldUnderline"/>
          <w:highlight w:val="cyan"/>
        </w:rPr>
        <w:t>deci</w:t>
      </w:r>
      <w:r w:rsidRPr="00285C2B">
        <w:rPr>
          <w:rStyle w:val="StyleBoldUnderline"/>
          <w:highlight w:val="cyan"/>
        </w:rPr>
        <w:softHyphen/>
        <w:t>sions' relies</w:t>
      </w:r>
      <w:r w:rsidRPr="00285C2B">
        <w:rPr>
          <w:rStyle w:val="StyleBoldUnderline"/>
        </w:rPr>
        <w:t xml:space="preserve"> heavily up</w:t>
      </w:r>
      <w:r w:rsidRPr="00285C2B">
        <w:rPr>
          <w:rStyle w:val="StyleBoldUnderline"/>
          <w:highlight w:val="cyan"/>
        </w:rPr>
        <w:t>on their ability</w:t>
      </w:r>
      <w:r w:rsidRPr="00285C2B">
        <w:rPr>
          <w:rStyle w:val="StyleBoldUnderline"/>
        </w:rPr>
        <w:t xml:space="preserve"> </w:t>
      </w:r>
      <w:r w:rsidRPr="00285C2B">
        <w:rPr>
          <w:rStyle w:val="StyleBoldUnderline"/>
          <w:highlight w:val="cyan"/>
        </w:rPr>
        <w:t>to</w:t>
      </w:r>
      <w:r w:rsidRPr="00285C2B">
        <w:rPr>
          <w:rStyle w:val="StyleBoldUnderline"/>
          <w:b/>
          <w:highlight w:val="cyan"/>
        </w:rPr>
        <w:t xml:space="preserve"> </w:t>
      </w:r>
      <w:r w:rsidRPr="00285C2B">
        <w:rPr>
          <w:rStyle w:val="BoldUnderline"/>
          <w:b w:val="0"/>
          <w:highlight w:val="cyan"/>
        </w:rPr>
        <w:t>think critically</w:t>
      </w:r>
      <w:r w:rsidRPr="00285C2B">
        <w:rPr>
          <w:rStyle w:val="BoldUnderline"/>
          <w:b w:val="0"/>
        </w:rPr>
        <w:t>.</w:t>
      </w:r>
      <w:r w:rsidRPr="00285C2B">
        <w:rPr>
          <w:rStyle w:val="BodyText20"/>
          <w:rFonts w:eastAsia="Calibri" w:cs="Arial"/>
          <w:b/>
          <w:sz w:val="14"/>
        </w:rPr>
        <w:t xml:space="preserve"> </w:t>
      </w:r>
      <w:r w:rsidRPr="00285C2B">
        <w:rPr>
          <w:rStyle w:val="StyleBoldUnderline"/>
        </w:rPr>
        <w:t>Critical thinking enables one to break argumentation down to its component parts in order to evaluate</w:t>
      </w:r>
      <w:r w:rsidRPr="00285C2B">
        <w:rPr>
          <w:rStyle w:val="StyleBoldUnderline"/>
          <w:b/>
        </w:rPr>
        <w:t xml:space="preserve"> </w:t>
      </w:r>
      <w:r w:rsidRPr="00285C2B">
        <w:rPr>
          <w:rStyle w:val="BodyText20"/>
          <w:rFonts w:eastAsia="Calibri" w:cs="Arial"/>
          <w:b/>
          <w:sz w:val="14"/>
        </w:rPr>
        <w:t xml:space="preserve">its relative </w:t>
      </w:r>
      <w:r w:rsidRPr="00285C2B">
        <w:rPr>
          <w:rStyle w:val="StyleBoldUnderline"/>
        </w:rPr>
        <w:t>validity and strength</w:t>
      </w:r>
      <w:r w:rsidRPr="00285C2B">
        <w:rPr>
          <w:rStyle w:val="StyleBoldUnderline"/>
          <w:b/>
        </w:rPr>
        <w:t>,</w:t>
      </w:r>
      <w:r w:rsidRPr="00285C2B">
        <w:rPr>
          <w:rStyle w:val="BodyText20"/>
          <w:rFonts w:eastAsia="Calibri" w:cs="Arial"/>
          <w:b/>
          <w:sz w:val="14"/>
        </w:rPr>
        <w:t xml:space="preserve"> </w:t>
      </w:r>
      <w:r w:rsidRPr="00CD3BEB">
        <w:rPr>
          <w:rStyle w:val="BodyText20"/>
          <w:rFonts w:eastAsia="Calibri" w:cs="Arial"/>
          <w:sz w:val="14"/>
        </w:rPr>
        <w:t xml:space="preserve">And, critical thinking offers tools enabling the user to better understand the' nature and relative quality of </w:t>
      </w:r>
      <w:r w:rsidRPr="00CD3BEB">
        <w:rPr>
          <w:rStyle w:val="BodyText1"/>
          <w:rFonts w:eastAsia="Calibri" w:cs="Arial"/>
          <w:sz w:val="14"/>
        </w:rPr>
        <w:t xml:space="preserve">the </w:t>
      </w:r>
      <w:r w:rsidRPr="00CD3BEB">
        <w:rPr>
          <w:rStyle w:val="BodyText20"/>
          <w:rFonts w:eastAsia="Calibri" w:cs="Arial"/>
          <w:sz w:val="14"/>
        </w:rPr>
        <w:t>message under</w:t>
      </w:r>
      <w:r w:rsidRPr="00285C2B">
        <w:rPr>
          <w:rStyle w:val="BodyText20"/>
          <w:rFonts w:eastAsia="Calibri" w:cs="Arial"/>
          <w:b/>
          <w:sz w:val="14"/>
        </w:rPr>
        <w:t xml:space="preserve"> </w:t>
      </w:r>
      <w:r w:rsidRPr="00CD3BEB">
        <w:rPr>
          <w:rStyle w:val="BodyText20"/>
          <w:rFonts w:eastAsia="Calibri" w:cs="Arial"/>
          <w:sz w:val="14"/>
        </w:rPr>
        <w:t>consider</w:t>
      </w:r>
      <w:r w:rsidRPr="00CD3BEB">
        <w:rPr>
          <w:rStyle w:val="BodyText20"/>
          <w:rFonts w:eastAsia="Calibri" w:cs="Arial"/>
          <w:sz w:val="14"/>
        </w:rPr>
        <w:softHyphen/>
        <w:t xml:space="preserve">ation. </w:t>
      </w:r>
      <w:r w:rsidRPr="00285C2B">
        <w:rPr>
          <w:rStyle w:val="StyleBoldUnderline"/>
        </w:rPr>
        <w:t>Critical thinkers are better users of information as well as better advocates.</w:t>
      </w:r>
      <w:r w:rsidRPr="00CD3BEB">
        <w:rPr>
          <w:rStyle w:val="BodyText20"/>
          <w:rFonts w:eastAsia="Calibri" w:cs="Arial"/>
          <w:sz w:val="14"/>
        </w:rPr>
        <w:t xml:space="preserve"> Colleges and universities expect their students to develop their </w:t>
      </w:r>
      <w:r w:rsidRPr="00CD3BEB">
        <w:rPr>
          <w:rStyle w:val="BodyText1"/>
          <w:rFonts w:eastAsia="Calibri" w:cs="Arial"/>
          <w:sz w:val="14"/>
        </w:rPr>
        <w:t xml:space="preserve">critical </w:t>
      </w:r>
      <w:r w:rsidRPr="00CD3BEB">
        <w:rPr>
          <w:rStyle w:val="Bodytext85pt"/>
          <w:rFonts w:eastAsia="Calibri"/>
          <w:sz w:val="14"/>
        </w:rPr>
        <w:t>thinking skills</w:t>
      </w:r>
      <w:r w:rsidRPr="00CD3BEB">
        <w:rPr>
          <w:rStyle w:val="BodyText20"/>
          <w:rFonts w:eastAsia="Calibri" w:cs="Arial"/>
          <w:sz w:val="14"/>
        </w:rPr>
        <w:t xml:space="preserve"> and may require students to take designated courses to that end. The importance and value </w:t>
      </w:r>
      <w:r w:rsidRPr="00CD3BEB">
        <w:rPr>
          <w:rStyle w:val="BodyText1"/>
          <w:rFonts w:eastAsia="Calibri" w:cs="Arial"/>
          <w:sz w:val="14"/>
        </w:rPr>
        <w:t xml:space="preserve">of </w:t>
      </w:r>
      <w:r w:rsidRPr="00CD3BEB">
        <w:rPr>
          <w:rStyle w:val="BodyText20"/>
          <w:rFonts w:eastAsia="Calibri" w:cs="Arial"/>
          <w:sz w:val="14"/>
        </w:rPr>
        <w:t>such study is widely recognized.</w:t>
      </w:r>
      <w:r w:rsidRPr="00CD3BEB">
        <w:rPr>
          <w:sz w:val="14"/>
        </w:rPr>
        <w:t xml:space="preserve"> </w:t>
      </w:r>
      <w:r w:rsidRPr="00CD3BEB">
        <w:rPr>
          <w:rStyle w:val="BodyText20"/>
          <w:rFonts w:eastAsia="Calibri" w:cs="Arial"/>
          <w:sz w:val="14"/>
        </w:rPr>
        <w:t>The executive order establishing California's requirement states;</w:t>
      </w:r>
      <w:r w:rsidRPr="00CD3BEB">
        <w:rPr>
          <w:sz w:val="14"/>
        </w:rPr>
        <w:t xml:space="preserve"> </w:t>
      </w:r>
      <w:r w:rsidRPr="00CD3BEB">
        <w:rPr>
          <w:rStyle w:val="BodyText20"/>
          <w:rFonts w:eastAsia="Calibri" w:cs="Arial"/>
          <w:sz w:val="14"/>
        </w:rPr>
        <w:t xml:space="preserve">Instruction in </w:t>
      </w:r>
      <w:r w:rsidRPr="00CD3BEB">
        <w:rPr>
          <w:sz w:val="14"/>
        </w:rPr>
        <w:t>critical thinking is</w:t>
      </w:r>
      <w:r w:rsidRPr="00CD3BEB">
        <w:rPr>
          <w:rStyle w:val="BodyText20"/>
          <w:rFonts w:eastAsia="Calibri" w:cs="Arial"/>
          <w:sz w:val="14"/>
        </w:rPr>
        <w:t xml:space="preserve"> designed to achieve an understanding of the relationship of language to logic, which would lead to </w:t>
      </w:r>
      <w:r w:rsidRPr="00CD3BEB">
        <w:rPr>
          <w:sz w:val="14"/>
        </w:rPr>
        <w:t>the ability to analyze, criticize and advocate ideas, to reason inductively and deductively, and to reach factual or judgmental conclusions based on sound inferences drawn from unambigu</w:t>
      </w:r>
      <w:r w:rsidRPr="00CD3BEB">
        <w:rPr>
          <w:sz w:val="14"/>
        </w:rPr>
        <w:softHyphen/>
        <w:t>ous statements of knowledge or belief. The minimal competence to be expected at the successful conclusion of instruction in critical thinking</w:t>
      </w:r>
      <w:r w:rsidRPr="00CD3BEB">
        <w:rPr>
          <w:rStyle w:val="BodyText20"/>
          <w:rFonts w:eastAsia="Calibri" w:cs="Arial"/>
          <w:sz w:val="14"/>
        </w:rPr>
        <w:t xml:space="preserve"> should be the ability to distinguish fact from judgment, belief from knowledge, and skills in elementary inductive arid deductive processes, including an under</w:t>
      </w:r>
      <w:r w:rsidRPr="00CD3BEB">
        <w:rPr>
          <w:rStyle w:val="BodyText20"/>
          <w:rFonts w:eastAsia="Calibri" w:cs="Arial"/>
          <w:sz w:val="14"/>
        </w:rPr>
        <w:softHyphen/>
        <w:t xml:space="preserve">standing of die formal and informal fallacies of language and </w:t>
      </w:r>
      <w:r w:rsidRPr="00E15C49">
        <w:rPr>
          <w:rStyle w:val="BodyText20"/>
          <w:rFonts w:eastAsia="Calibri" w:cs="Arial"/>
          <w:sz w:val="14"/>
        </w:rPr>
        <w:t xml:space="preserve">thought. </w:t>
      </w:r>
      <w:r w:rsidRPr="00E15C49">
        <w:rPr>
          <w:rStyle w:val="StyleBoldUnderline"/>
        </w:rPr>
        <w:t xml:space="preserve">Competency in </w:t>
      </w:r>
      <w:r w:rsidRPr="00CD3BEB">
        <w:rPr>
          <w:rStyle w:val="BoldUnderline"/>
          <w:b w:val="0"/>
          <w:highlight w:val="cyan"/>
        </w:rPr>
        <w:t>critical thinking</w:t>
      </w:r>
      <w:r w:rsidRPr="00CD3BEB">
        <w:rPr>
          <w:rStyle w:val="StyleBoldUnderline"/>
          <w:highlight w:val="cyan"/>
        </w:rPr>
        <w:t xml:space="preserve"> is a </w:t>
      </w:r>
      <w:r w:rsidRPr="00DF50F1">
        <w:rPr>
          <w:rStyle w:val="Emphasis"/>
          <w:highlight w:val="cyan"/>
        </w:rPr>
        <w:t>prerequisite</w:t>
      </w:r>
      <w:r w:rsidRPr="00CD3BEB">
        <w:rPr>
          <w:rStyle w:val="StyleBoldUnderline"/>
          <w:highlight w:val="cyan"/>
        </w:rPr>
        <w:t xml:space="preserve"> to participating effectively in human affairs</w:t>
      </w:r>
      <w:r w:rsidRPr="00CD3BEB">
        <w:rPr>
          <w:rStyle w:val="BodyText20"/>
          <w:rFonts w:eastAsia="Calibri" w:cs="Arial"/>
          <w:sz w:val="14"/>
        </w:rPr>
        <w:t xml:space="preserve">, pursuing higher </w:t>
      </w:r>
      <w:r w:rsidRPr="00CD3BEB">
        <w:rPr>
          <w:rStyle w:val="StyleBoldUnderline"/>
        </w:rPr>
        <w:t>education</w:t>
      </w:r>
      <w:r w:rsidRPr="00CD3BEB">
        <w:rPr>
          <w:rStyle w:val="BodyText20"/>
          <w:rFonts w:eastAsia="Calibri" w:cs="Arial"/>
          <w:sz w:val="14"/>
        </w:rPr>
        <w:t xml:space="preserve">, and </w:t>
      </w:r>
      <w:r w:rsidRPr="00CD3BEB">
        <w:rPr>
          <w:rStyle w:val="StyleBoldUnderline"/>
        </w:rPr>
        <w:t>succeeding in the highly com</w:t>
      </w:r>
      <w:r w:rsidRPr="00CD3BEB">
        <w:rPr>
          <w:rStyle w:val="StyleBoldUnderline"/>
        </w:rPr>
        <w:softHyphen/>
        <w:t>petitive world of business and the professions</w:t>
      </w:r>
      <w:r w:rsidRPr="00CD3BEB">
        <w:rPr>
          <w:sz w:val="14"/>
        </w:rPr>
        <w:t xml:space="preserve">. Michael </w:t>
      </w:r>
      <w:proofErr w:type="spellStart"/>
      <w:r w:rsidRPr="00CD3BEB">
        <w:rPr>
          <w:sz w:val="14"/>
        </w:rPr>
        <w:t>Scriven</w:t>
      </w:r>
      <w:proofErr w:type="spellEnd"/>
      <w:r w:rsidRPr="00CD3BEB">
        <w:rPr>
          <w:sz w:val="14"/>
        </w:rPr>
        <w:t xml:space="preserve"> and Richard Paul for the National Council for Excellence in Critical Thinking Instruction argued that the effective critical thinker: raises vital questions and problems, formulating them clearly and precisely; gathers and assesses relevant information, using abstract ideas to interpret it effectively; comes to well-reasoned conclusions and solutions, testing them against relevant criteria and standards; thinks open-mindedly within alternative systems of thought, recognizing, and assessing, as need be, their assumptions, implications, and practical con</w:t>
      </w:r>
      <w:r w:rsidRPr="00CD3BEB">
        <w:rPr>
          <w:sz w:val="14"/>
        </w:rPr>
        <w:softHyphen/>
        <w:t xml:space="preserve">sequences; and communicates effectively with others in figuring our solutions to complex problems. They also observed that </w:t>
      </w:r>
      <w:r w:rsidRPr="00285C2B">
        <w:rPr>
          <w:rStyle w:val="StyleBoldUnderline"/>
        </w:rPr>
        <w:t>critical thinking entails effective communication and problem solving abilities and a commitment</w:t>
      </w:r>
      <w:r w:rsidRPr="00CD3BEB">
        <w:rPr>
          <w:sz w:val="14"/>
        </w:rPr>
        <w:t xml:space="preserve"> </w:t>
      </w:r>
      <w:r w:rsidRPr="00285C2B">
        <w:rPr>
          <w:rStyle w:val="StyleBoldUnderline"/>
        </w:rPr>
        <w:t>to overcome</w:t>
      </w:r>
      <w:r w:rsidRPr="00CD3BEB">
        <w:rPr>
          <w:sz w:val="14"/>
        </w:rPr>
        <w:t xml:space="preserve"> </w:t>
      </w:r>
      <w:r w:rsidRPr="00285C2B">
        <w:rPr>
          <w:rStyle w:val="StyleBoldUnderline"/>
        </w:rPr>
        <w:t>our</w:t>
      </w:r>
      <w:r w:rsidRPr="00CD3BEB">
        <w:rPr>
          <w:sz w:val="14"/>
        </w:rPr>
        <w:t xml:space="preserve"> native </w:t>
      </w:r>
      <w:r w:rsidRPr="00285C2B">
        <w:rPr>
          <w:rStyle w:val="StyleBoldUnderline"/>
        </w:rPr>
        <w:t>egocentrism and sociocentrism,"</w:t>
      </w:r>
      <w:r w:rsidRPr="00CD3BEB">
        <w:rPr>
          <w:sz w:val="14"/>
        </w:rPr>
        <w:t xml:space="preserve">1 </w:t>
      </w:r>
      <w:r w:rsidRPr="00285C2B">
        <w:rPr>
          <w:rStyle w:val="StyleBoldUnderline"/>
          <w:highlight w:val="cyan"/>
        </w:rPr>
        <w:t>Debate</w:t>
      </w:r>
      <w:r w:rsidRPr="00CD3BEB">
        <w:rPr>
          <w:sz w:val="14"/>
        </w:rPr>
        <w:t xml:space="preserve"> as a classroom exercise and as a mode of thinking and behaving </w:t>
      </w:r>
      <w:r w:rsidRPr="00DF50F1">
        <w:rPr>
          <w:rStyle w:val="Emphasis"/>
          <w:highlight w:val="cyan"/>
        </w:rPr>
        <w:t>uniquely</w:t>
      </w:r>
      <w:r w:rsidRPr="00DF50F1">
        <w:rPr>
          <w:rStyle w:val="Emphasis"/>
        </w:rPr>
        <w:t xml:space="preserve"> </w:t>
      </w:r>
      <w:r w:rsidRPr="00DF50F1">
        <w:rPr>
          <w:rStyle w:val="Emphasis"/>
          <w:highlight w:val="cyan"/>
        </w:rPr>
        <w:t>promotes</w:t>
      </w:r>
      <w:r w:rsidRPr="00DF50F1">
        <w:rPr>
          <w:rStyle w:val="Emphasis"/>
        </w:rPr>
        <w:t xml:space="preserve"> </w:t>
      </w:r>
      <w:r w:rsidRPr="00E15C49">
        <w:rPr>
          <w:rStyle w:val="Emphasis"/>
        </w:rPr>
        <w:t>development of each of</w:t>
      </w:r>
      <w:r w:rsidRPr="00DF50F1">
        <w:rPr>
          <w:rStyle w:val="Emphasis"/>
        </w:rPr>
        <w:t xml:space="preserve"> </w:t>
      </w:r>
      <w:r w:rsidRPr="00DF50F1">
        <w:rPr>
          <w:rStyle w:val="Emphasis"/>
          <w:highlight w:val="cyan"/>
        </w:rPr>
        <w:t>these skill sets.</w:t>
      </w:r>
      <w:r w:rsidRPr="00CD3BEB">
        <w:rPr>
          <w:sz w:val="14"/>
        </w:rPr>
        <w:t xml:space="preserve"> Since classical times, debate has been one of the best methods of learning and applying the principles of critical thinking. </w:t>
      </w:r>
      <w:r w:rsidRPr="00285C2B">
        <w:rPr>
          <w:rStyle w:val="StyleBoldUnderline"/>
        </w:rPr>
        <w:t xml:space="preserve">Contemporary </w:t>
      </w:r>
      <w:r w:rsidRPr="00E7520E">
        <w:rPr>
          <w:rStyle w:val="Emphasis"/>
        </w:rPr>
        <w:t>research confirms the value of debate</w:t>
      </w:r>
      <w:r w:rsidRPr="00E7520E">
        <w:rPr>
          <w:rStyle w:val="StyleBoldUnderline"/>
        </w:rPr>
        <w:t>.</w:t>
      </w:r>
      <w:r w:rsidRPr="00E7520E">
        <w:rPr>
          <w:sz w:val="14"/>
        </w:rPr>
        <w:t xml:space="preserve"> One study concluded: </w:t>
      </w:r>
      <w:r w:rsidRPr="00E7520E">
        <w:rPr>
          <w:rStyle w:val="StyleBoldUnderline"/>
        </w:rPr>
        <w:t>The impact of public communication training on</w:t>
      </w:r>
      <w:r w:rsidRPr="00E7520E">
        <w:rPr>
          <w:sz w:val="14"/>
        </w:rPr>
        <w:t xml:space="preserve"> the </w:t>
      </w:r>
      <w:r w:rsidRPr="00E7520E">
        <w:rPr>
          <w:rStyle w:val="StyleBoldUnderline"/>
        </w:rPr>
        <w:t xml:space="preserve">critical thinking ability of the participants is </w:t>
      </w:r>
      <w:r w:rsidRPr="00E7520E">
        <w:rPr>
          <w:rStyle w:val="BoldUnderline"/>
          <w:b w:val="0"/>
        </w:rPr>
        <w:t>demonstrably positive</w:t>
      </w:r>
      <w:r w:rsidRPr="00E7520E">
        <w:rPr>
          <w:sz w:val="14"/>
        </w:rPr>
        <w:t>. This summary of existing research reaffirms what many ex-debaters and others in forensics, public speaking, mock trial, or argumentation would support: participation improves die thinking of those involved</w:t>
      </w:r>
      <w:proofErr w:type="gramStart"/>
      <w:r w:rsidRPr="00E7520E">
        <w:rPr>
          <w:sz w:val="14"/>
        </w:rPr>
        <w:t>,2</w:t>
      </w:r>
      <w:proofErr w:type="gramEnd"/>
      <w:r w:rsidRPr="00E7520E">
        <w:rPr>
          <w:sz w:val="14"/>
        </w:rPr>
        <w:t xml:space="preserve"> </w:t>
      </w:r>
      <w:r w:rsidRPr="00E7520E">
        <w:rPr>
          <w:rStyle w:val="StyleBoldUnderline"/>
        </w:rPr>
        <w:t>In particular, debate education improves the ability to think critically</w:t>
      </w:r>
      <w:r w:rsidRPr="00E7520E">
        <w:rPr>
          <w:sz w:val="14"/>
        </w:rPr>
        <w:t>. In a com</w:t>
      </w:r>
      <w:r w:rsidRPr="00E7520E">
        <w:rPr>
          <w:sz w:val="14"/>
        </w:rPr>
        <w:softHyphen/>
        <w:t>prehensive</w:t>
      </w:r>
      <w:r w:rsidRPr="00E7520E">
        <w:rPr>
          <w:rStyle w:val="BodyText20"/>
          <w:rFonts w:eastAsia="Calibri" w:cs="Arial"/>
          <w:sz w:val="14"/>
        </w:rPr>
        <w:t xml:space="preserve"> review of the </w:t>
      </w:r>
      <w:r w:rsidRPr="00E7520E">
        <w:rPr>
          <w:rStyle w:val="BodyText3"/>
          <w:rFonts w:ascii="Georgia" w:eastAsia="Calibri" w:hAnsi="Georgia" w:cs="Arial"/>
          <w:sz w:val="14"/>
          <w:szCs w:val="22"/>
        </w:rPr>
        <w:t xml:space="preserve">relevant </w:t>
      </w:r>
      <w:r w:rsidRPr="00E7520E">
        <w:rPr>
          <w:rStyle w:val="BodyText20"/>
          <w:rFonts w:eastAsia="Calibri" w:cs="Arial"/>
          <w:sz w:val="14"/>
        </w:rPr>
        <w:t xml:space="preserve">research, Kent Colbert concluded, "'The debate-critical thinking literature provides </w:t>
      </w:r>
      <w:r w:rsidRPr="00E7520E">
        <w:rPr>
          <w:rStyle w:val="BodyText3"/>
          <w:rFonts w:ascii="Georgia" w:eastAsia="Calibri" w:hAnsi="Georgia" w:cs="Arial"/>
          <w:sz w:val="14"/>
          <w:szCs w:val="22"/>
        </w:rPr>
        <w:t xml:space="preserve">presumptive </w:t>
      </w:r>
      <w:r w:rsidRPr="00E7520E">
        <w:rPr>
          <w:rStyle w:val="BodyText20"/>
          <w:rFonts w:eastAsia="Calibri" w:cs="Arial"/>
          <w:sz w:val="14"/>
        </w:rPr>
        <w:t xml:space="preserve">proof </w:t>
      </w:r>
      <w:r w:rsidRPr="00E7520E">
        <w:rPr>
          <w:rStyle w:val="BodyText20"/>
          <w:rFonts w:eastAsia="Calibri"/>
          <w:sz w:val="14"/>
        </w:rPr>
        <w:t>■</w:t>
      </w:r>
      <w:r w:rsidRPr="00E7520E">
        <w:rPr>
          <w:rStyle w:val="BodyText20"/>
          <w:rFonts w:eastAsia="Calibri" w:cs="Arial"/>
          <w:sz w:val="14"/>
        </w:rPr>
        <w:t>favoring a positive debate-critical thinking relationship.</w:t>
      </w:r>
      <w:r w:rsidRPr="00E7520E">
        <w:rPr>
          <w:rStyle w:val="BodyText20"/>
          <w:rFonts w:eastAsia="Calibri" w:cs="Arial"/>
          <w:sz w:val="14"/>
          <w:vertAlign w:val="superscript"/>
        </w:rPr>
        <w:t>11</w:t>
      </w:r>
      <w:r w:rsidRPr="00E7520E">
        <w:rPr>
          <w:rStyle w:val="BodyText20"/>
          <w:rFonts w:eastAsia="Calibri" w:cs="Arial"/>
          <w:sz w:val="14"/>
        </w:rPr>
        <w:t>'</w:t>
      </w:r>
      <w:r w:rsidRPr="00E7520E">
        <w:rPr>
          <w:rStyle w:val="BodyText20"/>
          <w:rFonts w:eastAsia="Calibri" w:cs="Arial"/>
          <w:sz w:val="14"/>
          <w:vertAlign w:val="superscript"/>
        </w:rPr>
        <w:t>1</w:t>
      </w:r>
      <w:r w:rsidRPr="00E7520E">
        <w:rPr>
          <w:sz w:val="14"/>
        </w:rPr>
        <w:t xml:space="preserve"> </w:t>
      </w:r>
      <w:r w:rsidRPr="00E7520E">
        <w:rPr>
          <w:rStyle w:val="BodyText20"/>
          <w:rFonts w:eastAsia="Calibri" w:cs="Arial"/>
          <w:sz w:val="14"/>
        </w:rPr>
        <w:t xml:space="preserve">Much of the most significant communication </w:t>
      </w:r>
      <w:r w:rsidRPr="00E7520E">
        <w:rPr>
          <w:rStyle w:val="BodyText3"/>
          <w:rFonts w:ascii="Georgia" w:eastAsia="Calibri" w:hAnsi="Georgia" w:cs="Arial"/>
          <w:sz w:val="14"/>
          <w:szCs w:val="22"/>
        </w:rPr>
        <w:t xml:space="preserve">of </w:t>
      </w:r>
      <w:r w:rsidRPr="00E7520E">
        <w:rPr>
          <w:rStyle w:val="BodyText20"/>
          <w:rFonts w:eastAsia="Calibri" w:cs="Arial"/>
          <w:sz w:val="14"/>
        </w:rPr>
        <w:t xml:space="preserve">our </w:t>
      </w:r>
      <w:r w:rsidRPr="00E7520E">
        <w:rPr>
          <w:rStyle w:val="BodyText3"/>
          <w:rFonts w:ascii="Georgia" w:eastAsia="Calibri" w:hAnsi="Georgia" w:cs="Arial"/>
          <w:sz w:val="14"/>
          <w:szCs w:val="22"/>
        </w:rPr>
        <w:t xml:space="preserve">lives </w:t>
      </w:r>
      <w:r w:rsidRPr="00E7520E">
        <w:rPr>
          <w:rStyle w:val="BodyText1"/>
          <w:rFonts w:eastAsia="Calibri" w:cs="Arial"/>
          <w:sz w:val="14"/>
        </w:rPr>
        <w:t xml:space="preserve">is </w:t>
      </w:r>
      <w:r w:rsidRPr="00E7520E">
        <w:rPr>
          <w:rStyle w:val="BodyText20"/>
          <w:rFonts w:eastAsia="Calibri" w:cs="Arial"/>
          <w:sz w:val="14"/>
        </w:rPr>
        <w:t xml:space="preserve">conducted in </w:t>
      </w:r>
      <w:r w:rsidRPr="00E7520E">
        <w:rPr>
          <w:rStyle w:val="BodyText1"/>
          <w:rFonts w:eastAsia="Calibri" w:cs="Arial"/>
          <w:sz w:val="14"/>
        </w:rPr>
        <w:t xml:space="preserve">the </w:t>
      </w:r>
      <w:r w:rsidRPr="00E7520E">
        <w:rPr>
          <w:rStyle w:val="BodyText20"/>
          <w:rFonts w:eastAsia="Calibri" w:cs="Arial"/>
          <w:sz w:val="14"/>
        </w:rPr>
        <w:t xml:space="preserve">form of debates, </w:t>
      </w:r>
      <w:r w:rsidRPr="00E7520E">
        <w:rPr>
          <w:rStyle w:val="BodyText3"/>
          <w:rFonts w:ascii="Georgia" w:eastAsia="Calibri" w:hAnsi="Georgia" w:cs="Arial"/>
          <w:sz w:val="14"/>
          <w:szCs w:val="22"/>
        </w:rPr>
        <w:t xml:space="preserve">formal or informal, These </w:t>
      </w:r>
      <w:r w:rsidRPr="00E7520E">
        <w:rPr>
          <w:rStyle w:val="BodyText20"/>
          <w:rFonts w:eastAsia="Calibri" w:cs="Arial"/>
          <w:sz w:val="14"/>
        </w:rPr>
        <w:t xml:space="preserve">take </w:t>
      </w:r>
      <w:r w:rsidRPr="00E7520E">
        <w:rPr>
          <w:rStyle w:val="BodyText3"/>
          <w:rFonts w:ascii="Georgia" w:eastAsia="Calibri" w:hAnsi="Georgia" w:cs="Arial"/>
          <w:sz w:val="14"/>
          <w:szCs w:val="22"/>
        </w:rPr>
        <w:t xml:space="preserve">place </w:t>
      </w:r>
      <w:r w:rsidRPr="00E7520E">
        <w:rPr>
          <w:rStyle w:val="BodyText20"/>
          <w:rFonts w:eastAsia="Calibri" w:cs="Arial"/>
          <w:sz w:val="14"/>
        </w:rPr>
        <w:t>in intrapersonal commu</w:t>
      </w:r>
      <w:r w:rsidRPr="00E7520E">
        <w:rPr>
          <w:rStyle w:val="BodyText20"/>
          <w:rFonts w:eastAsia="Calibri" w:cs="Arial"/>
          <w:sz w:val="14"/>
        </w:rPr>
        <w:softHyphen/>
        <w:t xml:space="preserve">nications, with which we weigh the pros </w:t>
      </w:r>
      <w:r w:rsidRPr="00E7520E">
        <w:rPr>
          <w:rStyle w:val="BodyText3"/>
          <w:rFonts w:ascii="Georgia" w:eastAsia="Calibri" w:hAnsi="Georgia" w:cs="Arial"/>
          <w:sz w:val="14"/>
          <w:szCs w:val="22"/>
        </w:rPr>
        <w:t xml:space="preserve">and </w:t>
      </w:r>
      <w:r w:rsidRPr="00E7520E">
        <w:rPr>
          <w:rStyle w:val="BodyText20"/>
          <w:rFonts w:eastAsia="Calibri" w:cs="Arial"/>
          <w:sz w:val="14"/>
        </w:rPr>
        <w:t xml:space="preserve">cons of an important decision </w:t>
      </w:r>
      <w:r w:rsidRPr="00E7520E">
        <w:rPr>
          <w:rStyle w:val="BodyText1"/>
          <w:rFonts w:eastAsia="Calibri" w:cs="Arial"/>
          <w:sz w:val="14"/>
        </w:rPr>
        <w:t xml:space="preserve">in </w:t>
      </w:r>
      <w:r w:rsidRPr="00E7520E">
        <w:rPr>
          <w:rStyle w:val="BodyText20"/>
          <w:rFonts w:eastAsia="Calibri" w:cs="Arial"/>
          <w:sz w:val="14"/>
        </w:rPr>
        <w:t xml:space="preserve">our own minds, and </w:t>
      </w:r>
      <w:r w:rsidRPr="00E7520E">
        <w:rPr>
          <w:rStyle w:val="BodyText1"/>
          <w:rFonts w:eastAsia="Calibri" w:cs="Arial"/>
          <w:sz w:val="14"/>
        </w:rPr>
        <w:t xml:space="preserve">in </w:t>
      </w:r>
      <w:r w:rsidRPr="00E7520E">
        <w:rPr>
          <w:rStyle w:val="BodyText20"/>
          <w:rFonts w:eastAsia="Calibri" w:cs="Arial"/>
          <w:sz w:val="14"/>
        </w:rPr>
        <w:t xml:space="preserve">interpersonal communications, in </w:t>
      </w:r>
      <w:r w:rsidRPr="00E7520E">
        <w:rPr>
          <w:rStyle w:val="BodyText3"/>
          <w:rFonts w:ascii="Georgia" w:eastAsia="Calibri" w:hAnsi="Georgia" w:cs="Arial"/>
          <w:sz w:val="14"/>
          <w:szCs w:val="22"/>
        </w:rPr>
        <w:t xml:space="preserve">which we </w:t>
      </w:r>
      <w:r w:rsidRPr="00E7520E">
        <w:rPr>
          <w:rStyle w:val="BodyText20"/>
          <w:rFonts w:eastAsia="Calibri" w:cs="Arial"/>
          <w:sz w:val="14"/>
        </w:rPr>
        <w:t>listen to argu</w:t>
      </w:r>
      <w:r w:rsidRPr="00E7520E">
        <w:rPr>
          <w:rStyle w:val="BodyText20"/>
          <w:rFonts w:eastAsia="Calibri" w:cs="Arial"/>
          <w:sz w:val="14"/>
        </w:rPr>
        <w:softHyphen/>
        <w:t xml:space="preserve">ments intended </w:t>
      </w:r>
      <w:r w:rsidRPr="00E7520E">
        <w:rPr>
          <w:rStyle w:val="BodyText1"/>
          <w:rFonts w:eastAsia="Calibri" w:cs="Arial"/>
          <w:sz w:val="14"/>
        </w:rPr>
        <w:t xml:space="preserve">to </w:t>
      </w:r>
      <w:r w:rsidRPr="00E7520E">
        <w:rPr>
          <w:rStyle w:val="BodyText20"/>
          <w:rFonts w:eastAsia="Calibri" w:cs="Arial"/>
          <w:sz w:val="14"/>
        </w:rPr>
        <w:t xml:space="preserve">influence </w:t>
      </w:r>
      <w:r w:rsidRPr="00E7520E">
        <w:rPr>
          <w:rStyle w:val="BodyText3"/>
          <w:rFonts w:ascii="Georgia" w:eastAsia="Calibri" w:hAnsi="Georgia" w:cs="Arial"/>
          <w:sz w:val="14"/>
          <w:szCs w:val="22"/>
        </w:rPr>
        <w:t xml:space="preserve">our </w:t>
      </w:r>
      <w:r w:rsidRPr="00E7520E">
        <w:rPr>
          <w:rStyle w:val="BodyText20"/>
          <w:rFonts w:eastAsia="Calibri" w:cs="Arial"/>
          <w:sz w:val="14"/>
        </w:rPr>
        <w:t xml:space="preserve">decision or participate in </w:t>
      </w:r>
      <w:r w:rsidRPr="00E7520E">
        <w:rPr>
          <w:rStyle w:val="BodyText3"/>
          <w:rFonts w:ascii="Georgia" w:eastAsia="Calibri" w:hAnsi="Georgia" w:cs="Arial"/>
          <w:sz w:val="14"/>
          <w:szCs w:val="22"/>
        </w:rPr>
        <w:t xml:space="preserve">exchanges to influence </w:t>
      </w:r>
      <w:r w:rsidRPr="00E7520E">
        <w:rPr>
          <w:rStyle w:val="BodyText1"/>
          <w:rFonts w:eastAsia="Calibri" w:cs="Arial"/>
          <w:sz w:val="14"/>
        </w:rPr>
        <w:t xml:space="preserve">the </w:t>
      </w:r>
      <w:r w:rsidRPr="00E7520E">
        <w:rPr>
          <w:rStyle w:val="BodyText3"/>
          <w:rFonts w:ascii="Georgia" w:eastAsia="Calibri" w:hAnsi="Georgia" w:cs="Arial"/>
          <w:sz w:val="14"/>
          <w:szCs w:val="22"/>
        </w:rPr>
        <w:t xml:space="preserve">decisions </w:t>
      </w:r>
      <w:r w:rsidRPr="00E7520E">
        <w:rPr>
          <w:rStyle w:val="BodyText20"/>
          <w:rFonts w:eastAsia="Calibri" w:cs="Arial"/>
          <w:sz w:val="14"/>
        </w:rPr>
        <w:t xml:space="preserve">of </w:t>
      </w:r>
      <w:r w:rsidRPr="00E7520E">
        <w:rPr>
          <w:rStyle w:val="BodyText3"/>
          <w:rFonts w:ascii="Georgia" w:eastAsia="Calibri" w:hAnsi="Georgia" w:cs="Arial"/>
          <w:sz w:val="14"/>
          <w:szCs w:val="22"/>
        </w:rPr>
        <w:t>others.</w:t>
      </w:r>
      <w:r w:rsidRPr="00E7520E">
        <w:rPr>
          <w:sz w:val="14"/>
        </w:rPr>
        <w:t xml:space="preserve"> </w:t>
      </w:r>
      <w:r w:rsidRPr="00E7520E">
        <w:rPr>
          <w:rStyle w:val="Emphasis"/>
        </w:rPr>
        <w:t>Our success or failure in life is</w:t>
      </w:r>
      <w:r w:rsidRPr="00E7520E">
        <w:rPr>
          <w:rStyle w:val="StyleBoldUnderline"/>
        </w:rPr>
        <w:t xml:space="preserve"> largely </w:t>
      </w:r>
      <w:r w:rsidRPr="00E7520E">
        <w:rPr>
          <w:rStyle w:val="Emphasis"/>
        </w:rPr>
        <w:t>determined</w:t>
      </w:r>
      <w:r w:rsidRPr="00E7520E">
        <w:rPr>
          <w:rStyle w:val="StyleBoldUnderline"/>
        </w:rPr>
        <w:t xml:space="preserve"> by our ability to make wise decisions for ourselves and to influence the decisions of’ others</w:t>
      </w:r>
      <w:r w:rsidRPr="00E7520E">
        <w:rPr>
          <w:rStyle w:val="BodyText20"/>
          <w:rFonts w:eastAsia="Calibri" w:cs="Arial"/>
          <w:sz w:val="14"/>
        </w:rPr>
        <w:t xml:space="preserve"> in ways</w:t>
      </w:r>
      <w:r w:rsidRPr="00CD3BEB">
        <w:rPr>
          <w:rStyle w:val="BodyText20"/>
          <w:rFonts w:eastAsia="Calibri" w:cs="Arial"/>
          <w:sz w:val="14"/>
        </w:rPr>
        <w:t xml:space="preserve"> that are </w:t>
      </w:r>
      <w:r w:rsidRPr="00CD3BEB">
        <w:rPr>
          <w:rStyle w:val="BodyText3"/>
          <w:rFonts w:ascii="Georgia" w:eastAsia="Calibri" w:hAnsi="Georgia" w:cs="Arial"/>
          <w:sz w:val="14"/>
          <w:szCs w:val="22"/>
        </w:rPr>
        <w:t xml:space="preserve">beneficial </w:t>
      </w:r>
      <w:r w:rsidRPr="00CD3BEB">
        <w:rPr>
          <w:rStyle w:val="BodyText20"/>
          <w:rFonts w:eastAsia="Calibri" w:cs="Arial"/>
          <w:sz w:val="14"/>
        </w:rPr>
        <w:t xml:space="preserve">to </w:t>
      </w:r>
      <w:r w:rsidRPr="00CD3BEB">
        <w:rPr>
          <w:rStyle w:val="BodyText3"/>
          <w:rFonts w:ascii="Georgia" w:eastAsia="Calibri" w:hAnsi="Georgia" w:cs="Arial"/>
          <w:sz w:val="14"/>
          <w:szCs w:val="22"/>
        </w:rPr>
        <w:t xml:space="preserve">us. </w:t>
      </w:r>
      <w:r w:rsidRPr="00285C2B">
        <w:rPr>
          <w:rStyle w:val="StyleBoldUnderline"/>
        </w:rPr>
        <w:t xml:space="preserve">Much of our significant, purposeful activity is concerned with making </w:t>
      </w:r>
      <w:r w:rsidRPr="00E15C49">
        <w:rPr>
          <w:rStyle w:val="StyleBoldUnderline"/>
        </w:rPr>
        <w:t>decisions.</w:t>
      </w:r>
      <w:r w:rsidRPr="00E15C49">
        <w:rPr>
          <w:rStyle w:val="BodyText20"/>
          <w:rFonts w:eastAsia="Calibri" w:cs="Arial"/>
          <w:sz w:val="14"/>
        </w:rPr>
        <w:t xml:space="preserve"> </w:t>
      </w:r>
      <w:r w:rsidRPr="00E15C49">
        <w:rPr>
          <w:rStyle w:val="StyleBoldUnderline"/>
        </w:rPr>
        <w:t>Whether to join a campus organization</w:t>
      </w:r>
      <w:r w:rsidRPr="00E15C49">
        <w:rPr>
          <w:rStyle w:val="BodyText20"/>
          <w:rFonts w:eastAsia="Calibri" w:cs="Arial"/>
          <w:sz w:val="14"/>
        </w:rPr>
        <w:t xml:space="preserve">, </w:t>
      </w:r>
      <w:r w:rsidRPr="00E15C49">
        <w:rPr>
          <w:rStyle w:val="StyleBoldUnderline"/>
        </w:rPr>
        <w:t>go to grad</w:t>
      </w:r>
      <w:r w:rsidRPr="00E15C49">
        <w:rPr>
          <w:rStyle w:val="BodyText20"/>
          <w:rFonts w:eastAsia="Calibri" w:cs="Arial"/>
          <w:sz w:val="14"/>
        </w:rPr>
        <w:t xml:space="preserve">uate </w:t>
      </w:r>
      <w:r w:rsidRPr="00E15C49">
        <w:rPr>
          <w:rStyle w:val="StyleBoldUnderline"/>
        </w:rPr>
        <w:t>school</w:t>
      </w:r>
      <w:r w:rsidRPr="00E15C49">
        <w:rPr>
          <w:rStyle w:val="BodyText20"/>
          <w:rFonts w:eastAsia="Calibri" w:cs="Arial"/>
          <w:sz w:val="14"/>
        </w:rPr>
        <w:t xml:space="preserve">, </w:t>
      </w:r>
      <w:r w:rsidRPr="00E15C49">
        <w:rPr>
          <w:rStyle w:val="StyleBoldUnderline"/>
        </w:rPr>
        <w:t>accept a job offer, buy a car or house</w:t>
      </w:r>
      <w:r w:rsidRPr="00E15C49">
        <w:rPr>
          <w:rStyle w:val="BodyText20"/>
          <w:rFonts w:eastAsia="Calibri" w:cs="Arial"/>
          <w:sz w:val="14"/>
        </w:rPr>
        <w:t xml:space="preserve">, </w:t>
      </w:r>
      <w:r w:rsidRPr="00E15C49">
        <w:rPr>
          <w:rStyle w:val="StyleBoldUnderline"/>
        </w:rPr>
        <w:t>move</w:t>
      </w:r>
      <w:r w:rsidRPr="00E15C49">
        <w:rPr>
          <w:rStyle w:val="BodyText20"/>
          <w:rFonts w:eastAsia="Calibri" w:cs="Arial"/>
          <w:sz w:val="14"/>
        </w:rPr>
        <w:t xml:space="preserve"> to another city, </w:t>
      </w:r>
      <w:r w:rsidRPr="00E15C49">
        <w:rPr>
          <w:rStyle w:val="StyleBoldUnderline"/>
        </w:rPr>
        <w:t>invest</w:t>
      </w:r>
      <w:r w:rsidRPr="00E15C49">
        <w:rPr>
          <w:rStyle w:val="BodyText20"/>
          <w:rFonts w:eastAsia="Calibri" w:cs="Arial"/>
          <w:sz w:val="14"/>
        </w:rPr>
        <w:t xml:space="preserve"> </w:t>
      </w:r>
      <w:r w:rsidRPr="00E15C49">
        <w:rPr>
          <w:rStyle w:val="BodyText1"/>
          <w:rFonts w:eastAsia="Calibri" w:cs="Arial"/>
          <w:sz w:val="14"/>
        </w:rPr>
        <w:t xml:space="preserve">in </w:t>
      </w:r>
      <w:r w:rsidRPr="00E15C49">
        <w:rPr>
          <w:rStyle w:val="BodyText20"/>
          <w:rFonts w:eastAsia="Calibri" w:cs="Arial"/>
          <w:sz w:val="14"/>
        </w:rPr>
        <w:t xml:space="preserve">a certain stock, </w:t>
      </w:r>
      <w:r w:rsidRPr="00E15C49">
        <w:rPr>
          <w:rStyle w:val="StyleBoldUnderline"/>
        </w:rPr>
        <w:t>or vote</w:t>
      </w:r>
      <w:r w:rsidRPr="00E15C49">
        <w:rPr>
          <w:rStyle w:val="BodyText20"/>
          <w:rFonts w:eastAsia="Calibri" w:cs="Arial"/>
          <w:sz w:val="14"/>
        </w:rPr>
        <w:t xml:space="preserve"> for </w:t>
      </w:r>
      <w:r w:rsidRPr="00E15C49">
        <w:rPr>
          <w:rStyle w:val="BodyText3"/>
          <w:rFonts w:ascii="Georgia" w:eastAsia="Calibri" w:hAnsi="Georgia" w:cs="Arial"/>
          <w:sz w:val="14"/>
          <w:szCs w:val="22"/>
        </w:rPr>
        <w:t>Garcia</w:t>
      </w:r>
      <w:r w:rsidRPr="00E15C49">
        <w:rPr>
          <w:rStyle w:val="BodyText4"/>
          <w:rFonts w:eastAsia="Calibri"/>
          <w:sz w:val="14"/>
        </w:rPr>
        <w:t>—</w:t>
      </w:r>
      <w:r w:rsidRPr="00E15C49">
        <w:rPr>
          <w:rStyle w:val="StyleBoldUnderline"/>
        </w:rPr>
        <w:t xml:space="preserve">these are just a few Of the </w:t>
      </w:r>
      <w:r w:rsidRPr="00E15C49">
        <w:rPr>
          <w:rStyle w:val="Emphasis"/>
        </w:rPr>
        <w:t>thousands</w:t>
      </w:r>
      <w:r w:rsidRPr="00E15C49">
        <w:rPr>
          <w:rStyle w:val="BodyText3"/>
          <w:rFonts w:ascii="Georgia" w:eastAsia="Calibri" w:hAnsi="Georgia" w:cs="Arial"/>
          <w:sz w:val="14"/>
          <w:szCs w:val="22"/>
        </w:rPr>
        <w:t xml:space="preserve"> </w:t>
      </w:r>
      <w:r w:rsidRPr="00E15C49">
        <w:rPr>
          <w:rStyle w:val="StyleBoldUnderline"/>
        </w:rPr>
        <w:t>of deci</w:t>
      </w:r>
      <w:r w:rsidRPr="00E15C49">
        <w:rPr>
          <w:rStyle w:val="StyleBoldUnderline"/>
        </w:rPr>
        <w:softHyphen/>
        <w:t>sions we may have to make.</w:t>
      </w:r>
      <w:r w:rsidRPr="00E15C49">
        <w:rPr>
          <w:rStyle w:val="BodyText20"/>
          <w:rFonts w:eastAsia="Calibri" w:cs="Arial"/>
          <w:sz w:val="14"/>
        </w:rPr>
        <w:t xml:space="preserve"> Often, intelligent self-interest or </w:t>
      </w:r>
      <w:r w:rsidRPr="00E15C49">
        <w:rPr>
          <w:rStyle w:val="BodyText3"/>
          <w:rFonts w:ascii="Georgia" w:eastAsia="Calibri" w:hAnsi="Georgia" w:cs="Arial"/>
          <w:sz w:val="14"/>
          <w:szCs w:val="22"/>
        </w:rPr>
        <w:t xml:space="preserve">a </w:t>
      </w:r>
      <w:r w:rsidRPr="00E15C49">
        <w:rPr>
          <w:rStyle w:val="BodyText20"/>
          <w:rFonts w:eastAsia="Calibri" w:cs="Arial"/>
          <w:sz w:val="14"/>
        </w:rPr>
        <w:t>sense of respon</w:t>
      </w:r>
      <w:r w:rsidRPr="00E15C49">
        <w:rPr>
          <w:rStyle w:val="BodyText20"/>
          <w:rFonts w:eastAsia="Calibri" w:cs="Arial"/>
          <w:sz w:val="14"/>
        </w:rPr>
        <w:softHyphen/>
        <w:t xml:space="preserve">sibility </w:t>
      </w:r>
      <w:r w:rsidRPr="00E15C49">
        <w:rPr>
          <w:rStyle w:val="BodyText3"/>
          <w:rFonts w:ascii="Georgia" w:eastAsia="Calibri" w:hAnsi="Georgia" w:cs="Arial"/>
          <w:sz w:val="14"/>
          <w:szCs w:val="22"/>
        </w:rPr>
        <w:t xml:space="preserve">will </w:t>
      </w:r>
      <w:r w:rsidRPr="00E15C49">
        <w:rPr>
          <w:rStyle w:val="BodyText20"/>
          <w:rFonts w:eastAsia="Calibri" w:cs="Arial"/>
          <w:sz w:val="14"/>
        </w:rPr>
        <w:t xml:space="preserve">require us to </w:t>
      </w:r>
      <w:r w:rsidRPr="00E15C49">
        <w:rPr>
          <w:rStyle w:val="BodyText3"/>
          <w:rFonts w:ascii="Georgia" w:eastAsia="Calibri" w:hAnsi="Georgia" w:cs="Arial"/>
          <w:sz w:val="14"/>
          <w:szCs w:val="22"/>
        </w:rPr>
        <w:t xml:space="preserve">win the </w:t>
      </w:r>
      <w:r w:rsidRPr="00E15C49">
        <w:rPr>
          <w:rStyle w:val="BodyText20"/>
          <w:rFonts w:eastAsia="Calibri" w:cs="Arial"/>
          <w:sz w:val="14"/>
        </w:rPr>
        <w:t>support of others. We may want a scholarship</w:t>
      </w:r>
      <w:r w:rsidRPr="00E15C49">
        <w:rPr>
          <w:sz w:val="14"/>
        </w:rPr>
        <w:t xml:space="preserve"> </w:t>
      </w:r>
      <w:r w:rsidRPr="00E15C49">
        <w:rPr>
          <w:rStyle w:val="BodyText20"/>
          <w:rFonts w:eastAsia="Calibri" w:cs="Arial"/>
          <w:sz w:val="14"/>
        </w:rPr>
        <w:t xml:space="preserve">or a particular job </w:t>
      </w:r>
      <w:r w:rsidRPr="00E15C49">
        <w:rPr>
          <w:rStyle w:val="BodyText3"/>
          <w:rFonts w:ascii="Georgia" w:eastAsia="Calibri" w:hAnsi="Georgia" w:cs="Arial"/>
          <w:sz w:val="14"/>
          <w:szCs w:val="22"/>
        </w:rPr>
        <w:t xml:space="preserve">for </w:t>
      </w:r>
      <w:r w:rsidRPr="00E15C49">
        <w:rPr>
          <w:rStyle w:val="BodyText20"/>
          <w:rFonts w:eastAsia="Calibri" w:cs="Arial"/>
          <w:sz w:val="14"/>
        </w:rPr>
        <w:t xml:space="preserve">ourselves, </w:t>
      </w:r>
      <w:r w:rsidRPr="00E15C49">
        <w:rPr>
          <w:rStyle w:val="BodyText1"/>
          <w:rFonts w:eastAsia="Calibri" w:cs="Arial"/>
          <w:sz w:val="14"/>
        </w:rPr>
        <w:t xml:space="preserve">a </w:t>
      </w:r>
      <w:r w:rsidRPr="00E15C49">
        <w:rPr>
          <w:rStyle w:val="BodyText20"/>
          <w:rFonts w:eastAsia="Calibri" w:cs="Arial"/>
          <w:sz w:val="14"/>
        </w:rPr>
        <w:t xml:space="preserve">customer for our product, or </w:t>
      </w:r>
      <w:r w:rsidRPr="00E15C49">
        <w:rPr>
          <w:rStyle w:val="BodyText3"/>
          <w:rFonts w:ascii="Georgia" w:eastAsia="Calibri" w:hAnsi="Georgia" w:cs="Arial"/>
          <w:sz w:val="14"/>
          <w:szCs w:val="22"/>
        </w:rPr>
        <w:t xml:space="preserve">a </w:t>
      </w:r>
      <w:r w:rsidRPr="00E15C49">
        <w:rPr>
          <w:rStyle w:val="BodyText20"/>
          <w:rFonts w:eastAsia="Calibri" w:cs="Arial"/>
          <w:sz w:val="14"/>
        </w:rPr>
        <w:t xml:space="preserve">vote for </w:t>
      </w:r>
      <w:r w:rsidRPr="00E15C49">
        <w:rPr>
          <w:rStyle w:val="BodyText3"/>
          <w:rFonts w:ascii="Georgia" w:eastAsia="Calibri" w:hAnsi="Georgia" w:cs="Arial"/>
          <w:sz w:val="14"/>
          <w:szCs w:val="22"/>
        </w:rPr>
        <w:t xml:space="preserve">our </w:t>
      </w:r>
      <w:r w:rsidRPr="00E15C49">
        <w:rPr>
          <w:rStyle w:val="BodyText20"/>
          <w:rFonts w:eastAsia="Calibri" w:cs="Arial"/>
          <w:sz w:val="14"/>
        </w:rPr>
        <w:t xml:space="preserve">favored </w:t>
      </w:r>
      <w:r w:rsidRPr="00E15C49">
        <w:rPr>
          <w:rStyle w:val="BodyText3"/>
          <w:rFonts w:ascii="Georgia" w:eastAsia="Calibri" w:hAnsi="Georgia" w:cs="Arial"/>
          <w:sz w:val="14"/>
          <w:szCs w:val="22"/>
        </w:rPr>
        <w:t>political candidate.</w:t>
      </w:r>
      <w:r w:rsidRPr="00E15C49">
        <w:rPr>
          <w:sz w:val="14"/>
        </w:rPr>
        <w:t xml:space="preserve"> </w:t>
      </w:r>
      <w:r w:rsidRPr="00E15C49">
        <w:rPr>
          <w:rStyle w:val="StyleBoldUnderline"/>
        </w:rPr>
        <w:t>Some</w:t>
      </w:r>
      <w:r w:rsidRPr="00285C2B">
        <w:rPr>
          <w:rStyle w:val="StyleBoldUnderline"/>
        </w:rPr>
        <w:t xml:space="preserve"> people make </w:t>
      </w:r>
      <w:r w:rsidRPr="00E7520E">
        <w:rPr>
          <w:rStyle w:val="StyleBoldUnderline"/>
        </w:rPr>
        <w:t>decision by flipping a coin. Others act on a whim or respond unconsciously to “hidden persuaders</w:t>
      </w:r>
      <w:r w:rsidRPr="00E7520E">
        <w:rPr>
          <w:rStyle w:val="BodyText20"/>
          <w:rFonts w:eastAsia="Calibri" w:cs="Arial"/>
          <w:sz w:val="14"/>
        </w:rPr>
        <w:t xml:space="preserve">.” </w:t>
      </w:r>
      <w:r w:rsidRPr="00E7520E">
        <w:rPr>
          <w:sz w:val="14"/>
        </w:rPr>
        <w:t xml:space="preserve">If </w:t>
      </w:r>
      <w:r w:rsidRPr="00E7520E">
        <w:rPr>
          <w:rStyle w:val="BodyText20"/>
          <w:rFonts w:eastAsia="Calibri" w:cs="Arial"/>
          <w:sz w:val="14"/>
        </w:rPr>
        <w:t>the problem is trivial—</w:t>
      </w:r>
      <w:r w:rsidRPr="00E7520E">
        <w:rPr>
          <w:rStyle w:val="BodyText1"/>
          <w:rFonts w:eastAsia="Calibri" w:cs="Arial"/>
          <w:sz w:val="14"/>
        </w:rPr>
        <w:t xml:space="preserve">such </w:t>
      </w:r>
      <w:r w:rsidRPr="00E7520E">
        <w:rPr>
          <w:rStyle w:val="BodyText20"/>
          <w:rFonts w:eastAsia="Calibri" w:cs="Arial"/>
          <w:sz w:val="14"/>
        </w:rPr>
        <w:t xml:space="preserve">as whether to go to a concert or a </w:t>
      </w:r>
      <w:r w:rsidRPr="00E7520E">
        <w:rPr>
          <w:rStyle w:val="BodyText3"/>
          <w:rFonts w:ascii="Georgia" w:eastAsia="Calibri" w:hAnsi="Georgia" w:cs="Arial"/>
          <w:sz w:val="14"/>
          <w:szCs w:val="22"/>
        </w:rPr>
        <w:t>film</w:t>
      </w:r>
      <w:r w:rsidRPr="00E7520E">
        <w:rPr>
          <w:rStyle w:val="BodyText4"/>
          <w:rFonts w:eastAsia="Calibri"/>
          <w:sz w:val="14"/>
        </w:rPr>
        <w:t>—</w:t>
      </w:r>
      <w:r w:rsidRPr="00E7520E">
        <w:rPr>
          <w:rStyle w:val="BodyText1"/>
          <w:rFonts w:eastAsia="Calibri" w:cs="Arial"/>
          <w:sz w:val="14"/>
        </w:rPr>
        <w:t xml:space="preserve">the </w:t>
      </w:r>
      <w:r w:rsidRPr="00E7520E">
        <w:rPr>
          <w:rStyle w:val="BodyText20"/>
          <w:rFonts w:eastAsia="Calibri" w:cs="Arial"/>
          <w:sz w:val="14"/>
        </w:rPr>
        <w:t xml:space="preserve">particular method used is unimportant. </w:t>
      </w:r>
      <w:r w:rsidRPr="00E7520E">
        <w:rPr>
          <w:rStyle w:val="StyleBoldUnderline"/>
        </w:rPr>
        <w:t>For</w:t>
      </w:r>
      <w:r w:rsidRPr="00E7520E">
        <w:rPr>
          <w:rStyle w:val="BodyText20"/>
          <w:rFonts w:eastAsia="Calibri" w:cs="Arial"/>
          <w:sz w:val="14"/>
        </w:rPr>
        <w:t xml:space="preserve"> more </w:t>
      </w:r>
      <w:r w:rsidRPr="00E7520E">
        <w:rPr>
          <w:rStyle w:val="StyleBoldUnderline"/>
        </w:rPr>
        <w:t>crucial</w:t>
      </w:r>
      <w:r w:rsidRPr="00E7520E">
        <w:rPr>
          <w:rStyle w:val="BodyText20"/>
          <w:rFonts w:eastAsia="Calibri" w:cs="Arial"/>
          <w:sz w:val="14"/>
        </w:rPr>
        <w:t xml:space="preserve"> </w:t>
      </w:r>
      <w:r w:rsidRPr="00E7520E">
        <w:rPr>
          <w:rStyle w:val="StyleBoldUnderline"/>
        </w:rPr>
        <w:t>matters</w:t>
      </w:r>
      <w:r w:rsidRPr="00E7520E">
        <w:rPr>
          <w:rStyle w:val="BodyText3"/>
          <w:rFonts w:ascii="Georgia" w:eastAsia="Calibri" w:hAnsi="Georgia" w:cs="Arial"/>
          <w:sz w:val="14"/>
          <w:szCs w:val="22"/>
        </w:rPr>
        <w:t xml:space="preserve">, </w:t>
      </w:r>
      <w:r w:rsidRPr="00E7520E">
        <w:rPr>
          <w:rStyle w:val="BodyText20"/>
          <w:rFonts w:eastAsia="Calibri" w:cs="Arial"/>
          <w:sz w:val="14"/>
        </w:rPr>
        <w:t xml:space="preserve">however, </w:t>
      </w:r>
      <w:r w:rsidRPr="00E7520E">
        <w:rPr>
          <w:rStyle w:val="StyleBoldUnderline"/>
        </w:rPr>
        <w:t>mature adults require</w:t>
      </w:r>
      <w:r w:rsidRPr="00E7520E">
        <w:rPr>
          <w:rStyle w:val="BodyText20"/>
          <w:rFonts w:eastAsia="Calibri" w:cs="Arial"/>
          <w:sz w:val="14"/>
        </w:rPr>
        <w:t xml:space="preserve"> </w:t>
      </w:r>
      <w:proofErr w:type="gramStart"/>
      <w:r w:rsidRPr="00E7520E">
        <w:rPr>
          <w:rStyle w:val="BodyText20"/>
          <w:rFonts w:eastAsia="Calibri" w:cs="Arial"/>
          <w:sz w:val="14"/>
        </w:rPr>
        <w:t xml:space="preserve">a </w:t>
      </w:r>
      <w:r w:rsidRPr="00E7520E">
        <w:rPr>
          <w:rStyle w:val="BoldUnderline"/>
          <w:b w:val="0"/>
        </w:rPr>
        <w:t>reasoned methods</w:t>
      </w:r>
      <w:proofErr w:type="gramEnd"/>
      <w:r w:rsidRPr="00E7520E">
        <w:rPr>
          <w:rStyle w:val="BodyText20"/>
          <w:rFonts w:eastAsia="Calibri" w:cs="Arial"/>
          <w:sz w:val="14"/>
        </w:rPr>
        <w:t xml:space="preserve"> </w:t>
      </w:r>
      <w:r w:rsidRPr="00E7520E">
        <w:rPr>
          <w:rStyle w:val="StyleBoldUnderline"/>
        </w:rPr>
        <w:t>of decision making</w:t>
      </w:r>
      <w:r w:rsidRPr="00E7520E">
        <w:rPr>
          <w:rStyle w:val="BodyText20"/>
          <w:rFonts w:eastAsia="Calibri" w:cs="Arial"/>
          <w:sz w:val="14"/>
        </w:rPr>
        <w:t xml:space="preserve">. Decisions should be justified </w:t>
      </w:r>
      <w:r w:rsidRPr="00E7520E">
        <w:rPr>
          <w:rStyle w:val="BodyText3"/>
          <w:rFonts w:ascii="Georgia" w:eastAsia="Calibri" w:hAnsi="Georgia" w:cs="Arial"/>
          <w:sz w:val="14"/>
          <w:szCs w:val="22"/>
        </w:rPr>
        <w:t xml:space="preserve">by </w:t>
      </w:r>
      <w:r w:rsidRPr="00E7520E">
        <w:rPr>
          <w:rStyle w:val="BodyText20"/>
          <w:rFonts w:eastAsia="Calibri" w:cs="Arial"/>
          <w:sz w:val="14"/>
        </w:rPr>
        <w:t xml:space="preserve">good </w:t>
      </w:r>
      <w:r w:rsidRPr="00E7520E">
        <w:rPr>
          <w:rStyle w:val="BodyText3"/>
          <w:rFonts w:ascii="Georgia" w:eastAsia="Calibri" w:hAnsi="Georgia" w:cs="Arial"/>
          <w:sz w:val="14"/>
          <w:szCs w:val="22"/>
        </w:rPr>
        <w:t xml:space="preserve">reasons based </w:t>
      </w:r>
      <w:r w:rsidRPr="00E7520E">
        <w:rPr>
          <w:rStyle w:val="BodyText20"/>
          <w:rFonts w:eastAsia="Calibri" w:cs="Arial"/>
          <w:sz w:val="14"/>
        </w:rPr>
        <w:t>on accurate evidence and valid reasoning.</w:t>
      </w:r>
    </w:p>
    <w:p w:rsidR="00AE7BC9" w:rsidRPr="00285C2B" w:rsidRDefault="00AE7BC9" w:rsidP="00AE7BC9">
      <w:pPr>
        <w:rPr>
          <w:sz w:val="14"/>
        </w:rPr>
      </w:pPr>
    </w:p>
    <w:p w:rsidR="00AE7BC9" w:rsidRPr="00E7520E" w:rsidRDefault="00AE7BC9" w:rsidP="00AE7BC9">
      <w:pPr>
        <w:pStyle w:val="cardtext"/>
        <w:tabs>
          <w:tab w:val="left" w:pos="90"/>
          <w:tab w:val="left" w:pos="900"/>
        </w:tabs>
        <w:ind w:left="0"/>
        <w:rPr>
          <w:sz w:val="12"/>
          <w:lang w:val="en-US"/>
        </w:rPr>
      </w:pPr>
    </w:p>
    <w:p w:rsidR="00AE7BC9" w:rsidRPr="00285C2B" w:rsidRDefault="00AE7BC9" w:rsidP="00AE7BC9">
      <w:pPr>
        <w:rPr>
          <w:sz w:val="14"/>
        </w:rPr>
      </w:pPr>
    </w:p>
    <w:p w:rsidR="00AE7BC9" w:rsidRPr="00285C2B" w:rsidRDefault="00AE7BC9" w:rsidP="00AE7BC9">
      <w:pPr>
        <w:rPr>
          <w:sz w:val="14"/>
        </w:rPr>
      </w:pPr>
    </w:p>
    <w:p w:rsidR="00AE7BC9" w:rsidRPr="00285C2B" w:rsidRDefault="00AE7BC9" w:rsidP="00AE7BC9">
      <w:pPr>
        <w:pStyle w:val="Heading4"/>
      </w:pPr>
      <w:r>
        <w:lastRenderedPageBreak/>
        <w:t>B) F</w:t>
      </w:r>
      <w:r w:rsidRPr="00285C2B">
        <w:t xml:space="preserve">airness --- our argument is </w:t>
      </w:r>
      <w:r w:rsidRPr="00285C2B">
        <w:rPr>
          <w:u w:val="single"/>
        </w:rPr>
        <w:t xml:space="preserve">not a rule </w:t>
      </w:r>
      <w:r w:rsidRPr="00285C2B">
        <w:t xml:space="preserve">--- it’s an expression that what the </w:t>
      </w:r>
      <w:proofErr w:type="spellStart"/>
      <w:r w:rsidRPr="00285C2B">
        <w:t>aff</w:t>
      </w:r>
      <w:proofErr w:type="spellEnd"/>
      <w:r w:rsidRPr="00285C2B">
        <w:t xml:space="preserve"> said was </w:t>
      </w:r>
      <w:r w:rsidRPr="00285C2B">
        <w:rPr>
          <w:u w:val="single"/>
        </w:rPr>
        <w:t xml:space="preserve">not fair to the negative </w:t>
      </w:r>
      <w:r w:rsidRPr="00285C2B">
        <w:t xml:space="preserve">--- we have been </w:t>
      </w:r>
      <w:r w:rsidRPr="00285C2B">
        <w:rPr>
          <w:u w:val="single"/>
        </w:rPr>
        <w:t xml:space="preserve">excluded from active participation </w:t>
      </w:r>
      <w:r w:rsidRPr="00285C2B">
        <w:t xml:space="preserve">in this debate --- you’re voting </w:t>
      </w:r>
      <w:r w:rsidRPr="00285C2B">
        <w:rPr>
          <w:u w:val="single"/>
        </w:rPr>
        <w:t xml:space="preserve">against the </w:t>
      </w:r>
      <w:proofErr w:type="spellStart"/>
      <w:r w:rsidRPr="00285C2B">
        <w:rPr>
          <w:u w:val="single"/>
        </w:rPr>
        <w:t>aff</w:t>
      </w:r>
      <w:proofErr w:type="spellEnd"/>
      <w:r w:rsidRPr="00285C2B">
        <w:rPr>
          <w:u w:val="single"/>
        </w:rPr>
        <w:t xml:space="preserve"> </w:t>
      </w:r>
      <w:r w:rsidRPr="00285C2B">
        <w:t xml:space="preserve">for being a </w:t>
      </w:r>
      <w:r w:rsidRPr="00285C2B">
        <w:rPr>
          <w:u w:val="single"/>
        </w:rPr>
        <w:t xml:space="preserve">type of politics </w:t>
      </w:r>
      <w:r w:rsidRPr="00285C2B">
        <w:t xml:space="preserve">that </w:t>
      </w:r>
      <w:r w:rsidRPr="00285C2B">
        <w:rPr>
          <w:u w:val="single"/>
        </w:rPr>
        <w:t xml:space="preserve">doesn’t care </w:t>
      </w:r>
      <w:r w:rsidRPr="00285C2B">
        <w:t xml:space="preserve">about </w:t>
      </w:r>
      <w:r>
        <w:t>their</w:t>
      </w:r>
      <w:r w:rsidRPr="00285C2B">
        <w:t xml:space="preserve"> opponents, which is crucial to the success of ideas.  We should understand fairness as a form of agnostic politics.  </w:t>
      </w:r>
    </w:p>
    <w:p w:rsidR="00AE7BC9" w:rsidRPr="00285C2B" w:rsidRDefault="00AE7BC9" w:rsidP="00AE7BC9">
      <w:pPr>
        <w:rPr>
          <w:sz w:val="14"/>
        </w:rPr>
      </w:pPr>
      <w:proofErr w:type="spellStart"/>
      <w:r w:rsidRPr="00D953F1">
        <w:rPr>
          <w:b/>
          <w:highlight w:val="cyan"/>
        </w:rPr>
        <w:t>Hatab</w:t>
      </w:r>
      <w:proofErr w:type="spellEnd"/>
      <w:r w:rsidRPr="00D953F1">
        <w:rPr>
          <w:b/>
          <w:highlight w:val="cyan"/>
        </w:rPr>
        <w:t xml:space="preserve"> 2</w:t>
      </w:r>
      <w:r w:rsidRPr="00285C2B">
        <w:rPr>
          <w:sz w:val="14"/>
        </w:rPr>
        <w:t xml:space="preserve">, Prof of Philosophy @ Old Dominion University, (Lawrence J., </w:t>
      </w:r>
      <w:proofErr w:type="gramStart"/>
      <w:r w:rsidRPr="00285C2B">
        <w:rPr>
          <w:sz w:val="14"/>
        </w:rPr>
        <w:t>The</w:t>
      </w:r>
      <w:proofErr w:type="gramEnd"/>
      <w:r w:rsidRPr="00285C2B">
        <w:rPr>
          <w:sz w:val="14"/>
        </w:rPr>
        <w:t xml:space="preserve"> Journal of Nietzsche Studies 24 (2002) 132-147)</w:t>
      </w:r>
    </w:p>
    <w:p w:rsidR="00AE7BC9" w:rsidRPr="00285C2B" w:rsidRDefault="00AE7BC9" w:rsidP="00AE7BC9">
      <w:pPr>
        <w:rPr>
          <w:b/>
          <w:lang w:val="en"/>
        </w:rPr>
      </w:pPr>
      <w:r w:rsidRPr="00285C2B">
        <w:rPr>
          <w:sz w:val="14"/>
        </w:rPr>
        <w:t xml:space="preserve">Moreover, </w:t>
      </w:r>
      <w:r w:rsidRPr="00E15C49">
        <w:rPr>
          <w:u w:val="single"/>
        </w:rPr>
        <w:t xml:space="preserve">the structure of an </w:t>
      </w:r>
      <w:proofErr w:type="spellStart"/>
      <w:r w:rsidRPr="00285C2B">
        <w:rPr>
          <w:highlight w:val="cyan"/>
          <w:u w:val="single"/>
        </w:rPr>
        <w:t>agon</w:t>
      </w:r>
      <w:proofErr w:type="spellEnd"/>
      <w:r w:rsidRPr="00285C2B">
        <w:rPr>
          <w:highlight w:val="cyan"/>
          <w:u w:val="single"/>
        </w:rPr>
        <w:t xml:space="preserve"> conceived as </w:t>
      </w:r>
      <w:r w:rsidRPr="00E15C49">
        <w:rPr>
          <w:u w:val="single"/>
        </w:rPr>
        <w:t xml:space="preserve">a </w:t>
      </w:r>
      <w:r w:rsidRPr="00285C2B">
        <w:rPr>
          <w:highlight w:val="cyan"/>
          <w:u w:val="single"/>
        </w:rPr>
        <w:t xml:space="preserve">contest can </w:t>
      </w:r>
      <w:r w:rsidRPr="00E15C49">
        <w:rPr>
          <w:u w:val="single"/>
        </w:rPr>
        <w:t xml:space="preserve">readily </w:t>
      </w:r>
      <w:r w:rsidRPr="00DF50F1">
        <w:rPr>
          <w:rStyle w:val="Emphasis"/>
          <w:highlight w:val="cyan"/>
        </w:rPr>
        <w:t>underwrite political principles of fairness.</w:t>
      </w:r>
      <w:r w:rsidRPr="00285C2B">
        <w:rPr>
          <w:highlight w:val="cyan"/>
          <w:u w:val="single"/>
        </w:rPr>
        <w:t xml:space="preserve"> </w:t>
      </w:r>
      <w:r w:rsidRPr="00E15C49">
        <w:rPr>
          <w:u w:val="single"/>
        </w:rPr>
        <w:t>Not onl</w:t>
      </w:r>
      <w:r w:rsidRPr="00E7520E">
        <w:rPr>
          <w:u w:val="single"/>
        </w:rPr>
        <w:t xml:space="preserve">y do I need an </w:t>
      </w:r>
      <w:proofErr w:type="gramStart"/>
      <w:r w:rsidRPr="00E7520E">
        <w:rPr>
          <w:u w:val="single"/>
        </w:rPr>
        <w:t>Other</w:t>
      </w:r>
      <w:proofErr w:type="gramEnd"/>
      <w:r w:rsidRPr="00E7520E">
        <w:rPr>
          <w:u w:val="single"/>
        </w:rPr>
        <w:t xml:space="preserve"> to prompt my own achievement, but the significance of any "victory" I might achieve </w:t>
      </w:r>
      <w:r w:rsidRPr="00DF50F1">
        <w:rPr>
          <w:rStyle w:val="Emphasis"/>
          <w:highlight w:val="cyan"/>
        </w:rPr>
        <w:t>demands an able opponent</w:t>
      </w:r>
      <w:r w:rsidRPr="00285C2B">
        <w:rPr>
          <w:sz w:val="14"/>
        </w:rPr>
        <w:t xml:space="preserve">. </w:t>
      </w:r>
      <w:proofErr w:type="gramStart"/>
      <w:r w:rsidRPr="00285C2B">
        <w:rPr>
          <w:sz w:val="14"/>
        </w:rPr>
        <w:t>As in athletics, defeating an incapable or incapacitated competitor winds up being meaningless.</w:t>
      </w:r>
      <w:proofErr w:type="gramEnd"/>
      <w:r w:rsidRPr="00285C2B">
        <w:rPr>
          <w:sz w:val="14"/>
        </w:rPr>
        <w:t xml:space="preserve"> </w:t>
      </w:r>
      <w:r w:rsidRPr="00285C2B">
        <w:rPr>
          <w:u w:val="single"/>
        </w:rPr>
        <w:t xml:space="preserve">So I should not only will the presence of others in an </w:t>
      </w:r>
      <w:proofErr w:type="spellStart"/>
      <w:r w:rsidRPr="00285C2B">
        <w:rPr>
          <w:u w:val="single"/>
        </w:rPr>
        <w:t>agon</w:t>
      </w:r>
      <w:proofErr w:type="spellEnd"/>
      <w:r w:rsidRPr="00285C2B">
        <w:rPr>
          <w:u w:val="single"/>
        </w:rPr>
        <w:t xml:space="preserve">, </w:t>
      </w:r>
      <w:r w:rsidRPr="00285C2B">
        <w:rPr>
          <w:highlight w:val="cyan"/>
          <w:u w:val="single"/>
        </w:rPr>
        <w:t xml:space="preserve">I should </w:t>
      </w:r>
      <w:r w:rsidRPr="009B08B5">
        <w:rPr>
          <w:u w:val="single"/>
        </w:rPr>
        <w:t xml:space="preserve">also </w:t>
      </w:r>
      <w:r w:rsidRPr="00285C2B">
        <w:rPr>
          <w:highlight w:val="cyan"/>
          <w:u w:val="single"/>
        </w:rPr>
        <w:t>want</w:t>
      </w:r>
      <w:r w:rsidRPr="00285C2B">
        <w:rPr>
          <w:u w:val="single"/>
        </w:rPr>
        <w:t xml:space="preserve"> that they be </w:t>
      </w:r>
      <w:r w:rsidRPr="00DF50F1">
        <w:rPr>
          <w:rStyle w:val="Emphasis"/>
          <w:highlight w:val="cyan"/>
        </w:rPr>
        <w:t>able adversaries</w:t>
      </w:r>
      <w:r w:rsidRPr="00285C2B">
        <w:rPr>
          <w:highlight w:val="cyan"/>
          <w:u w:val="single"/>
        </w:rPr>
        <w:t xml:space="preserve">, </w:t>
      </w:r>
      <w:r w:rsidRPr="00DF50F1">
        <w:rPr>
          <w:rStyle w:val="Emphasis"/>
          <w:highlight w:val="cyan"/>
        </w:rPr>
        <w:t xml:space="preserve">that they have opportunities and capacities to succeed in </w:t>
      </w:r>
      <w:r w:rsidRPr="009B08B5">
        <w:rPr>
          <w:rStyle w:val="Emphasis"/>
        </w:rPr>
        <w:t>the contest.</w:t>
      </w:r>
      <w:r w:rsidRPr="009B08B5">
        <w:rPr>
          <w:u w:val="single"/>
        </w:rPr>
        <w:t xml:space="preserve"> And I should be able to honor the winner of</w:t>
      </w:r>
      <w:r w:rsidRPr="00285C2B">
        <w:rPr>
          <w:highlight w:val="cyan"/>
          <w:u w:val="single"/>
        </w:rPr>
        <w:t xml:space="preserve"> a </w:t>
      </w:r>
      <w:r w:rsidRPr="00DF50F1">
        <w:rPr>
          <w:rStyle w:val="Emphasis"/>
          <w:highlight w:val="cyan"/>
        </w:rPr>
        <w:t>fair contest</w:t>
      </w:r>
      <w:r w:rsidRPr="00285C2B">
        <w:rPr>
          <w:highlight w:val="cyan"/>
          <w:u w:val="single"/>
        </w:rPr>
        <w:t xml:space="preserve">. </w:t>
      </w:r>
      <w:r w:rsidRPr="009B08B5">
        <w:rPr>
          <w:u w:val="single"/>
        </w:rPr>
        <w:t xml:space="preserve">Such is the logic of competition that contains a host of normative features, which might even </w:t>
      </w:r>
      <w:r w:rsidRPr="009B08B5">
        <w:rPr>
          <w:rStyle w:val="Emphasis"/>
        </w:rPr>
        <w:t>include active provisions for helping people in political contests become more able participants</w:t>
      </w:r>
      <w:r w:rsidRPr="00285C2B">
        <w:rPr>
          <w:b/>
          <w:u w:val="single"/>
        </w:rPr>
        <w:t>.</w:t>
      </w:r>
      <w:r w:rsidRPr="00285C2B">
        <w:rPr>
          <w:u w:val="single"/>
        </w:rPr>
        <w:t xml:space="preserve"> </w:t>
      </w:r>
      <w:hyperlink r:id="rId7" w:anchor="FOOT25" w:history="1">
        <w:r w:rsidRPr="00285C2B">
          <w:rPr>
            <w:rStyle w:val="Hyperlink"/>
            <w:sz w:val="14"/>
          </w:rPr>
          <w:t>25</w:t>
        </w:r>
      </w:hyperlink>
      <w:r w:rsidRPr="00285C2B">
        <w:rPr>
          <w:sz w:val="14"/>
        </w:rPr>
        <w:t xml:space="preserve"> In addition, </w:t>
      </w:r>
      <w:r w:rsidRPr="00285C2B">
        <w:rPr>
          <w:u w:val="single"/>
        </w:rPr>
        <w:t>agonistic respect need not be associated with something like positive regard or equal worth,</w:t>
      </w:r>
      <w:r w:rsidRPr="00285C2B">
        <w:rPr>
          <w:sz w:val="14"/>
        </w:rPr>
        <w:t xml:space="preserve"> a dissociation that can go further in facing up to actual political conditions and problematic connotations that can attach to liberal dispositions. Again allow me to quote my previous work. Democratic respect forbids exclusion, it demands inclusion; but </w:t>
      </w:r>
      <w:r w:rsidRPr="00285C2B">
        <w:rPr>
          <w:u w:val="single"/>
        </w:rPr>
        <w:t xml:space="preserve">respect for the </w:t>
      </w:r>
      <w:proofErr w:type="gramStart"/>
      <w:r w:rsidRPr="00285C2B">
        <w:rPr>
          <w:u w:val="single"/>
        </w:rPr>
        <w:t>Other</w:t>
      </w:r>
      <w:proofErr w:type="gramEnd"/>
      <w:r w:rsidRPr="00285C2B">
        <w:rPr>
          <w:u w:val="single"/>
        </w:rPr>
        <w:t xml:space="preserve"> as other can avoid a vapid sense of "tolerance," a sloppy "relativism</w:t>
      </w:r>
      <w:r w:rsidRPr="00285C2B">
        <w:rPr>
          <w:sz w:val="14"/>
        </w:rPr>
        <w:t xml:space="preserve">," or a misplaced spirit of "neutrality." </w:t>
      </w:r>
      <w:r w:rsidRPr="00285C2B">
        <w:rPr>
          <w:highlight w:val="cyan"/>
          <w:u w:val="single"/>
        </w:rPr>
        <w:t xml:space="preserve">Agonistic respect allows us to simultaneously affirm our beliefs and </w:t>
      </w:r>
      <w:r w:rsidRPr="00DF50F1">
        <w:rPr>
          <w:rStyle w:val="Emphasis"/>
          <w:highlight w:val="cyan"/>
        </w:rPr>
        <w:t>affirm our opponents as worthy competitors</w:t>
      </w:r>
      <w:r w:rsidRPr="00285C2B">
        <w:rPr>
          <w:sz w:val="14"/>
        </w:rPr>
        <w:t xml:space="preserve"> [End Page 142] </w:t>
      </w:r>
      <w:r w:rsidRPr="00E7520E">
        <w:rPr>
          <w:u w:val="single"/>
        </w:rPr>
        <w:t>in public discourse</w:t>
      </w:r>
      <w:r w:rsidRPr="00E7520E">
        <w:rPr>
          <w:sz w:val="14"/>
        </w:rPr>
        <w:t xml:space="preserve">. Here we can speak of respect without ignoring the fact that </w:t>
      </w:r>
      <w:r w:rsidRPr="00E7520E">
        <w:rPr>
          <w:u w:val="single"/>
        </w:rPr>
        <w:t>politics involves perpetual disagreement</w:t>
      </w:r>
      <w:r w:rsidRPr="00E7520E">
        <w:rPr>
          <w:sz w:val="14"/>
        </w:rPr>
        <w:t>, and</w:t>
      </w:r>
      <w:r w:rsidRPr="00285C2B">
        <w:rPr>
          <w:sz w:val="14"/>
        </w:rPr>
        <w:t xml:space="preserve"> we have an adequate answer to the question "Why should I respect a view that I do not agree with?" In </w:t>
      </w:r>
      <w:proofErr w:type="gramStart"/>
      <w:r w:rsidRPr="00285C2B">
        <w:rPr>
          <w:sz w:val="14"/>
        </w:rPr>
        <w:t xml:space="preserve">this way </w:t>
      </w:r>
      <w:r w:rsidRPr="00285C2B">
        <w:rPr>
          <w:u w:val="single"/>
        </w:rPr>
        <w:t>beliefs</w:t>
      </w:r>
      <w:proofErr w:type="gramEnd"/>
      <w:r w:rsidRPr="00285C2B">
        <w:rPr>
          <w:u w:val="single"/>
        </w:rPr>
        <w:t xml:space="preserve"> about what is best (aristos) can be coordinated with an openness to other beliefs and a willingness to accept the outcome of an open competition among the full citizenry</w:t>
      </w:r>
      <w:r w:rsidRPr="00285C2B">
        <w:rPr>
          <w:sz w:val="14"/>
        </w:rPr>
        <w:t xml:space="preserve"> (demos). </w:t>
      </w:r>
      <w:r w:rsidRPr="009B08B5">
        <w:rPr>
          <w:u w:val="single"/>
        </w:rPr>
        <w:t>Democratic respect,</w:t>
      </w:r>
      <w:r w:rsidRPr="00285C2B">
        <w:rPr>
          <w:u w:val="single"/>
        </w:rPr>
        <w:t xml:space="preserve"> therefore, </w:t>
      </w:r>
      <w:r w:rsidRPr="009B08B5">
        <w:rPr>
          <w:u w:val="single"/>
        </w:rPr>
        <w:t xml:space="preserve">is a </w:t>
      </w:r>
      <w:r w:rsidRPr="009B08B5">
        <w:rPr>
          <w:rStyle w:val="Emphasis"/>
        </w:rPr>
        <w:t>dialogical mixture of affirmation and negation</w:t>
      </w:r>
      <w:r w:rsidRPr="00285C2B">
        <w:rPr>
          <w:sz w:val="14"/>
        </w:rPr>
        <w:t xml:space="preserve">, a political bearing that entails giving all beliefs a hearing, refusing any belief an ultimate warrant, and perceiving one's own viewpoint as agonistically implicated with opposing viewpoints. In sum, we can combine 1) the historical tendency of democratic movements to promote free expression, pluralism, and liberation from traditional constraints, and 2) a </w:t>
      </w:r>
      <w:proofErr w:type="spellStart"/>
      <w:r w:rsidRPr="00285C2B">
        <w:rPr>
          <w:sz w:val="14"/>
        </w:rPr>
        <w:t>Nietzschean</w:t>
      </w:r>
      <w:proofErr w:type="spellEnd"/>
      <w:r w:rsidRPr="00285C2B">
        <w:rPr>
          <w:sz w:val="14"/>
        </w:rPr>
        <w:t xml:space="preserve"> </w:t>
      </w:r>
      <w:proofErr w:type="spellStart"/>
      <w:r w:rsidRPr="00285C2B">
        <w:rPr>
          <w:sz w:val="14"/>
        </w:rPr>
        <w:t>perspectivism</w:t>
      </w:r>
      <w:proofErr w:type="spellEnd"/>
      <w:r w:rsidRPr="00285C2B">
        <w:rPr>
          <w:sz w:val="14"/>
        </w:rPr>
        <w:t xml:space="preserve"> and agonistic respect, to arrive at a postmodern model of democracy that provides both </w:t>
      </w:r>
      <w:proofErr w:type="gramStart"/>
      <w:r w:rsidRPr="00285C2B">
        <w:rPr>
          <w:sz w:val="14"/>
        </w:rPr>
        <w:t xml:space="preserve">a </w:t>
      </w:r>
      <w:proofErr w:type="spellStart"/>
      <w:r w:rsidRPr="00285C2B">
        <w:rPr>
          <w:sz w:val="14"/>
        </w:rPr>
        <w:t>nonfoundational</w:t>
      </w:r>
      <w:proofErr w:type="spellEnd"/>
      <w:proofErr w:type="gramEnd"/>
      <w:r w:rsidRPr="00285C2B">
        <w:rPr>
          <w:sz w:val="14"/>
        </w:rPr>
        <w:t xml:space="preserve"> openness and an atmosphere of civil political discourse. </w:t>
      </w:r>
      <w:hyperlink r:id="rId8" w:anchor="FOOT26" w:history="1">
        <w:r w:rsidRPr="00285C2B">
          <w:rPr>
            <w:rStyle w:val="Hyperlink"/>
            <w:sz w:val="14"/>
          </w:rPr>
          <w:t>26</w:t>
        </w:r>
      </w:hyperlink>
      <w:r w:rsidRPr="00285C2B">
        <w:rPr>
          <w:sz w:val="14"/>
        </w:rPr>
        <w:t xml:space="preserve"> </w:t>
      </w:r>
      <w:r w:rsidRPr="00285C2B">
        <w:rPr>
          <w:highlight w:val="cyan"/>
          <w:u w:val="single"/>
          <w:lang w:val="en"/>
        </w:rPr>
        <w:t xml:space="preserve">An agonistic politics construed as </w:t>
      </w:r>
      <w:r w:rsidRPr="00DF50F1">
        <w:rPr>
          <w:rStyle w:val="Emphasis"/>
          <w:highlight w:val="cyan"/>
        </w:rPr>
        <w:t>competitive fairness can sustain a robust conception of political rights</w:t>
      </w:r>
      <w:r w:rsidRPr="00285C2B">
        <w:rPr>
          <w:b/>
          <w:u w:val="single"/>
          <w:lang w:val="en"/>
        </w:rPr>
        <w:t>,</w:t>
      </w:r>
      <w:r w:rsidRPr="00285C2B">
        <w:rPr>
          <w:u w:val="single"/>
          <w:lang w:val="en"/>
        </w:rPr>
        <w:t xml:space="preserve"> not as something "natural" possessed by an original self, but </w:t>
      </w:r>
      <w:r w:rsidRPr="00285C2B">
        <w:rPr>
          <w:sz w:val="14"/>
        </w:rPr>
        <w:t>as a</w:t>
      </w:r>
      <w:r w:rsidRPr="00285C2B">
        <w:rPr>
          <w:u w:val="single"/>
          <w:lang w:val="en"/>
        </w:rPr>
        <w:t>n</w:t>
      </w:r>
      <w:r w:rsidRPr="00285C2B">
        <w:rPr>
          <w:sz w:val="14"/>
          <w:lang w:val="en"/>
        </w:rPr>
        <w:t xml:space="preserve"> epiphenomenal, </w:t>
      </w:r>
      <w:r w:rsidRPr="00E7520E">
        <w:rPr>
          <w:rStyle w:val="Emphasis"/>
        </w:rPr>
        <w:t>procedural notion</w:t>
      </w:r>
      <w:r w:rsidRPr="00E7520E">
        <w:rPr>
          <w:u w:val="single"/>
          <w:lang w:val="en"/>
        </w:rPr>
        <w:t xml:space="preserve"> conferred upon citizens in order to sustain viable political practice</w:t>
      </w:r>
      <w:r w:rsidRPr="00E7520E">
        <w:rPr>
          <w:sz w:val="14"/>
          <w:lang w:val="en"/>
        </w:rPr>
        <w:t>.</w:t>
      </w:r>
    </w:p>
    <w:p w:rsidR="00AE7BC9" w:rsidRPr="00285C2B" w:rsidRDefault="00AE7BC9" w:rsidP="00AE7BC9">
      <w:pPr>
        <w:rPr>
          <w:sz w:val="14"/>
        </w:rPr>
      </w:pPr>
    </w:p>
    <w:p w:rsidR="00AE7BC9" w:rsidRPr="00285C2B" w:rsidRDefault="00AE7BC9" w:rsidP="00AE7BC9">
      <w:pPr>
        <w:rPr>
          <w:sz w:val="14"/>
        </w:rPr>
      </w:pPr>
    </w:p>
    <w:p w:rsidR="00AE7BC9" w:rsidRPr="00A177F1" w:rsidRDefault="00AE7BC9" w:rsidP="00AE7BC9">
      <w:pPr>
        <w:pStyle w:val="Heading4"/>
      </w:pPr>
      <w:r w:rsidRPr="00A177F1">
        <w:t xml:space="preserve">Third is </w:t>
      </w:r>
      <w:r w:rsidRPr="00A177F1">
        <w:rPr>
          <w:u w:val="single"/>
        </w:rPr>
        <w:t>switch side debate</w:t>
      </w:r>
      <w:r w:rsidRPr="00A177F1">
        <w:t xml:space="preserve">—a forum of discussion that facilitates political </w:t>
      </w:r>
      <w:proofErr w:type="spellStart"/>
      <w:r w:rsidRPr="00A177F1">
        <w:t>agonism</w:t>
      </w:r>
      <w:proofErr w:type="spellEnd"/>
      <w:r w:rsidRPr="00A177F1">
        <w:t xml:space="preserve"> where the negative can respond to the </w:t>
      </w:r>
      <w:proofErr w:type="spellStart"/>
      <w:r w:rsidRPr="00A177F1">
        <w:t>aff</w:t>
      </w:r>
      <w:proofErr w:type="spellEnd"/>
      <w:r w:rsidRPr="00A177F1">
        <w:t xml:space="preserve"> is the </w:t>
      </w:r>
      <w:r w:rsidRPr="00A177F1">
        <w:rPr>
          <w:u w:val="single"/>
        </w:rPr>
        <w:t>most intellectually effective</w:t>
      </w:r>
      <w:r w:rsidRPr="00A177F1">
        <w:t xml:space="preserve"> way to overcome moral hazards and make decisions--the process here is more important than the substance of their arguments. </w:t>
      </w:r>
    </w:p>
    <w:p w:rsidR="00AE7BC9" w:rsidRPr="00857208" w:rsidRDefault="00AE7BC9" w:rsidP="00AE7BC9">
      <w:pPr>
        <w:rPr>
          <w:sz w:val="20"/>
        </w:rPr>
      </w:pPr>
      <w:proofErr w:type="spellStart"/>
      <w:r w:rsidRPr="00857208">
        <w:rPr>
          <w:b/>
          <w:sz w:val="20"/>
        </w:rPr>
        <w:t>Gutmann</w:t>
      </w:r>
      <w:proofErr w:type="spellEnd"/>
      <w:r w:rsidRPr="00857208">
        <w:rPr>
          <w:b/>
          <w:sz w:val="20"/>
        </w:rPr>
        <w:t xml:space="preserve"> 96</w:t>
      </w:r>
      <w:r w:rsidRPr="00857208">
        <w:rPr>
          <w:sz w:val="20"/>
        </w:rPr>
        <w:t xml:space="preserve"> Amy  </w:t>
      </w:r>
      <w:proofErr w:type="spellStart"/>
      <w:r w:rsidRPr="00857208">
        <w:rPr>
          <w:sz w:val="20"/>
        </w:rPr>
        <w:t>Gutmann</w:t>
      </w:r>
      <w:proofErr w:type="spellEnd"/>
      <w:r w:rsidRPr="00857208">
        <w:rPr>
          <w:sz w:val="20"/>
        </w:rPr>
        <w:t xml:space="preserve">  , is the president of Penn and former prof @ Princeton,  AND  Dennis  Thompson  is Alfred North Whitehead Professor of Political Philosophy at Harvard University, Democracy and Disagreement,  1996  , pp 1  </w:t>
      </w:r>
    </w:p>
    <w:p w:rsidR="00AE7BC9" w:rsidRPr="00857208" w:rsidRDefault="00AE7BC9" w:rsidP="00AE7BC9">
      <w:pPr>
        <w:rPr>
          <w:rStyle w:val="TitleChar"/>
        </w:rPr>
      </w:pPr>
      <w:r w:rsidRPr="00E7520E">
        <w:rPr>
          <w:rStyle w:val="TitleChar"/>
        </w:rPr>
        <w:t>Of the challenges that American democracy faces today, none is more formidable than the problem of moral disagreement</w:t>
      </w:r>
      <w:r w:rsidRPr="00E7520E">
        <w:rPr>
          <w:sz w:val="12"/>
        </w:rPr>
        <w:t>. Neither</w:t>
      </w:r>
      <w:r w:rsidRPr="00857208">
        <w:rPr>
          <w:sz w:val="12"/>
        </w:rPr>
        <w:t xml:space="preserve"> the theory nor the practice of democratic politics has so far found an adequate way to cope with conflicts about fundamental values</w:t>
      </w:r>
      <w:r w:rsidRPr="00857208">
        <w:rPr>
          <w:rStyle w:val="TitleChar"/>
        </w:rPr>
        <w:t xml:space="preserve">. We address the challenge of moral disagreement here by developing a conception of democracy that secures a central place for moral discussion in political </w:t>
      </w:r>
      <w:proofErr w:type="gramStart"/>
      <w:r w:rsidRPr="00857208">
        <w:rPr>
          <w:rStyle w:val="TitleChar"/>
        </w:rPr>
        <w:t>life  .</w:t>
      </w:r>
      <w:proofErr w:type="gramEnd"/>
      <w:r w:rsidRPr="00857208">
        <w:rPr>
          <w:sz w:val="12"/>
        </w:rPr>
        <w:t xml:space="preserve"> Along with a growing number of other political theorists, </w:t>
      </w:r>
      <w:r w:rsidRPr="00857208">
        <w:rPr>
          <w:rStyle w:val="TitleChar"/>
        </w:rPr>
        <w:t xml:space="preserve">we call this </w:t>
      </w:r>
      <w:proofErr w:type="gramStart"/>
      <w:r w:rsidRPr="00857208">
        <w:rPr>
          <w:rStyle w:val="TitleChar"/>
        </w:rPr>
        <w:t>conception  deliberative</w:t>
      </w:r>
      <w:proofErr w:type="gramEnd"/>
      <w:r w:rsidRPr="00857208">
        <w:rPr>
          <w:rStyle w:val="TitleChar"/>
        </w:rPr>
        <w:t xml:space="preserve"> democracy  . </w:t>
      </w:r>
      <w:r w:rsidRPr="00857208">
        <w:rPr>
          <w:sz w:val="12"/>
        </w:rPr>
        <w:t xml:space="preserve">The core idea is simple: when citizens or their representatives disagree morally, they should continue to reason together to reach mutually acceptable decisions.  But the meaning and implications of the idea    are </w:t>
      </w:r>
      <w:proofErr w:type="gramStart"/>
      <w:r w:rsidRPr="00857208">
        <w:rPr>
          <w:sz w:val="12"/>
        </w:rPr>
        <w:t>complex  .</w:t>
      </w:r>
      <w:proofErr w:type="gramEnd"/>
      <w:r w:rsidRPr="00857208">
        <w:rPr>
          <w:sz w:val="12"/>
        </w:rPr>
        <w:t xml:space="preserve"> Although the idea has a long history, it is still in search of a theory. We do not claim that this book provides a comprehensive theory of deliberative democracy, but we do hope that it contributes toward its future development by showing the kind of deliberation that is possible and desirable in the face of moral disagreement in democracies.  Some scholars have criticized liberal political theory for neglecting moral deliberation.  Others have analyzed the philosophical foundations of deliberative democracy, and still others have begun to explore institutional reforms that would promote deliberation. Yet nearly all of them stop at the point where deliberation itself begins. None has systematically examined the substance of deliberation-the theoretical </w:t>
      </w:r>
      <w:r w:rsidRPr="00857208">
        <w:rPr>
          <w:sz w:val="12"/>
        </w:rPr>
        <w:lastRenderedPageBreak/>
        <w:t xml:space="preserve">principles that should guide moral argument and their implications for actual moral disagreements about public policy. That is our subject, and it takes us into the everyday forums of democratic politics, where moral argument regularly appears but where theoretical analysis too rarely goes. Deliberative democracy involves reasoning about politics, and nothing has been more controversial in political philosophy than the nature of reason in </w:t>
      </w:r>
      <w:proofErr w:type="gramStart"/>
      <w:r w:rsidRPr="00857208">
        <w:rPr>
          <w:sz w:val="12"/>
        </w:rPr>
        <w:t>politics  .</w:t>
      </w:r>
      <w:proofErr w:type="gramEnd"/>
      <w:r w:rsidRPr="00857208">
        <w:rPr>
          <w:sz w:val="12"/>
        </w:rPr>
        <w:t xml:space="preserve">    We do not believe that these controversies have to be settled before deliberative principles can guide the practice of </w:t>
      </w:r>
      <w:proofErr w:type="gramStart"/>
      <w:r w:rsidRPr="00857208">
        <w:rPr>
          <w:sz w:val="12"/>
        </w:rPr>
        <w:t>democracy .</w:t>
      </w:r>
      <w:proofErr w:type="gramEnd"/>
      <w:r w:rsidRPr="00857208">
        <w:rPr>
          <w:sz w:val="12"/>
        </w:rPr>
        <w:t xml:space="preserve"> Since on occasion citizens and their representatives already engage in the kind of reasoning that those principles recommend, deliberative democracy simply asks that they do so more consistently and comprehensively. The best way to prove the value of this kind of reasoning is to show its role in arguments about specific principles and policies, and its contribution to actual political debates.  That is also ultimately the best justification for our conception of deliberative democracy itself.  But to forestall possible misunderstandings of our conception of deliberative democracy, we offer some preliminary remarks about the scope and method of this book.  The aim of the moral reasoning that our deliberative democracy prescribes falls between impartiality, which requires something like altruism, and prudence,  which demands no more than enlightened self-interest. Its first principle is reciprocity, the subject of Chapter 2, but no less essential are the other principles developed in later chapters. </w:t>
      </w:r>
      <w:r w:rsidRPr="00E7520E">
        <w:rPr>
          <w:rStyle w:val="TitleChar"/>
        </w:rPr>
        <w:t xml:space="preserve">When </w:t>
      </w:r>
      <w:r w:rsidRPr="00857208">
        <w:rPr>
          <w:rStyle w:val="TitleChar"/>
          <w:highlight w:val="cyan"/>
        </w:rPr>
        <w:t xml:space="preserve">citizens </w:t>
      </w:r>
      <w:r w:rsidRPr="00E7520E">
        <w:rPr>
          <w:rStyle w:val="TitleChar"/>
        </w:rPr>
        <w:t xml:space="preserve">reason reciprocally, they </w:t>
      </w:r>
      <w:r w:rsidRPr="00857208">
        <w:rPr>
          <w:rStyle w:val="TitleChar"/>
          <w:highlight w:val="cyan"/>
        </w:rPr>
        <w:t>seek fair terms of social cooperation</w:t>
      </w:r>
      <w:r w:rsidRPr="00857208">
        <w:rPr>
          <w:sz w:val="12"/>
        </w:rPr>
        <w:t xml:space="preserve"> for their own sake; </w:t>
      </w:r>
      <w:r w:rsidRPr="00857208">
        <w:rPr>
          <w:rStyle w:val="TitleChar"/>
          <w:highlight w:val="cyan"/>
        </w:rPr>
        <w:t>they</w:t>
      </w:r>
      <w:r w:rsidRPr="00857208">
        <w:rPr>
          <w:sz w:val="12"/>
        </w:rPr>
        <w:t xml:space="preserve"> try to </w:t>
      </w:r>
      <w:r w:rsidRPr="00857208">
        <w:rPr>
          <w:rStyle w:val="TitleChar"/>
          <w:highlight w:val="cyan"/>
        </w:rPr>
        <w:t>find mutually acceptable ways of resolving moral disagreements</w:t>
      </w:r>
      <w:r w:rsidRPr="00857208">
        <w:rPr>
          <w:sz w:val="12"/>
        </w:rPr>
        <w:t xml:space="preserve">.  The precise content of reciprocity is difficult to determine in theory, but its general countenance is familiar enough in practice.  It can be seen in the difference between acting in one's self-interest (say, taking advantage of a legal loophole or a lucky break) and acting fairly (following rules in the spirit that one expects others to adopt). In many of the controversies discussed later in the book, the </w:t>
      </w:r>
      <w:r w:rsidRPr="00857208">
        <w:rPr>
          <w:rStyle w:val="TitleChar"/>
          <w:highlight w:val="cyan"/>
        </w:rPr>
        <w:t xml:space="preserve">possibility of </w:t>
      </w:r>
      <w:r w:rsidRPr="00E7520E">
        <w:rPr>
          <w:rStyle w:val="TitleChar"/>
        </w:rPr>
        <w:t xml:space="preserve">any morally acceptable </w:t>
      </w:r>
      <w:r w:rsidRPr="00857208">
        <w:rPr>
          <w:rStyle w:val="TitleChar"/>
          <w:highlight w:val="cyan"/>
        </w:rPr>
        <w:t xml:space="preserve">resolution depends on citizens' reasoning </w:t>
      </w:r>
      <w:r w:rsidRPr="00E7520E">
        <w:rPr>
          <w:rStyle w:val="TitleChar"/>
        </w:rPr>
        <w:t>beyond their narrow self-interest and considering what can be justified to people who reasonably disagree with them.</w:t>
      </w:r>
      <w:r w:rsidRPr="00E7520E">
        <w:rPr>
          <w:sz w:val="12"/>
        </w:rPr>
        <w:t xml:space="preserve"> Ev</w:t>
      </w:r>
      <w:r w:rsidRPr="00857208">
        <w:rPr>
          <w:sz w:val="12"/>
        </w:rPr>
        <w:t xml:space="preserve">en though the quality of deliberation and the conditions under which it is conducted are far from ideal in the controversies we consider, the fact that in each case some citizens and some officials make arguments consistent with reciprocity suggests that a deliberative perspective is not utopian. To clarify what reciprocity might demand under non-ideal conditions, we develop a distinction between deliberative and </w:t>
      </w:r>
      <w:proofErr w:type="spellStart"/>
      <w:r w:rsidRPr="00857208">
        <w:rPr>
          <w:sz w:val="12"/>
        </w:rPr>
        <w:t>non deliberative</w:t>
      </w:r>
      <w:proofErr w:type="spellEnd"/>
      <w:r w:rsidRPr="00857208">
        <w:rPr>
          <w:sz w:val="12"/>
        </w:rPr>
        <w:t xml:space="preserve"> disagreement.  </w:t>
      </w:r>
      <w:r w:rsidRPr="00E7520E">
        <w:rPr>
          <w:rStyle w:val="TitleChar"/>
        </w:rPr>
        <w:t>Citizens who reason reciprocally can recognize that a position is worthy of moral respect even when they think    it morally wrong</w:t>
      </w:r>
      <w:r w:rsidRPr="00857208">
        <w:rPr>
          <w:sz w:val="12"/>
        </w:rPr>
        <w:t xml:space="preserve">. They can believe that a moderate pro-life position on abortion, for example, is    morally respectable even though they think it morally </w:t>
      </w:r>
      <w:proofErr w:type="gramStart"/>
      <w:r w:rsidRPr="00857208">
        <w:rPr>
          <w:sz w:val="12"/>
        </w:rPr>
        <w:t>mistaken  .</w:t>
      </w:r>
      <w:proofErr w:type="gramEnd"/>
      <w:r w:rsidRPr="00857208">
        <w:rPr>
          <w:sz w:val="12"/>
        </w:rPr>
        <w:t xml:space="preserve"> (The abortion example-to which we often return in the book-is meant to be illustrative. For readers who deny that there is any room for deliberative disagreement on abortion, other political controversies can make the same point.) The presence of deliberative disagreement has important implications for how citizens treat one another and for what policies they should adopt. </w:t>
      </w:r>
      <w:proofErr w:type="gramStart"/>
      <w:r w:rsidRPr="00857208">
        <w:rPr>
          <w:rStyle w:val="TitleChar"/>
          <w:highlight w:val="cyan"/>
        </w:rPr>
        <w:t xml:space="preserve">When a disagreement is not deliberative </w:t>
      </w:r>
      <w:r w:rsidRPr="00857208">
        <w:rPr>
          <w:sz w:val="12"/>
        </w:rPr>
        <w:t xml:space="preserve">(for example, </w:t>
      </w:r>
      <w:proofErr w:type="spellStart"/>
      <w:r w:rsidRPr="00857208">
        <w:rPr>
          <w:sz w:val="12"/>
        </w:rPr>
        <w:t>aboutapolicy</w:t>
      </w:r>
      <w:proofErr w:type="spellEnd"/>
      <w:r w:rsidRPr="00857208">
        <w:rPr>
          <w:sz w:val="12"/>
        </w:rPr>
        <w:t xml:space="preserve"> to legalize discrimination against blacks and women), </w:t>
      </w:r>
      <w:r w:rsidRPr="00857208">
        <w:rPr>
          <w:rStyle w:val="TitleChar"/>
          <w:highlight w:val="cyan"/>
        </w:rPr>
        <w:t>citizens do not have any obligations of mutual respect toward their opponents</w:t>
      </w:r>
      <w:r w:rsidRPr="00857208">
        <w:rPr>
          <w:sz w:val="12"/>
        </w:rPr>
        <w:t>.</w:t>
      </w:r>
      <w:proofErr w:type="gramEnd"/>
      <w:r w:rsidRPr="00857208">
        <w:rPr>
          <w:sz w:val="12"/>
        </w:rPr>
        <w:t xml:space="preserve"> In deliberative disagreement (for example, about legalizing abortion), citizens should try to accommodate the moral convictions of their opponents to the greatest extent possible,    without compromising their own moral convictions. We call this kind </w:t>
      </w:r>
      <w:proofErr w:type="gramStart"/>
      <w:r w:rsidRPr="00857208">
        <w:rPr>
          <w:sz w:val="12"/>
        </w:rPr>
        <w:t>of  accommodation</w:t>
      </w:r>
      <w:proofErr w:type="gramEnd"/>
      <w:r w:rsidRPr="00857208">
        <w:rPr>
          <w:sz w:val="12"/>
        </w:rPr>
        <w:t xml:space="preserve"> </w:t>
      </w:r>
      <w:r w:rsidRPr="00E7520E">
        <w:rPr>
          <w:rStyle w:val="TitleChar"/>
        </w:rPr>
        <w:t xml:space="preserve">an economy of </w:t>
      </w:r>
      <w:r w:rsidRPr="00857208">
        <w:rPr>
          <w:rStyle w:val="TitleChar"/>
          <w:highlight w:val="cyan"/>
        </w:rPr>
        <w:t>moral disagreement</w:t>
      </w:r>
      <w:r w:rsidRPr="00857208">
        <w:rPr>
          <w:sz w:val="12"/>
          <w:highlight w:val="cyan"/>
        </w:rPr>
        <w:t xml:space="preserve">  </w:t>
      </w:r>
      <w:r w:rsidRPr="00857208">
        <w:rPr>
          <w:sz w:val="12"/>
        </w:rPr>
        <w:t xml:space="preserve">, and believe that, though neglected in theory and practice, it </w:t>
      </w:r>
      <w:r w:rsidRPr="00857208">
        <w:rPr>
          <w:rStyle w:val="TitleChar"/>
          <w:highlight w:val="cyan"/>
        </w:rPr>
        <w:t>is essential to a morally robust democratic life.</w:t>
      </w:r>
      <w:r w:rsidRPr="00857208">
        <w:rPr>
          <w:sz w:val="12"/>
        </w:rPr>
        <w:t xml:space="preserve"> Although both of us have devoted some of our professional life to urging these ideas on public officials and our fellow citizens in forums of </w:t>
      </w:r>
      <w:proofErr w:type="spellStart"/>
      <w:r w:rsidRPr="00857208">
        <w:rPr>
          <w:sz w:val="12"/>
        </w:rPr>
        <w:t>practicalpolitics</w:t>
      </w:r>
      <w:proofErr w:type="spellEnd"/>
      <w:r w:rsidRPr="00857208">
        <w:rPr>
          <w:sz w:val="12"/>
        </w:rPr>
        <w:t xml:space="preserve">, this book is primarily the product of scholarly rather than political deliberation. Insofar as it reaches beyond the academic community, it is addressed to citizens and officials in their more reflective frame of mind. Given its academic origins, some readers may be inclined to complain that only professors could be so unrealistic as to believe that moral reasoning can help solve political problems. But such a complaint would misrepresent our aims. To begin with, </w:t>
      </w:r>
      <w:r w:rsidRPr="00857208">
        <w:rPr>
          <w:rStyle w:val="TitleChar"/>
          <w:highlight w:val="cyan"/>
        </w:rPr>
        <w:t>we do not think that academic discussion</w:t>
      </w:r>
      <w:r w:rsidRPr="00857208">
        <w:rPr>
          <w:sz w:val="12"/>
          <w:highlight w:val="cyan"/>
        </w:rPr>
        <w:t xml:space="preserve"> </w:t>
      </w:r>
      <w:r w:rsidRPr="00857208">
        <w:rPr>
          <w:sz w:val="12"/>
        </w:rPr>
        <w:t xml:space="preserve">(whether in scholarly journals or college classrooms) </w:t>
      </w:r>
      <w:r w:rsidRPr="00857208">
        <w:rPr>
          <w:rStyle w:val="TitleChar"/>
          <w:highlight w:val="cyan"/>
        </w:rPr>
        <w:t>is a model for moral deliberation in politics</w:t>
      </w:r>
      <w:r w:rsidRPr="00857208">
        <w:rPr>
          <w:sz w:val="12"/>
        </w:rPr>
        <w:t xml:space="preserve">. Academic discussion need not aim at justifying a practical decision, as deliberation must. Partly for this reason, academic discussion is likely to be insensitive to the contexts of ordinary politics: the pressures of power, the problems of inequality, the demands of diversity, </w:t>
      </w:r>
      <w:proofErr w:type="gramStart"/>
      <w:r w:rsidRPr="00857208">
        <w:rPr>
          <w:sz w:val="12"/>
        </w:rPr>
        <w:t>the</w:t>
      </w:r>
      <w:proofErr w:type="gramEnd"/>
      <w:r w:rsidRPr="00857208">
        <w:rPr>
          <w:sz w:val="12"/>
        </w:rPr>
        <w:t xml:space="preserve"> exigencies of persuasion. </w:t>
      </w:r>
      <w:proofErr w:type="gramStart"/>
      <w:r w:rsidRPr="00857208">
        <w:rPr>
          <w:sz w:val="12"/>
        </w:rPr>
        <w:t>Some critics of deliberative democracy show a similar insensitivity when they judge actual political deliberations by the standards of ideal philosophical reflection.</w:t>
      </w:r>
      <w:proofErr w:type="gramEnd"/>
      <w:r w:rsidRPr="00857208">
        <w:rPr>
          <w:sz w:val="12"/>
        </w:rPr>
        <w:t xml:space="preserve"> Actual deliberation is inevitably defective, but so is philosophical reflection practiced in politics.  The appropriate comparison is between the ideals of democratic deliberation and philosophical </w:t>
      </w:r>
      <w:proofErr w:type="gramStart"/>
      <w:r w:rsidRPr="00857208">
        <w:rPr>
          <w:sz w:val="12"/>
        </w:rPr>
        <w:t>reflection  ,</w:t>
      </w:r>
      <w:proofErr w:type="gramEnd"/>
      <w:r w:rsidRPr="00857208">
        <w:rPr>
          <w:sz w:val="12"/>
        </w:rPr>
        <w:t xml:space="preserve"> or between the application of </w:t>
      </w:r>
      <w:proofErr w:type="spellStart"/>
      <w:r w:rsidRPr="00857208">
        <w:rPr>
          <w:sz w:val="12"/>
        </w:rPr>
        <w:t>eachin</w:t>
      </w:r>
      <w:proofErr w:type="spellEnd"/>
      <w:r w:rsidRPr="00857208">
        <w:rPr>
          <w:sz w:val="12"/>
        </w:rPr>
        <w:t xml:space="preserve"> the </w:t>
      </w:r>
      <w:proofErr w:type="spellStart"/>
      <w:r w:rsidRPr="00857208">
        <w:rPr>
          <w:sz w:val="12"/>
        </w:rPr>
        <w:t>nonideal</w:t>
      </w:r>
      <w:proofErr w:type="spellEnd"/>
      <w:r w:rsidRPr="00857208">
        <w:rPr>
          <w:sz w:val="12"/>
        </w:rPr>
        <w:t xml:space="preserve"> circumstances of politics. We do not assume that politics should be a realm where </w:t>
      </w:r>
      <w:proofErr w:type="spellStart"/>
      <w:r w:rsidRPr="00857208">
        <w:rPr>
          <w:sz w:val="12"/>
        </w:rPr>
        <w:t>thelogical</w:t>
      </w:r>
      <w:proofErr w:type="spellEnd"/>
      <w:r w:rsidRPr="00857208">
        <w:rPr>
          <w:sz w:val="12"/>
        </w:rPr>
        <w:t xml:space="preserve"> syllogism rules. Nor do we expect even the more appropriate standard of mutual respect </w:t>
      </w:r>
      <w:proofErr w:type="spellStart"/>
      <w:r w:rsidRPr="00857208">
        <w:rPr>
          <w:sz w:val="12"/>
        </w:rPr>
        <w:t>alwaysto</w:t>
      </w:r>
      <w:proofErr w:type="spellEnd"/>
      <w:r w:rsidRPr="00857208">
        <w:rPr>
          <w:sz w:val="12"/>
        </w:rPr>
        <w:t xml:space="preserve"> prevail in politics. A deliberative perspective sometimes justifies bargaining, negotiation, force, and even violence. It is partly because moral argument has so much unrealized potential in democratic politics that we believe it deserves more attention. Because its place in politics is so precarious, the need to find it a more secure home and to nourish its development is all the more pressing. Yet because it is also already' pert of our common experience, we have reason to hope that it can survive and even prosper if philosophers along with citizens and public officials better appreciate its value in politics. Some readers may still wonder why deliberation should have such a prominent place in democracy. Surely, they may say, citizens should care more about the justice of public policies than the process by which they are adopted, at least so long as the process is basically fair and at least minimally democratic. One of our main aims in this book is to cast doubt on the dichotomy between policies </w:t>
      </w:r>
      <w:proofErr w:type="spellStart"/>
      <w:r w:rsidRPr="00857208">
        <w:rPr>
          <w:sz w:val="12"/>
        </w:rPr>
        <w:t>andprocess</w:t>
      </w:r>
      <w:proofErr w:type="spellEnd"/>
      <w:r w:rsidRPr="00857208">
        <w:rPr>
          <w:sz w:val="12"/>
        </w:rPr>
        <w:t xml:space="preserve"> that this concern assumes. Having good reason as individuals to believe that a policy is just does not mean that collectively as citizens we have sufficient justification to legislate on the basis of those reasons. The moral authority of collective judgments about policy depends in part on the moral quality of the process by </w:t>
      </w:r>
      <w:proofErr w:type="spellStart"/>
      <w:r w:rsidRPr="00857208">
        <w:rPr>
          <w:sz w:val="12"/>
        </w:rPr>
        <w:t>whichcitizens</w:t>
      </w:r>
      <w:proofErr w:type="spellEnd"/>
      <w:r w:rsidRPr="00857208">
        <w:rPr>
          <w:sz w:val="12"/>
        </w:rPr>
        <w:t xml:space="preserve"> collectively reach those judgments.    </w:t>
      </w:r>
      <w:r w:rsidRPr="00857208">
        <w:rPr>
          <w:rStyle w:val="TitleChar"/>
          <w:highlight w:val="cyan"/>
        </w:rPr>
        <w:t xml:space="preserve">Deliberation is the most appropriate way for citizens collectively to resolve their moral </w:t>
      </w:r>
      <w:proofErr w:type="gramStart"/>
      <w:r w:rsidRPr="00857208">
        <w:rPr>
          <w:rStyle w:val="TitleChar"/>
          <w:highlight w:val="cyan"/>
        </w:rPr>
        <w:t>disagreements  not</w:t>
      </w:r>
      <w:proofErr w:type="gramEnd"/>
      <w:r w:rsidRPr="00857208">
        <w:rPr>
          <w:rStyle w:val="TitleChar"/>
          <w:highlight w:val="cyan"/>
        </w:rPr>
        <w:t xml:space="preserve"> only about policies but also about the process by which policies should be adopted. Deliberation is</w:t>
      </w:r>
      <w:r w:rsidRPr="00857208">
        <w:rPr>
          <w:sz w:val="12"/>
        </w:rPr>
        <w:t xml:space="preserve"> not only a means to an end, but also </w:t>
      </w:r>
      <w:r w:rsidRPr="00857208">
        <w:rPr>
          <w:rStyle w:val="TitleChar"/>
          <w:highlight w:val="cyan"/>
        </w:rPr>
        <w:t xml:space="preserve">a means for deciding what means </w:t>
      </w:r>
      <w:proofErr w:type="gramStart"/>
      <w:r w:rsidRPr="00857208">
        <w:rPr>
          <w:rStyle w:val="TitleChar"/>
          <w:highlight w:val="cyan"/>
        </w:rPr>
        <w:t>are</w:t>
      </w:r>
      <w:proofErr w:type="gramEnd"/>
      <w:r w:rsidRPr="00857208">
        <w:rPr>
          <w:rStyle w:val="TitleChar"/>
          <w:highlight w:val="cyan"/>
        </w:rPr>
        <w:t xml:space="preserve"> morally required to pursue our common ends.</w:t>
      </w:r>
    </w:p>
    <w:p w:rsidR="00AE7BC9" w:rsidRPr="00285C2B" w:rsidRDefault="00AE7BC9" w:rsidP="00AE7BC9">
      <w:pPr>
        <w:pStyle w:val="Heading4"/>
      </w:pPr>
      <w:r>
        <w:t>C) T</w:t>
      </w:r>
      <w:r w:rsidRPr="00285C2B">
        <w:t>ruth-testing</w:t>
      </w:r>
      <w:r>
        <w:t xml:space="preserve"> --- d</w:t>
      </w:r>
      <w:r w:rsidRPr="00285C2B">
        <w:t xml:space="preserve">ialogic partners need to acknowledge the fact that </w:t>
      </w:r>
      <w:r w:rsidRPr="00285C2B">
        <w:rPr>
          <w:u w:val="single"/>
        </w:rPr>
        <w:t>we share a shared world</w:t>
      </w:r>
      <w:r w:rsidRPr="00285C2B">
        <w:t xml:space="preserve"> --- this doesn’t imply consensus or shared values. But it means we need to be able to understand how what they have said affects us and vice versa.</w:t>
      </w:r>
    </w:p>
    <w:p w:rsidR="00AE7BC9" w:rsidRPr="00285C2B" w:rsidRDefault="00AE7BC9" w:rsidP="00AE7BC9">
      <w:pPr>
        <w:rPr>
          <w:b/>
        </w:rPr>
      </w:pPr>
      <w:r w:rsidRPr="00D953F1">
        <w:rPr>
          <w:b/>
          <w:highlight w:val="cyan"/>
        </w:rPr>
        <w:t>Hauser 06</w:t>
      </w:r>
    </w:p>
    <w:p w:rsidR="00AE7BC9" w:rsidRPr="00285C2B" w:rsidRDefault="00AE7BC9" w:rsidP="00AE7BC9">
      <w:pPr>
        <w:rPr>
          <w:sz w:val="14"/>
        </w:rPr>
      </w:pPr>
      <w:proofErr w:type="spellStart"/>
      <w:proofErr w:type="gramStart"/>
      <w:r w:rsidRPr="00285C2B">
        <w:rPr>
          <w:sz w:val="14"/>
        </w:rPr>
        <w:t>Gerad</w:t>
      </w:r>
      <w:proofErr w:type="spellEnd"/>
      <w:r w:rsidRPr="00285C2B">
        <w:rPr>
          <w:sz w:val="14"/>
        </w:rPr>
        <w:t xml:space="preserve"> Hauser, 2006 (Professor of Communication and the University of Colorado Boulder.</w:t>
      </w:r>
      <w:proofErr w:type="gramEnd"/>
      <w:r w:rsidRPr="00285C2B">
        <w:rPr>
          <w:sz w:val="14"/>
        </w:rPr>
        <w:t xml:space="preserve"> His research is in the relation between formal and vernacular rhetoric as they shape and are shaped by public spheres, "Vernacular dialogue and the </w:t>
      </w:r>
      <w:proofErr w:type="spellStart"/>
      <w:r w:rsidRPr="00285C2B">
        <w:rPr>
          <w:sz w:val="14"/>
        </w:rPr>
        <w:t>rhetoricality</w:t>
      </w:r>
      <w:proofErr w:type="spellEnd"/>
      <w:r w:rsidRPr="00285C2B">
        <w:rPr>
          <w:sz w:val="14"/>
        </w:rPr>
        <w:t xml:space="preserve"> of public opinion."</w:t>
      </w:r>
    </w:p>
    <w:p w:rsidR="00AE7BC9" w:rsidRDefault="00AE7BC9" w:rsidP="00AE7BC9">
      <w:pPr>
        <w:rPr>
          <w:sz w:val="14"/>
        </w:rPr>
      </w:pPr>
      <w:r w:rsidRPr="00285C2B">
        <w:rPr>
          <w:sz w:val="14"/>
        </w:rPr>
        <w:t xml:space="preserve">The complementarity of I and we does not mean that there is a convergence of opinion among </w:t>
      </w:r>
      <w:r w:rsidRPr="00285C2B">
        <w:rPr>
          <w:rStyle w:val="StyleBoldUnderline"/>
          <w:highlight w:val="cyan"/>
        </w:rPr>
        <w:t>dialogic partners</w:t>
      </w:r>
      <w:r w:rsidRPr="00285C2B">
        <w:rPr>
          <w:sz w:val="14"/>
        </w:rPr>
        <w:t xml:space="preserve">, only that they </w:t>
      </w:r>
      <w:r w:rsidRPr="00DF50F1">
        <w:rPr>
          <w:rStyle w:val="Emphasis"/>
          <w:highlight w:val="cyan"/>
        </w:rPr>
        <w:t>inhabit a common world of concerns</w:t>
      </w:r>
      <w:r w:rsidRPr="00285C2B">
        <w:rPr>
          <w:rStyle w:val="StyleBoldUnderline"/>
          <w:highlight w:val="cyan"/>
        </w:rPr>
        <w:t xml:space="preserve"> that requires them to take account of one another while arriving at judgments</w:t>
      </w:r>
      <w:r w:rsidRPr="00285C2B">
        <w:rPr>
          <w:rStyle w:val="StyleBoldUnderline"/>
        </w:rPr>
        <w:t>.</w:t>
      </w:r>
      <w:r w:rsidRPr="00285C2B">
        <w:rPr>
          <w:sz w:val="14"/>
        </w:rPr>
        <w:t xml:space="preserve"> Extrapolating from Taylor's analysis of the atomic I and molecular we of face-to-face dialogue to the more complex </w:t>
      </w:r>
      <w:proofErr w:type="spellStart"/>
      <w:r w:rsidRPr="00285C2B">
        <w:rPr>
          <w:sz w:val="14"/>
        </w:rPr>
        <w:t>multilogue</w:t>
      </w:r>
      <w:proofErr w:type="spellEnd"/>
      <w:r w:rsidRPr="00285C2B">
        <w:rPr>
          <w:sz w:val="14"/>
        </w:rPr>
        <w:t xml:space="preserve"> from which a public emerges, the same requirement of complementarity holds. The countless acts of </w:t>
      </w:r>
      <w:r w:rsidRPr="00285C2B">
        <w:rPr>
          <w:rStyle w:val="StyleBoldUnderline"/>
          <w:highlight w:val="cyan"/>
        </w:rPr>
        <w:t>publicly expressed opinions</w:t>
      </w:r>
      <w:r w:rsidRPr="00285C2B">
        <w:rPr>
          <w:rStyle w:val="StyleBoldUnderline"/>
        </w:rPr>
        <w:t xml:space="preserve"> </w:t>
      </w:r>
      <w:r w:rsidRPr="009B08B5">
        <w:rPr>
          <w:rStyle w:val="StyleBoldUnderline"/>
        </w:rPr>
        <w:t xml:space="preserve">on contingent affairs </w:t>
      </w:r>
      <w:r w:rsidRPr="00285C2B">
        <w:rPr>
          <w:rStyle w:val="StyleBoldUnderline"/>
          <w:highlight w:val="cyan"/>
        </w:rPr>
        <w:t xml:space="preserve">requires </w:t>
      </w:r>
      <w:r w:rsidRPr="009B08B5">
        <w:rPr>
          <w:rStyle w:val="StyleBoldUnderline"/>
        </w:rPr>
        <w:t xml:space="preserve">the type of </w:t>
      </w:r>
      <w:r w:rsidRPr="00285C2B">
        <w:rPr>
          <w:rStyle w:val="StyleBoldUnderline"/>
          <w:highlight w:val="cyan"/>
        </w:rPr>
        <w:t xml:space="preserve">social cooperation- </w:t>
      </w:r>
      <w:r w:rsidRPr="007913A0">
        <w:rPr>
          <w:rStyle w:val="Emphasis"/>
          <w:highlight w:val="cyan"/>
        </w:rPr>
        <w:t>even in opposition</w:t>
      </w:r>
      <w:r w:rsidRPr="00285C2B">
        <w:rPr>
          <w:rStyle w:val="StyleBoldUnderline"/>
          <w:highlight w:val="cyan"/>
        </w:rPr>
        <w:t>—that occurs only when</w:t>
      </w:r>
      <w:r w:rsidRPr="00285C2B">
        <w:rPr>
          <w:rStyle w:val="StyleBoldUnderline"/>
        </w:rPr>
        <w:t xml:space="preserve"> </w:t>
      </w:r>
      <w:r w:rsidRPr="00285C2B">
        <w:rPr>
          <w:rStyle w:val="StyleBoldUnderline"/>
          <w:highlight w:val="cyan"/>
        </w:rPr>
        <w:t xml:space="preserve">participants read the expressions of </w:t>
      </w:r>
      <w:r w:rsidRPr="00DF50F1">
        <w:rPr>
          <w:rStyle w:val="Emphasis"/>
          <w:highlight w:val="cyan"/>
        </w:rPr>
        <w:t xml:space="preserve">others with a degree of accuracy </w:t>
      </w:r>
      <w:r w:rsidRPr="009B08B5">
        <w:rPr>
          <w:rStyle w:val="StyleBoldUnderline"/>
        </w:rPr>
        <w:t>that permits them to ascertain their relevance to and consequences for themselves and, more importantly, the social world they share.</w:t>
      </w:r>
      <w:r w:rsidRPr="00285C2B">
        <w:rPr>
          <w:rStyle w:val="StyleBoldUnderline"/>
        </w:rPr>
        <w:t xml:space="preserve"> </w:t>
      </w:r>
      <w:r w:rsidRPr="00285C2B">
        <w:rPr>
          <w:highlight w:val="cyan"/>
          <w:u w:val="single"/>
        </w:rPr>
        <w:t xml:space="preserve">Common understanding of this sort would be </w:t>
      </w:r>
      <w:r w:rsidRPr="00EE50FA">
        <w:rPr>
          <w:rStyle w:val="Emphasis"/>
          <w:highlight w:val="cyan"/>
        </w:rPr>
        <w:t>impossible without a language of common meanings</w:t>
      </w:r>
      <w:r w:rsidRPr="00285C2B">
        <w:rPr>
          <w:sz w:val="14"/>
        </w:rPr>
        <w:t xml:space="preserve">. An ensemble of individuals referred to as a "public" is, when unconstrained, liable to the contentious behaviors of factions who differ in opinions and interests, as Madison's </w:t>
      </w:r>
      <w:proofErr w:type="spellStart"/>
      <w:r w:rsidRPr="00285C2B">
        <w:rPr>
          <w:sz w:val="14"/>
        </w:rPr>
        <w:t>Publius</w:t>
      </w:r>
      <w:proofErr w:type="spellEnd"/>
      <w:r w:rsidRPr="00285C2B">
        <w:rPr>
          <w:sz w:val="14"/>
        </w:rPr>
        <w:t xml:space="preserve"> warned in </w:t>
      </w:r>
      <w:r w:rsidRPr="00285C2B">
        <w:rPr>
          <w:sz w:val="14"/>
        </w:rPr>
        <w:lastRenderedPageBreak/>
        <w:t xml:space="preserve">Federalist no. 10. </w:t>
      </w:r>
      <w:r w:rsidRPr="00DF50F1">
        <w:rPr>
          <w:rStyle w:val="Emphasis"/>
          <w:highlight w:val="cyan"/>
        </w:rPr>
        <w:t>A public is not necessarily a group in consensus</w:t>
      </w:r>
      <w:r w:rsidRPr="00285C2B">
        <w:rPr>
          <w:u w:val="single"/>
        </w:rPr>
        <w:t xml:space="preserve">. The supporters of New Democracy who had demonstrated </w:t>
      </w:r>
      <w:r w:rsidRPr="00285C2B">
        <w:rPr>
          <w:sz w:val="14"/>
        </w:rPr>
        <w:t xml:space="preserve">in </w:t>
      </w:r>
      <w:proofErr w:type="spellStart"/>
      <w:r w:rsidRPr="00285C2B">
        <w:rPr>
          <w:sz w:val="14"/>
        </w:rPr>
        <w:t>Sindagma</w:t>
      </w:r>
      <w:proofErr w:type="spellEnd"/>
      <w:r w:rsidRPr="00285C2B">
        <w:rPr>
          <w:sz w:val="14"/>
        </w:rPr>
        <w:t xml:space="preserve"> square the week before the Greek election </w:t>
      </w:r>
      <w:r w:rsidRPr="00285C2B">
        <w:rPr>
          <w:u w:val="single"/>
        </w:rPr>
        <w:t>doubtless had internal differences</w:t>
      </w:r>
      <w:r w:rsidRPr="00285C2B">
        <w:rPr>
          <w:sz w:val="14"/>
        </w:rPr>
        <w:t xml:space="preserve"> over their political and economic concerns; surely their interests diverged from their partisan countrymen and women in the rural regions, the mountains to the north, and the islands dotting the Aegean. They were manifesting every sign of deep division from their counter parts supporting PASOK, </w:t>
      </w:r>
      <w:r w:rsidRPr="00DF50F1">
        <w:rPr>
          <w:rStyle w:val="Emphasis"/>
          <w:highlight w:val="cyan"/>
        </w:rPr>
        <w:t>but</w:t>
      </w:r>
      <w:r w:rsidRPr="00DF50F1">
        <w:rPr>
          <w:rStyle w:val="Emphasis"/>
        </w:rPr>
        <w:t xml:space="preserve"> they were </w:t>
      </w:r>
      <w:r w:rsidRPr="00DF50F1">
        <w:rPr>
          <w:rStyle w:val="Emphasis"/>
          <w:highlight w:val="cyan"/>
        </w:rPr>
        <w:t>not unintelligible to one another</w:t>
      </w:r>
      <w:r w:rsidRPr="00285C2B">
        <w:rPr>
          <w:u w:val="single"/>
        </w:rPr>
        <w:t xml:space="preserve"> </w:t>
      </w:r>
      <w:r w:rsidRPr="00285C2B">
        <w:rPr>
          <w:sz w:val="14"/>
        </w:rPr>
        <w:t xml:space="preserve">as they sometimes were to American eyes and ears illiterate in Greek politics and political conventions. </w:t>
      </w:r>
      <w:r w:rsidRPr="009B08B5">
        <w:rPr>
          <w:u w:val="single"/>
        </w:rPr>
        <w:t>The thesis that human reality is socially constructed is by now almost an academic commonplace. Its widespread acceptance</w:t>
      </w:r>
      <w:r w:rsidRPr="00285C2B">
        <w:rPr>
          <w:u w:val="single"/>
        </w:rPr>
        <w:t xml:space="preserve">, however, </w:t>
      </w:r>
      <w:r w:rsidRPr="009B08B5">
        <w:rPr>
          <w:u w:val="single"/>
        </w:rPr>
        <w:t>does not alter its importance for understanding the extent to which</w:t>
      </w:r>
      <w:r w:rsidRPr="00285C2B">
        <w:rPr>
          <w:highlight w:val="cyan"/>
          <w:u w:val="single"/>
        </w:rPr>
        <w:t xml:space="preserve"> the language available to a people determines </w:t>
      </w:r>
      <w:r w:rsidRPr="00DF50F1">
        <w:rPr>
          <w:rStyle w:val="Emphasis"/>
          <w:highlight w:val="cyan"/>
        </w:rPr>
        <w:t>the social world they share</w:t>
      </w:r>
      <w:r w:rsidRPr="00DF50F1">
        <w:rPr>
          <w:rStyle w:val="Emphasis"/>
        </w:rPr>
        <w:t xml:space="preserve">. </w:t>
      </w:r>
      <w:r w:rsidRPr="00285C2B">
        <w:rPr>
          <w:u w:val="single"/>
        </w:rPr>
        <w:t xml:space="preserve">For an ensemble of strangers to have a common understanding of reality requires more than a common language permitting </w:t>
      </w:r>
      <w:proofErr w:type="spellStart"/>
      <w:r w:rsidRPr="00285C2B">
        <w:rPr>
          <w:u w:val="single"/>
        </w:rPr>
        <w:t>intersubjective</w:t>
      </w:r>
      <w:proofErr w:type="spellEnd"/>
      <w:r w:rsidRPr="00285C2B">
        <w:rPr>
          <w:u w:val="single"/>
        </w:rPr>
        <w:t xml:space="preserve"> understanding. </w:t>
      </w:r>
      <w:r w:rsidRPr="00285C2B">
        <w:rPr>
          <w:highlight w:val="cyan"/>
          <w:u w:val="single"/>
        </w:rPr>
        <w:t xml:space="preserve">Common understanding </w:t>
      </w:r>
      <w:r w:rsidRPr="00DF50F1">
        <w:rPr>
          <w:rStyle w:val="Emphasis"/>
          <w:highlight w:val="cyan"/>
        </w:rPr>
        <w:t>entails a language</w:t>
      </w:r>
      <w:r w:rsidRPr="00285C2B">
        <w:rPr>
          <w:highlight w:val="cyan"/>
          <w:u w:val="single"/>
        </w:rPr>
        <w:t xml:space="preserve"> that applies to a common reference world,</w:t>
      </w:r>
      <w:r w:rsidRPr="00285C2B">
        <w:rPr>
          <w:u w:val="single"/>
        </w:rPr>
        <w:t xml:space="preserve"> </w:t>
      </w:r>
      <w:r w:rsidRPr="00DF50F1">
        <w:rPr>
          <w:rStyle w:val="Emphasis"/>
          <w:highlight w:val="cyan"/>
        </w:rPr>
        <w:t>even when our customs, preferences, and methods pertaining to that world are at odds.</w:t>
      </w:r>
      <w:r w:rsidRPr="00285C2B">
        <w:rPr>
          <w:highlight w:val="cyan"/>
          <w:u w:val="single"/>
        </w:rPr>
        <w:t xml:space="preserve"> The bond of common meaning is not shared values and meanings but the </w:t>
      </w:r>
      <w:r w:rsidRPr="00DF50F1">
        <w:rPr>
          <w:rStyle w:val="Emphasis"/>
          <w:highlight w:val="cyan"/>
        </w:rPr>
        <w:t>sharing of the shared world</w:t>
      </w:r>
      <w:r w:rsidRPr="00285C2B">
        <w:rPr>
          <w:highlight w:val="cyan"/>
          <w:u w:val="single"/>
        </w:rPr>
        <w:t>, commonly understood even if differently lived</w:t>
      </w:r>
      <w:r w:rsidRPr="00285C2B">
        <w:rPr>
          <w:u w:val="single"/>
        </w:rPr>
        <w:t xml:space="preserve"> </w:t>
      </w:r>
      <w:r w:rsidRPr="00285C2B">
        <w:rPr>
          <w:sz w:val="14"/>
        </w:rPr>
        <w:t>(Taylor, 1971).</w:t>
      </w:r>
    </w:p>
    <w:p w:rsidR="00E7520E" w:rsidRDefault="00E7520E" w:rsidP="00AE7BC9">
      <w:pPr>
        <w:rPr>
          <w:sz w:val="14"/>
        </w:rPr>
      </w:pPr>
    </w:p>
    <w:p w:rsidR="00E7520E" w:rsidRPr="00ED6A8D" w:rsidRDefault="00E7520E" w:rsidP="00E7520E">
      <w:pPr>
        <w:pStyle w:val="Heading4"/>
        <w:rPr>
          <w:rFonts w:cs="Arial"/>
        </w:rPr>
      </w:pPr>
      <w:r w:rsidRPr="00ED6A8D">
        <w:rPr>
          <w:rFonts w:cs="Arial"/>
        </w:rPr>
        <w:t>Limited deliberative forums like debate which discuss Latin American specific policies prevent elite domination, develops agency, and promotes epistemological equality</w:t>
      </w:r>
    </w:p>
    <w:p w:rsidR="00E7520E" w:rsidRPr="00ED6A8D" w:rsidRDefault="00E7520E" w:rsidP="00E7520E">
      <w:pPr>
        <w:rPr>
          <w:sz w:val="14"/>
        </w:rPr>
      </w:pPr>
      <w:r w:rsidRPr="00ED6A8D">
        <w:rPr>
          <w:b/>
        </w:rPr>
        <w:t>Baxter 10</w:t>
      </w:r>
      <w:r w:rsidRPr="00ED6A8D">
        <w:rPr>
          <w:sz w:val="14"/>
        </w:rPr>
        <w:t xml:space="preserve"> (Jorge, Education Specialist, Department of Education and Culture in the Organization of American States, Former Coordinator of the Inter-American Program on Education for Democratic Values and Practices at the OAS, PHD in International Comparative Education and Policy from University of Maryland College Park, “Towards a Deliberative and Democratic Model of International Cooperation in Education in Latin America”, Inter-American Journal of Education for Democracy, 3(2), 224-254, </w:t>
      </w:r>
      <w:hyperlink r:id="rId9" w:history="1">
        <w:r w:rsidRPr="00ED6A8D">
          <w:rPr>
            <w:sz w:val="14"/>
          </w:rPr>
          <w:t>https://scholarworks.iu.edu/journals/index.php/ried/article/viewFile/1016/1307</w:t>
        </w:r>
      </w:hyperlink>
      <w:r w:rsidRPr="00ED6A8D">
        <w:rPr>
          <w:sz w:val="14"/>
        </w:rPr>
        <w:t>, Accessed: 7/30/13)</w:t>
      </w:r>
    </w:p>
    <w:p w:rsidR="00E7520E" w:rsidRPr="00ED6A8D" w:rsidRDefault="00E7520E" w:rsidP="00E7520E">
      <w:pPr>
        <w:tabs>
          <w:tab w:val="left" w:pos="4680"/>
        </w:tabs>
        <w:rPr>
          <w:sz w:val="14"/>
        </w:rPr>
      </w:pPr>
      <w:r w:rsidRPr="00ED6A8D">
        <w:rPr>
          <w:sz w:val="14"/>
        </w:rPr>
        <w:t xml:space="preserve">In the context of international¶ education cooperation and international¶ development </w:t>
      </w:r>
      <w:r w:rsidRPr="00ED6A8D">
        <w:rPr>
          <w:rStyle w:val="TitleChar"/>
          <w:highlight w:val="yellow"/>
        </w:rPr>
        <w:t>in Latin America</w:t>
      </w:r>
      <w:r w:rsidRPr="00ED6A8D">
        <w:rPr>
          <w:rStyle w:val="TitleChar"/>
        </w:rPr>
        <w:t xml:space="preserve">, where¶ </w:t>
      </w:r>
      <w:r w:rsidRPr="00ED6A8D">
        <w:rPr>
          <w:rStyle w:val="TitleChar"/>
          <w:highlight w:val="yellow"/>
        </w:rPr>
        <w:t xml:space="preserve">there are </w:t>
      </w:r>
      <w:r w:rsidRPr="00ED6A8D">
        <w:rPr>
          <w:rStyle w:val="Emphasis"/>
          <w:highlight w:val="yellow"/>
        </w:rPr>
        <w:t>great asymmetries in power and¶ resources</w:t>
      </w:r>
      <w:r w:rsidRPr="00ED6A8D">
        <w:rPr>
          <w:sz w:val="14"/>
        </w:rPr>
        <w:t xml:space="preserve">, it seems that this critique could¶ have some validity. However, </w:t>
      </w:r>
      <w:r w:rsidRPr="00ED6A8D">
        <w:rPr>
          <w:rStyle w:val="TitleChar"/>
          <w:highlight w:val="yellow"/>
        </w:rPr>
        <w:t xml:space="preserve">rather than¶ concluding that </w:t>
      </w:r>
      <w:r w:rsidRPr="00ED6A8D">
        <w:rPr>
          <w:rStyle w:val="Emphasis"/>
          <w:highlight w:val="yellow"/>
        </w:rPr>
        <w:t>deliberation</w:t>
      </w:r>
      <w:r w:rsidRPr="00ED6A8D">
        <w:rPr>
          <w:rStyle w:val="TitleChar"/>
          <w:highlight w:val="yellow"/>
        </w:rPr>
        <w:t xml:space="preserve"> </w:t>
      </w:r>
      <w:r w:rsidRPr="00ED6A8D">
        <w:rPr>
          <w:rStyle w:val="TitleChar"/>
        </w:rPr>
        <w:t xml:space="preserve">and participation¶ </w:t>
      </w:r>
      <w:r w:rsidRPr="00ED6A8D">
        <w:rPr>
          <w:rStyle w:val="TitleChar"/>
          <w:highlight w:val="yellow"/>
        </w:rPr>
        <w:t>should be reduced</w:t>
      </w:r>
      <w:r w:rsidRPr="00ED6A8D">
        <w:rPr>
          <w:sz w:val="14"/>
        </w:rPr>
        <w:t xml:space="preserve">, one could conclude (as¶ is argued in this paper) that </w:t>
      </w:r>
      <w:r w:rsidRPr="00ED6A8D">
        <w:rPr>
          <w:rStyle w:val="TitleChar"/>
          <w:highlight w:val="yellow"/>
        </w:rPr>
        <w:t xml:space="preserve">they should¶ be </w:t>
      </w:r>
      <w:r w:rsidRPr="00ED6A8D">
        <w:rPr>
          <w:rStyle w:val="Emphasis"/>
          <w:highlight w:val="yellow"/>
        </w:rPr>
        <w:t>enhanced and expanded</w:t>
      </w:r>
      <w:r w:rsidRPr="00ED6A8D">
        <w:rPr>
          <w:sz w:val="14"/>
        </w:rPr>
        <w:t xml:space="preserve">. Those that¶ advocate for a “thicker” democratization in¶ the region would likely advocate for </w:t>
      </w:r>
      <w:r w:rsidRPr="00ED6A8D">
        <w:rPr>
          <w:rStyle w:val="TitleChar"/>
        </w:rPr>
        <w:t xml:space="preserve">a more¶ substantive approach to deliberation in </w:t>
      </w:r>
      <w:r w:rsidRPr="00ED6A8D">
        <w:rPr>
          <w:rStyle w:val="TitleChar"/>
          <w:highlight w:val="yellow"/>
        </w:rPr>
        <w:t>policy</w:t>
      </w:r>
      <w:r w:rsidRPr="00ED6A8D">
        <w:rPr>
          <w:sz w:val="14"/>
        </w:rPr>
        <w:t xml:space="preserve">¶ which </w:t>
      </w:r>
      <w:r w:rsidRPr="00ED6A8D">
        <w:rPr>
          <w:rStyle w:val="TitleChar"/>
          <w:highlight w:val="yellow"/>
        </w:rPr>
        <w:t xml:space="preserve">establishes certain </w:t>
      </w:r>
      <w:r w:rsidRPr="00ED6A8D">
        <w:rPr>
          <w:rStyle w:val="Emphasis"/>
          <w:highlight w:val="yellow"/>
        </w:rPr>
        <w:t>parameters</w:t>
      </w:r>
      <w:r w:rsidRPr="00ED6A8D">
        <w:rPr>
          <w:rStyle w:val="TitleChar"/>
          <w:highlight w:val="yellow"/>
        </w:rPr>
        <w:t xml:space="preserve"> </w:t>
      </w:r>
      <w:r w:rsidRPr="00ED6A8D">
        <w:rPr>
          <w:sz w:val="14"/>
        </w:rPr>
        <w:t xml:space="preserve">such¶ as “education is an intrinsic human right,”¶ and which would place an emphasis on¶ achieving quality education outcomes¶ for all as the goal. This does not mean that¶ they would not advocate for deliberation but¶ rather would set parameters for deliberation¶ in order </w:t>
      </w:r>
      <w:r w:rsidRPr="00ED6A8D">
        <w:rPr>
          <w:rStyle w:val="TitleChar"/>
          <w:highlight w:val="yellow"/>
        </w:rPr>
        <w:t xml:space="preserve">to ensure </w:t>
      </w:r>
      <w:r w:rsidRPr="00ED6A8D">
        <w:rPr>
          <w:rStyle w:val="TitleChar"/>
        </w:rPr>
        <w:t xml:space="preserve">that the </w:t>
      </w:r>
      <w:r w:rsidRPr="00ED6A8D">
        <w:rPr>
          <w:rStyle w:val="Emphasis"/>
          <w:highlight w:val="yellow"/>
        </w:rPr>
        <w:t>outcomes do not¶ lead to “unjust” policy</w:t>
      </w:r>
      <w:r w:rsidRPr="00ED6A8D">
        <w:rPr>
          <w:sz w:val="14"/>
        </w:rPr>
        <w:t xml:space="preserve"> (e.g., a policy that¶ might promote more inequity in education).¶ Those that advocate for a “thinner” approach¶ to democratization would tend to advocate¶ for a procedural approach to deliberation in¶ education policy and would most likely place¶ emphasis on equal opportunity of access¶ to quality education.¶ Instability critique: Education in Latin¶ America suffers from too much instability and¶ is too politicized. Increasing participation and¶ deliberation would only further politicize the¶ situation and polarize those who advocate for¶ educational reform and those who block it.¶ The average term of a minister of education¶ is one-and-a-half years; each time a new¶ minister comes to office, new policies are¶ passed which, according to deliberative¶ democratic theory, would need to be reasoned¶ and debated with citizens. Deliberation in this¶ context would promote even more instability¶ and would lead to further politicization of¶ education reform.¶ Response: Political instability and¶ </w:t>
      </w:r>
      <w:proofErr w:type="gramStart"/>
      <w:r w:rsidRPr="00ED6A8D">
        <w:rPr>
          <w:sz w:val="14"/>
        </w:rPr>
        <w:t>lack of continuity in policy reform are</w:t>
      </w:r>
      <w:proofErr w:type="gramEnd"/>
      <w:r w:rsidRPr="00ED6A8D">
        <w:rPr>
          <w:sz w:val="14"/>
        </w:rPr>
        <w:t xml:space="preserve"> serious¶ limitations that to some degree are inherent¶ in democratic institutions and processes. The¶ reality is that if any education reform is to¶ succeed in the long term, it needs more than¶ the efforts of governments or international¶ organizations. It needs the sustained support¶ of stakeholders across sectors (public</w:t>
      </w:r>
      <w:proofErr w:type="gramStart"/>
      <w:r w:rsidRPr="00ED6A8D">
        <w:rPr>
          <w:sz w:val="14"/>
        </w:rPr>
        <w:t>,¶</w:t>
      </w:r>
      <w:proofErr w:type="gramEnd"/>
      <w:r w:rsidRPr="00ED6A8D">
        <w:rPr>
          <w:sz w:val="14"/>
        </w:rPr>
        <w:t xml:space="preserve"> private, and civil society) and over time. It¶ has been argued that the main problem in¶ basic education in Latin America is the lack¶ of a broad social consensus, recognizing¶ that there is a problem of equity and quality¶ in the provision of education (</w:t>
      </w:r>
      <w:proofErr w:type="spellStart"/>
      <w:r w:rsidRPr="00ED6A8D">
        <w:rPr>
          <w:sz w:val="14"/>
        </w:rPr>
        <w:t>Schiefelbein</w:t>
      </w:r>
      <w:proofErr w:type="spellEnd"/>
      <w:proofErr w:type="gramStart"/>
      <w:r w:rsidRPr="00ED6A8D">
        <w:rPr>
          <w:sz w:val="14"/>
        </w:rPr>
        <w:t>,¶</w:t>
      </w:r>
      <w:proofErr w:type="gramEnd"/>
      <w:r w:rsidRPr="00ED6A8D">
        <w:rPr>
          <w:sz w:val="14"/>
        </w:rPr>
        <w:t xml:space="preserve"> 1997). This lack of broad social consensus¶ is especially challenging where there is, as¶ noted in the critique, a lack of continuity¶ in education reform. </w:t>
      </w:r>
      <w:r w:rsidRPr="00ED6A8D">
        <w:rPr>
          <w:rStyle w:val="Emphasis"/>
          <w:highlight w:val="yellow"/>
        </w:rPr>
        <w:t>Reform</w:t>
      </w:r>
      <w:r w:rsidRPr="00ED6A8D">
        <w:rPr>
          <w:sz w:val="14"/>
          <w:highlight w:val="yellow"/>
        </w:rPr>
        <w:t xml:space="preserve"> </w:t>
      </w:r>
      <w:r w:rsidRPr="00ED6A8D">
        <w:rPr>
          <w:sz w:val="14"/>
        </w:rPr>
        <w:t xml:space="preserve">in education¶ </w:t>
      </w:r>
      <w:r w:rsidRPr="00ED6A8D">
        <w:rPr>
          <w:rStyle w:val="Emphasis"/>
          <w:highlight w:val="yellow"/>
        </w:rPr>
        <w:t>takes time</w:t>
      </w:r>
      <w:r w:rsidRPr="00ED6A8D">
        <w:rPr>
          <w:rStyle w:val="TitleChar"/>
        </w:rPr>
        <w:t>, sometimes decades</w:t>
      </w:r>
      <w:r w:rsidRPr="00ED6A8D">
        <w:rPr>
          <w:sz w:val="14"/>
        </w:rPr>
        <w:t xml:space="preserve">. Ensuring¶ continuity in education reform policies is¶ therefore crucial, and this requires public¶ consensus. </w:t>
      </w:r>
      <w:r w:rsidRPr="00ED6A8D">
        <w:rPr>
          <w:rStyle w:val="TitleChar"/>
        </w:rPr>
        <w:t>Deliberative forums convening¶ government, private sector, and civil society¶ groups can contribute to developing this public¶ consensus and to providing more continuity¶ in policy. Deliberative forums combined¶ with collaborative projects can help promote¶ learning, distribute institutional memory</w:t>
      </w:r>
      <w:proofErr w:type="gramStart"/>
      <w:r w:rsidRPr="00ED6A8D">
        <w:rPr>
          <w:rStyle w:val="TitleChar"/>
        </w:rPr>
        <w:t>,¶</w:t>
      </w:r>
      <w:proofErr w:type="gramEnd"/>
      <w:r w:rsidRPr="00ED6A8D">
        <w:rPr>
          <w:rStyle w:val="TitleChar"/>
        </w:rPr>
        <w:t xml:space="preserve"> support capacity-building efforts, and bring¶ more resources to bear on the education¶ reform process.</w:t>
      </w:r>
      <w:r w:rsidRPr="00ED6A8D">
        <w:rPr>
          <w:sz w:val="14"/>
        </w:rPr>
        <w:t xml:space="preserve"> </w:t>
      </w:r>
      <w:proofErr w:type="gramStart"/>
      <w:r w:rsidRPr="00ED6A8D">
        <w:rPr>
          <w:sz w:val="14"/>
        </w:rPr>
        <w:t>Creating a space for citizens¶ to deliberate on the role of education is¶ fundamental for promoting broad social¶ consensus around education reforms.</w:t>
      </w:r>
      <w:proofErr w:type="gramEnd"/>
      <w:r w:rsidRPr="00ED6A8D">
        <w:rPr>
          <w:sz w:val="14"/>
        </w:rPr>
        <w:t xml:space="preserve"> </w:t>
      </w:r>
      <w:r w:rsidRPr="00ED6A8D">
        <w:rPr>
          <w:rStyle w:val="TitleChar"/>
        </w:rPr>
        <w:t xml:space="preserve">In Latin¶ America, the most innovative and successful¶ reforms have all created multiple and¶ continuous opportunities for diverse groups¶ </w:t>
      </w:r>
      <w:r w:rsidRPr="00ED6A8D">
        <w:rPr>
          <w:sz w:val="14"/>
        </w:rPr>
        <w:t xml:space="preserve">across the education sector and society to¶ provide input and to have opportunities for¶ meaningful collaborative action. International¶ organizations, leveraging their regional and¶ international position, can contribute by¶ promoting policy dialogue and collaborative¶ actions among ministries and also with key¶ stakeholders across sectors. The challenge¶ is to develop a better understanding of </w:t>
      </w:r>
      <w:r w:rsidRPr="00ED6A8D">
        <w:rPr>
          <w:sz w:val="14"/>
        </w:rPr>
        <w:lastRenderedPageBreak/>
        <w:t xml:space="preserve">how¶ deliberation can be used to promote more¶ collaborative as opposed to more adversarial¶ and partisan forms of politics. This is perhaps¶ one area which deliberative theorists need to¶ explore more.¶ 5. Power critique: The final critique relates¶ the possibility that increasing deliberation¶ and participation can lead to increased¶ inequality. Fung and Wright (2003) note¶ that deliberation can turn into domination¶ in a context where “participants in these¶ processes usually face each other from¶ unequal positions of power.” </w:t>
      </w:r>
      <w:r w:rsidRPr="00ED6A8D">
        <w:rPr>
          <w:rStyle w:val="TitleChar"/>
        </w:rPr>
        <w:t xml:space="preserve">Every reform¶ </w:t>
      </w:r>
      <w:r w:rsidRPr="00ED6A8D">
        <w:rPr>
          <w:sz w:val="14"/>
        </w:rPr>
        <w:t>in education</w:t>
      </w:r>
      <w:r w:rsidRPr="00ED6A8D">
        <w:rPr>
          <w:rStyle w:val="TitleChar"/>
        </w:rPr>
        <w:t xml:space="preserve"> creates winners and losers, and¶ very few create “win-win” situations.</w:t>
      </w:r>
      <w:r w:rsidRPr="00ED6A8D">
        <w:rPr>
          <w:sz w:val="14"/>
        </w:rPr>
        <w:t xml:space="preserve"> Those¶ in power would have to submit to the rules of¶ deliberation and relinquish “control” over the¶ various dimensions of democratic </w:t>
      </w:r>
      <w:proofErr w:type="spellStart"/>
      <w:r w:rsidRPr="00ED6A8D">
        <w:rPr>
          <w:sz w:val="14"/>
        </w:rPr>
        <w:t>decisionmaking</w:t>
      </w:r>
      <w:proofErr w:type="spellEnd"/>
      <w:r w:rsidRPr="00ED6A8D">
        <w:rPr>
          <w:sz w:val="14"/>
        </w:rPr>
        <w:t xml:space="preserve">.¶ </w:t>
      </w:r>
      <w:proofErr w:type="gramStart"/>
      <w:r w:rsidRPr="00ED6A8D">
        <w:rPr>
          <w:sz w:val="14"/>
        </w:rPr>
        <w:t>This</w:t>
      </w:r>
      <w:proofErr w:type="gramEnd"/>
      <w:r w:rsidRPr="00ED6A8D">
        <w:rPr>
          <w:sz w:val="14"/>
        </w:rPr>
        <w:t xml:space="preserve"> is naïve and not politically¶ feasible.¶ Response: </w:t>
      </w:r>
      <w:r w:rsidRPr="00ED6A8D">
        <w:rPr>
          <w:rStyle w:val="Emphasis"/>
          <w:highlight w:val="yellow"/>
        </w:rPr>
        <w:t xml:space="preserve">This is </w:t>
      </w:r>
      <w:r w:rsidRPr="00ED6A8D">
        <w:rPr>
          <w:rStyle w:val="Emphasis"/>
        </w:rPr>
        <w:t xml:space="preserve">a valid critique¶ </w:t>
      </w:r>
      <w:r w:rsidRPr="00ED6A8D">
        <w:rPr>
          <w:rStyle w:val="Emphasis"/>
          <w:highlight w:val="yellow"/>
        </w:rPr>
        <w:t>worth considering</w:t>
      </w:r>
      <w:r w:rsidRPr="00ED6A8D">
        <w:rPr>
          <w:rStyle w:val="Emphasis"/>
        </w:rPr>
        <w:t>.</w:t>
      </w:r>
      <w:r w:rsidRPr="00ED6A8D">
        <w:rPr>
          <w:sz w:val="14"/>
        </w:rPr>
        <w:t xml:space="preserve"> </w:t>
      </w:r>
      <w:r w:rsidRPr="00ED6A8D">
        <w:rPr>
          <w:rStyle w:val="TitleChar"/>
          <w:highlight w:val="yellow"/>
        </w:rPr>
        <w:t xml:space="preserve">Structural inequalities¶ and asymmetries of power in governments¶ and international institutions in Latin America¶ have facilitated domination by elites </w:t>
      </w:r>
      <w:r w:rsidRPr="00ED6A8D">
        <w:rPr>
          <w:rStyle w:val="TitleChar"/>
        </w:rPr>
        <w:t xml:space="preserve">in terms¶ of authority, power, and control in politics.¶ </w:t>
      </w:r>
      <w:r w:rsidRPr="00ED6A8D">
        <w:rPr>
          <w:sz w:val="14"/>
        </w:rPr>
        <w:t>Asymmetries of power in international¶ cooperation in education are also clear</w:t>
      </w:r>
      <w:proofErr w:type="gramStart"/>
      <w:r w:rsidRPr="00ED6A8D">
        <w:rPr>
          <w:sz w:val="14"/>
        </w:rPr>
        <w:t>,¶</w:t>
      </w:r>
      <w:proofErr w:type="gramEnd"/>
      <w:r w:rsidRPr="00ED6A8D">
        <w:rPr>
          <w:sz w:val="14"/>
        </w:rPr>
        <w:t xml:space="preserve"> especially when powerful financial (World¶ Bank, IDB, IMF) or political (OAS, UNESCO)¶ organizations engage with local stakeholders¶ and condition policy options with funding¶ or political support. What this paper has¶ argued is relevant again here: that </w:t>
      </w:r>
      <w:r w:rsidRPr="00ED6A8D">
        <w:rPr>
          <w:rStyle w:val="TitleChar"/>
        </w:rPr>
        <w:t>instead of¶ rejecting further democratization in the face¶ of these challenges, including the challenge¶ of elite “domination,” what is needed is more¶ and better democracy, defined in terms of its¶ breadth, depth, range, and control.</w:t>
      </w:r>
      <w:r w:rsidRPr="00ED6A8D">
        <w:rPr>
          <w:sz w:val="14"/>
        </w:rPr>
        <w:t xml:space="preserve"> Finally,¶ </w:t>
      </w:r>
      <w:r w:rsidRPr="00ED6A8D">
        <w:rPr>
          <w:rStyle w:val="TitleChar"/>
        </w:rPr>
        <w:t xml:space="preserve">dealing with elite domination in international¶ deliberative </w:t>
      </w:r>
      <w:r w:rsidRPr="00ED6A8D">
        <w:rPr>
          <w:rStyle w:val="TitleChar"/>
          <w:highlight w:val="yellow"/>
        </w:rPr>
        <w:t xml:space="preserve">forums will </w:t>
      </w:r>
      <w:r w:rsidRPr="00ED6A8D">
        <w:rPr>
          <w:rStyle w:val="Emphasis"/>
          <w:highlight w:val="yellow"/>
        </w:rPr>
        <w:t>require conscious and¶ skilled facilitation</w:t>
      </w:r>
      <w:r w:rsidRPr="00ED6A8D">
        <w:rPr>
          <w:sz w:val="14"/>
          <w:highlight w:val="yellow"/>
        </w:rPr>
        <w:t xml:space="preserve"> </w:t>
      </w:r>
      <w:r w:rsidRPr="00ED6A8D">
        <w:rPr>
          <w:sz w:val="14"/>
        </w:rPr>
        <w:t xml:space="preserve">on the part of international¶ organizations, which themselves are often¶ elitist and hegemonic.¶ Final Thoughts: So What?¶ Perhaps the most critical question¶ that emerges in the argument for increased¶ democratization and deliberation is simply:¶ So what? Does increased democratization and¶ deliberation actually lead to better outcomes¶ in education? More empirical research on this¶ critical question is needed. However, </w:t>
      </w:r>
      <w:r w:rsidRPr="00ED6A8D">
        <w:rPr>
          <w:rStyle w:val="TitleChar"/>
        </w:rPr>
        <w:t xml:space="preserve">experiments¶ in deliberative democracy </w:t>
      </w:r>
      <w:r w:rsidRPr="00ED6A8D">
        <w:rPr>
          <w:sz w:val="14"/>
        </w:rPr>
        <w:t xml:space="preserve">in education </w:t>
      </w:r>
      <w:r w:rsidRPr="00ED6A8D">
        <w:rPr>
          <w:rStyle w:val="TitleChar"/>
        </w:rPr>
        <w:t>reform</w:t>
      </w:r>
      <w:r w:rsidRPr="00ED6A8D">
        <w:rPr>
          <w:sz w:val="14"/>
        </w:rPr>
        <w:t xml:space="preserve">¶ </w:t>
      </w:r>
      <w:r w:rsidRPr="00ED6A8D">
        <w:rPr>
          <w:rStyle w:val="TitleChar"/>
        </w:rPr>
        <w:t>in Brazil</w:t>
      </w:r>
      <w:r w:rsidRPr="00ED6A8D">
        <w:rPr>
          <w:sz w:val="14"/>
        </w:rPr>
        <w:t xml:space="preserve"> through the UNESCO and Ministry of¶ Education Coordinated Action Plan and Porto¶ </w:t>
      </w:r>
      <w:proofErr w:type="spellStart"/>
      <w:r w:rsidRPr="00ED6A8D">
        <w:rPr>
          <w:sz w:val="14"/>
        </w:rPr>
        <w:t>Alegre‘s</w:t>
      </w:r>
      <w:proofErr w:type="spellEnd"/>
      <w:r w:rsidRPr="00ED6A8D">
        <w:rPr>
          <w:sz w:val="14"/>
        </w:rPr>
        <w:t xml:space="preserve"> Citizen School, and also to some degree¶ at the international level with the OAS pilot¶ experiment in developing a more democratic¶ model of international cooperation from 2001-¶ 2005, </w:t>
      </w:r>
      <w:r w:rsidRPr="00ED6A8D">
        <w:rPr>
          <w:rStyle w:val="TitleChar"/>
        </w:rPr>
        <w:t>have shown that deliberative processes¶ can enhance learning on the part of those¶ participating</w:t>
      </w:r>
      <w:r w:rsidRPr="00ED6A8D">
        <w:rPr>
          <w:sz w:val="14"/>
        </w:rPr>
        <w:t xml:space="preserve">. Fung and Wright (2003) refer to¶ these experiments in deliberation as “schools¶ of democracy” because </w:t>
      </w:r>
      <w:r w:rsidRPr="00ED6A8D">
        <w:rPr>
          <w:rStyle w:val="TitleChar"/>
        </w:rPr>
        <w:t xml:space="preserve">participants exercise¶ their capacities of </w:t>
      </w:r>
      <w:r w:rsidRPr="00ED6A8D">
        <w:rPr>
          <w:rStyle w:val="Emphasis"/>
          <w:highlight w:val="yellow"/>
        </w:rPr>
        <w:t>argument, planning, and¶ evaluation</w:t>
      </w:r>
      <w:r w:rsidRPr="00ED6A8D">
        <w:rPr>
          <w:rStyle w:val="Emphasis"/>
        </w:rPr>
        <w:t>.</w:t>
      </w:r>
      <w:r w:rsidRPr="00ED6A8D">
        <w:rPr>
          <w:rStyle w:val="TitleChar"/>
        </w:rPr>
        <w:t xml:space="preserve"> Deliberation promotes joint reflection¶ and consideration of others’ views.</w:t>
      </w:r>
      <w:r w:rsidRPr="00ED6A8D">
        <w:rPr>
          <w:sz w:val="14"/>
        </w:rPr>
        <w:t xml:space="preserve"> </w:t>
      </w:r>
      <w:r w:rsidRPr="00ED6A8D">
        <w:rPr>
          <w:rStyle w:val="TitleChar"/>
        </w:rPr>
        <w:t>Citizens¶ who participate in deliberative forums develop¶ competencies that are important not only for¶ active citizenship (</w:t>
      </w:r>
      <w:r w:rsidRPr="00ED6A8D">
        <w:rPr>
          <w:rStyle w:val="Emphasis"/>
          <w:highlight w:val="yellow"/>
        </w:rPr>
        <w:t>listening, communication</w:t>
      </w:r>
      <w:proofErr w:type="gramStart"/>
      <w:r w:rsidRPr="00ED6A8D">
        <w:rPr>
          <w:rStyle w:val="Emphasis"/>
          <w:highlight w:val="yellow"/>
        </w:rPr>
        <w:t>,¶</w:t>
      </w:r>
      <w:proofErr w:type="gramEnd"/>
      <w:r w:rsidRPr="00ED6A8D">
        <w:rPr>
          <w:rStyle w:val="Emphasis"/>
          <w:highlight w:val="yellow"/>
        </w:rPr>
        <w:t xml:space="preserve"> problem-solving, conflict resolution, </w:t>
      </w:r>
      <w:proofErr w:type="spellStart"/>
      <w:r w:rsidRPr="00ED6A8D">
        <w:rPr>
          <w:rStyle w:val="Emphasis"/>
          <w:highlight w:val="yellow"/>
        </w:rPr>
        <w:t>selfregulation</w:t>
      </w:r>
      <w:proofErr w:type="spellEnd"/>
      <w:r w:rsidRPr="00ED6A8D">
        <w:rPr>
          <w:rStyle w:val="Emphasis"/>
          <w:highlight w:val="yellow"/>
        </w:rPr>
        <w:t xml:space="preserve"> skills</w:t>
      </w:r>
      <w:r w:rsidRPr="00ED6A8D">
        <w:rPr>
          <w:rStyle w:val="TitleChar"/>
        </w:rPr>
        <w:t>) but also crucial for managing¶ change and school reform. Many of the same¶ skills that are developed through citizen¶ deliberation and participation are also essential¶ for transforming school cultures, promoting¶ “learning organizations”</w:t>
      </w:r>
      <w:r w:rsidRPr="00ED6A8D">
        <w:rPr>
          <w:sz w:val="14"/>
        </w:rPr>
        <w:t xml:space="preserve"> (</w:t>
      </w:r>
      <w:proofErr w:type="spellStart"/>
      <w:r w:rsidRPr="00ED6A8D">
        <w:rPr>
          <w:sz w:val="14"/>
        </w:rPr>
        <w:t>Senge</w:t>
      </w:r>
      <w:proofErr w:type="spellEnd"/>
      <w:r w:rsidRPr="00ED6A8D">
        <w:rPr>
          <w:sz w:val="14"/>
        </w:rPr>
        <w:t xml:space="preserve">, 2000), </w:t>
      </w:r>
      <w:r w:rsidRPr="00ED6A8D">
        <w:rPr>
          <w:rStyle w:val="TitleChar"/>
        </w:rPr>
        <w:t>fostering¶ communities of reflective practitioners</w:t>
      </w:r>
      <w:r w:rsidRPr="00ED6A8D">
        <w:rPr>
          <w:sz w:val="14"/>
        </w:rPr>
        <w:t xml:space="preserve"> (</w:t>
      </w:r>
      <w:proofErr w:type="spellStart"/>
      <w:r w:rsidRPr="00ED6A8D">
        <w:rPr>
          <w:sz w:val="14"/>
        </w:rPr>
        <w:t>Schon</w:t>
      </w:r>
      <w:proofErr w:type="spellEnd"/>
      <w:proofErr w:type="gramStart"/>
      <w:r w:rsidRPr="00ED6A8D">
        <w:rPr>
          <w:sz w:val="14"/>
        </w:rPr>
        <w:t>,¶</w:t>
      </w:r>
      <w:proofErr w:type="gramEnd"/>
      <w:r w:rsidRPr="00ED6A8D">
        <w:rPr>
          <w:sz w:val="14"/>
        </w:rPr>
        <w:t xml:space="preserve"> 1991) </w:t>
      </w:r>
      <w:r w:rsidRPr="00ED6A8D">
        <w:rPr>
          <w:rStyle w:val="TitleChar"/>
        </w:rPr>
        <w:t xml:space="preserve">and developing communities of practice¶ </w:t>
      </w:r>
      <w:r w:rsidRPr="00ED6A8D">
        <w:rPr>
          <w:sz w:val="14"/>
        </w:rPr>
        <w:t xml:space="preserve">(Wenger, 2001). There is evidence from some¶ research that </w:t>
      </w:r>
      <w:r w:rsidRPr="00ED6A8D">
        <w:rPr>
          <w:rStyle w:val="TitleChar"/>
        </w:rPr>
        <w:t>democratic interactions can create¶ knowledge that is more rigorous, precise, and¶ relevant than that produced in authoritarian¶ environments</w:t>
      </w:r>
      <w:r w:rsidRPr="00ED6A8D">
        <w:rPr>
          <w:sz w:val="14"/>
        </w:rPr>
        <w:t xml:space="preserve"> (Jaramillo, 2005). Another¶ important aspect of enhancing deliberative¶ democracy and democratization is that it moves¶ from a focus on individuals and their own¶ preferences towards more collective forms of¶ learning and collaboration.¶ Up to now, international organizations¶ have endorsed a “thin” version of democratization¶ that is content with formal and centralized¶ mechanisms of “representation” and “policy¶ dialogue.” If a new, more deliberative and¶ democratic model of cooperation in education in¶ the region were to emerge, what would it look¶ like?¶ First of all, </w:t>
      </w:r>
      <w:r w:rsidRPr="00ED6A8D">
        <w:rPr>
          <w:rStyle w:val="Emphasis"/>
          <w:highlight w:val="yellow"/>
        </w:rPr>
        <w:t>a more deliberative and¶ democratic model of international cooperation</w:t>
      </w:r>
      <w:r w:rsidRPr="00ED6A8D">
        <w:rPr>
          <w:sz w:val="14"/>
        </w:rPr>
        <w:t xml:space="preserve"> in¶ education </w:t>
      </w:r>
      <w:r w:rsidRPr="00ED6A8D">
        <w:rPr>
          <w:rStyle w:val="TitleChar"/>
          <w:highlight w:val="yellow"/>
        </w:rPr>
        <w:t xml:space="preserve">would involve </w:t>
      </w:r>
      <w:r w:rsidRPr="00ED6A8D">
        <w:rPr>
          <w:rStyle w:val="TitleChar"/>
        </w:rPr>
        <w:t xml:space="preserve">more direct and deeper¶ forms of participation from </w:t>
      </w:r>
      <w:r w:rsidRPr="00ED6A8D">
        <w:rPr>
          <w:rStyle w:val="TitleChar"/>
          <w:highlight w:val="yellow"/>
        </w:rPr>
        <w:t>everyday citizens</w:t>
      </w:r>
      <w:r w:rsidRPr="00ED6A8D">
        <w:rPr>
          <w:rStyle w:val="TitleChar"/>
        </w:rPr>
        <w:t xml:space="preserve">,¶ including </w:t>
      </w:r>
      <w:r w:rsidRPr="00ED6A8D">
        <w:rPr>
          <w:rStyle w:val="Emphasis"/>
        </w:rPr>
        <w:t>teachers</w:t>
      </w:r>
      <w:r w:rsidRPr="00ED6A8D">
        <w:rPr>
          <w:sz w:val="14"/>
        </w:rPr>
        <w:t xml:space="preserve">, school directors, families,¶ school communities, </w:t>
      </w:r>
      <w:r w:rsidRPr="00ED6A8D">
        <w:rPr>
          <w:rStyle w:val="Emphasis"/>
        </w:rPr>
        <w:t>students</w:t>
      </w:r>
      <w:r w:rsidRPr="00ED6A8D">
        <w:rPr>
          <w:rStyle w:val="TitleChar"/>
        </w:rPr>
        <w:t xml:space="preserve">, and </w:t>
      </w:r>
      <w:proofErr w:type="spellStart"/>
      <w:r w:rsidRPr="00ED6A8D">
        <w:rPr>
          <w:rStyle w:val="TitleChar"/>
        </w:rPr>
        <w:t>mesolevel</w:t>
      </w:r>
      <w:proofErr w:type="spellEnd"/>
      <w:r w:rsidRPr="00ED6A8D">
        <w:rPr>
          <w:rStyle w:val="TitleChar"/>
        </w:rPr>
        <w:t>¶ actors such as civil society organizations.¶ This participation would move beyond simple¶ consultation to more authentic forms of joint¶ decision-making and deliberation.</w:t>
      </w:r>
      <w:r w:rsidRPr="00ED6A8D">
        <w:rPr>
          <w:sz w:val="14"/>
        </w:rPr>
        <w:t xml:space="preserve"> </w:t>
      </w:r>
      <w:r w:rsidRPr="00ED6A8D">
        <w:rPr>
          <w:rStyle w:val="TitleChar"/>
        </w:rPr>
        <w:t>The model</w:t>
      </w:r>
      <w:r w:rsidRPr="00ED6A8D">
        <w:rPr>
          <w:sz w:val="14"/>
        </w:rPr>
        <w:t xml:space="preserve">¶ would involve more accountability on the¶ part of international organizations in terms¶ of transparency, and </w:t>
      </w:r>
      <w:r w:rsidRPr="00ED6A8D">
        <w:rPr>
          <w:rStyle w:val="TitleChar"/>
        </w:rPr>
        <w:t xml:space="preserve">would require injecting¶ ethical reasoning into </w:t>
      </w:r>
      <w:r w:rsidRPr="00ED6A8D">
        <w:rPr>
          <w:rStyle w:val="Emphasis"/>
        </w:rPr>
        <w:t>policies and programming</w:t>
      </w:r>
      <w:r w:rsidRPr="00ED6A8D">
        <w:rPr>
          <w:rStyle w:val="TitleChar"/>
        </w:rPr>
        <w:t>.</w:t>
      </w:r>
      <w:r w:rsidRPr="00ED6A8D">
        <w:rPr>
          <w:sz w:val="14"/>
        </w:rPr>
        <w:t xml:space="preserve">¶ In </w:t>
      </w:r>
      <w:proofErr w:type="gramStart"/>
      <w:r w:rsidRPr="00ED6A8D">
        <w:rPr>
          <w:sz w:val="14"/>
        </w:rPr>
        <w:t>addition,</w:t>
      </w:r>
      <w:proofErr w:type="gramEnd"/>
      <w:r w:rsidRPr="00ED6A8D">
        <w:rPr>
          <w:sz w:val="14"/>
        </w:rPr>
        <w:t xml:space="preserve"> </w:t>
      </w:r>
      <w:r w:rsidRPr="00ED6A8D">
        <w:rPr>
          <w:rStyle w:val="TitleChar"/>
          <w:highlight w:val="yellow"/>
        </w:rPr>
        <w:t xml:space="preserve">a new </w:t>
      </w:r>
      <w:r w:rsidRPr="00ED6A8D">
        <w:rPr>
          <w:rStyle w:val="TitleChar"/>
        </w:rPr>
        <w:t xml:space="preserve">more democratic model of¶ international cooperation would expand the¶ </w:t>
      </w:r>
      <w:r w:rsidRPr="00ED6A8D">
        <w:rPr>
          <w:rStyle w:val="TitleChar"/>
          <w:highlight w:val="yellow"/>
        </w:rPr>
        <w:t xml:space="preserve">range of </w:t>
      </w:r>
      <w:r w:rsidRPr="00ED6A8D">
        <w:rPr>
          <w:rStyle w:val="Emphasis"/>
          <w:highlight w:val="yellow"/>
        </w:rPr>
        <w:t>policy options</w:t>
      </w:r>
      <w:r w:rsidRPr="00ED6A8D">
        <w:rPr>
          <w:rStyle w:val="TitleChar"/>
        </w:rPr>
        <w:t xml:space="preserve"> </w:t>
      </w:r>
      <w:r w:rsidRPr="00ED6A8D">
        <w:rPr>
          <w:rStyle w:val="TitleChar"/>
          <w:highlight w:val="yellow"/>
        </w:rPr>
        <w:t xml:space="preserve">available </w:t>
      </w:r>
      <w:r w:rsidRPr="00ED6A8D">
        <w:rPr>
          <w:rStyle w:val="TitleChar"/>
        </w:rPr>
        <w:t xml:space="preserve">to countries¶ </w:t>
      </w:r>
      <w:r w:rsidRPr="00ED6A8D">
        <w:rPr>
          <w:sz w:val="14"/>
        </w:rPr>
        <w:t xml:space="preserve">through devolution of authority, power, and¶ control, combined with oversight and horizontal¶ accountability mechanisms. </w:t>
      </w:r>
      <w:r w:rsidRPr="00ED6A8D">
        <w:rPr>
          <w:rStyle w:val="TitleChar"/>
        </w:rPr>
        <w:t>A more democratic¶ model of international cooperation would stress¶ valuing, systematizing, and disseminating¶ local knowledge and innovation. Finally</w:t>
      </w:r>
      <w:proofErr w:type="gramStart"/>
      <w:r w:rsidRPr="00ED6A8D">
        <w:rPr>
          <w:rStyle w:val="TitleChar"/>
        </w:rPr>
        <w:t>,¶</w:t>
      </w:r>
      <w:proofErr w:type="gramEnd"/>
      <w:r w:rsidRPr="00ED6A8D">
        <w:rPr>
          <w:rStyle w:val="TitleChar"/>
        </w:rPr>
        <w:t xml:space="preserve"> democratization and deliberation in international¶ cooperation in education would lead to enhanced¶ learning and </w:t>
      </w:r>
      <w:r w:rsidRPr="00ED6A8D">
        <w:rPr>
          <w:rStyle w:val="Emphasis"/>
        </w:rPr>
        <w:t>agency</w:t>
      </w:r>
      <w:r w:rsidRPr="00ED6A8D">
        <w:rPr>
          <w:rStyle w:val="TitleChar"/>
        </w:rPr>
        <w:t xml:space="preserve"> on the part of participating¶ countries, groups, and individuals, and thus¶ contribute to better outcomes in terms of quality¶ and equity</w:t>
      </w:r>
      <w:r w:rsidRPr="00ED6A8D">
        <w:rPr>
          <w:sz w:val="14"/>
        </w:rPr>
        <w:t xml:space="preserve"> in education at national and local¶ levels.</w:t>
      </w:r>
    </w:p>
    <w:p w:rsidR="00E7520E" w:rsidRPr="00ED6A8D" w:rsidRDefault="00E7520E" w:rsidP="00E7520E">
      <w:pPr>
        <w:rPr>
          <w:sz w:val="14"/>
        </w:rPr>
      </w:pPr>
    </w:p>
    <w:p w:rsidR="00E7520E" w:rsidRPr="00285C2B" w:rsidRDefault="00E7520E" w:rsidP="00AE7BC9">
      <w:pPr>
        <w:rPr>
          <w:sz w:val="14"/>
        </w:rPr>
      </w:pPr>
    </w:p>
    <w:p w:rsidR="007A535F" w:rsidRDefault="007A535F" w:rsidP="00591F12"/>
    <w:p w:rsidR="007A535F" w:rsidRPr="00591F12" w:rsidRDefault="007A535F" w:rsidP="00591F12"/>
    <w:p w:rsidR="00982D8F" w:rsidRDefault="00982D8F" w:rsidP="00FD606F"/>
    <w:p w:rsidR="00E7520E" w:rsidRDefault="007A535F" w:rsidP="00FD606F">
      <w:pPr>
        <w:pStyle w:val="Heading2"/>
      </w:pPr>
      <w:r>
        <w:lastRenderedPageBreak/>
        <w:t>CASE</w:t>
      </w:r>
    </w:p>
    <w:p w:rsidR="00982D8F" w:rsidRDefault="00982D8F" w:rsidP="00982D8F"/>
    <w:p w:rsidR="00982D8F" w:rsidRDefault="00982D8F" w:rsidP="00982D8F"/>
    <w:p w:rsidR="00982D8F" w:rsidRPr="001A09F2" w:rsidRDefault="00982D8F" w:rsidP="00982D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b/>
          <w:sz w:val="24"/>
        </w:rPr>
      </w:pPr>
      <w:r w:rsidRPr="001A09F2">
        <w:rPr>
          <w:rFonts w:cs="Georgia"/>
          <w:b/>
          <w:sz w:val="24"/>
        </w:rPr>
        <w:t>Man is not gender neutral—interchanging it with people perpetuates gender inequality.</w:t>
      </w:r>
    </w:p>
    <w:p w:rsidR="00982D8F" w:rsidRPr="001A09F2" w:rsidRDefault="00982D8F" w:rsidP="00982D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sz w:val="8"/>
          <w:szCs w:val="8"/>
        </w:rPr>
      </w:pPr>
      <w:proofErr w:type="gramStart"/>
      <w:r w:rsidRPr="001A09F2">
        <w:rPr>
          <w:rFonts w:cs="Georgia"/>
          <w:b/>
          <w:sz w:val="24"/>
          <w:u w:val="single"/>
        </w:rPr>
        <w:t>Writing Center</w:t>
      </w:r>
      <w:r w:rsidRPr="001A09F2">
        <w:rPr>
          <w:rFonts w:cs="Georgia"/>
          <w:sz w:val="8"/>
          <w:szCs w:val="8"/>
        </w:rPr>
        <w:t xml:space="preserve"> 20</w:t>
      </w:r>
      <w:r w:rsidRPr="001A09F2">
        <w:rPr>
          <w:rFonts w:cs="Georgia"/>
          <w:b/>
          <w:sz w:val="24"/>
          <w:u w:val="single"/>
        </w:rPr>
        <w:t>10</w:t>
      </w:r>
      <w:r w:rsidRPr="001A09F2">
        <w:rPr>
          <w:rFonts w:cs="Georgia"/>
          <w:sz w:val="8"/>
          <w:szCs w:val="8"/>
        </w:rPr>
        <w:t xml:space="preserve"> (The Writing Center, University of North Carolina.</w:t>
      </w:r>
      <w:proofErr w:type="gramEnd"/>
      <w:r w:rsidRPr="001A09F2">
        <w:rPr>
          <w:rFonts w:cs="Georgia"/>
          <w:sz w:val="8"/>
          <w:szCs w:val="8"/>
        </w:rPr>
        <w:t xml:space="preserve"> </w:t>
      </w:r>
      <w:proofErr w:type="gramStart"/>
      <w:r w:rsidRPr="001A09F2">
        <w:rPr>
          <w:rFonts w:cs="Georgia"/>
          <w:sz w:val="8"/>
          <w:szCs w:val="8"/>
        </w:rPr>
        <w:t>“Gender-Sensitive Language.”</w:t>
      </w:r>
      <w:proofErr w:type="gramEnd"/>
      <w:r w:rsidRPr="001A09F2">
        <w:rPr>
          <w:rFonts w:cs="Georgia"/>
          <w:sz w:val="8"/>
          <w:szCs w:val="8"/>
        </w:rPr>
        <w:t xml:space="preserve"> February 11, 2010. </w:t>
      </w:r>
      <w:hyperlink r:id="rId10" w:history="1">
        <w:r w:rsidRPr="001A09F2">
          <w:rPr>
            <w:rFonts w:cs="Georgia"/>
            <w:color w:val="000099"/>
            <w:sz w:val="14"/>
            <w:u w:val="single" w:color="000099"/>
          </w:rPr>
          <w:t>http://www.unc.edu/depts/wcweb/handouts/gender.html</w:t>
        </w:r>
      </w:hyperlink>
      <w:r w:rsidRPr="001A09F2">
        <w:rPr>
          <w:rFonts w:cs="Georgia"/>
          <w:sz w:val="8"/>
          <w:szCs w:val="8"/>
        </w:rPr>
        <w:t xml:space="preserve">, KD) </w:t>
      </w:r>
    </w:p>
    <w:p w:rsidR="00982D8F" w:rsidRPr="001A09F2" w:rsidRDefault="00982D8F" w:rsidP="00982D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sz w:val="8"/>
          <w:szCs w:val="8"/>
        </w:rPr>
      </w:pPr>
    </w:p>
    <w:p w:rsidR="00982D8F" w:rsidRPr="001A09F2" w:rsidRDefault="00982D8F" w:rsidP="00982D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sz w:val="10"/>
        </w:rPr>
      </w:pPr>
      <w:r w:rsidRPr="001A09F2">
        <w:rPr>
          <w:rFonts w:cs="Georgia"/>
          <w:sz w:val="24"/>
          <w:u w:val="single"/>
        </w:rPr>
        <w:t xml:space="preserve">English </w:t>
      </w:r>
      <w:r w:rsidRPr="00FF35FB">
        <w:rPr>
          <w:rFonts w:cs="Georgia"/>
          <w:sz w:val="24"/>
          <w:highlight w:val="green"/>
          <w:u w:val="single"/>
        </w:rPr>
        <w:t>speakers</w:t>
      </w:r>
      <w:r w:rsidRPr="001A09F2">
        <w:rPr>
          <w:rFonts w:cs="Georgia"/>
          <w:sz w:val="8"/>
          <w:szCs w:val="8"/>
        </w:rPr>
        <w:t xml:space="preserve"> and writers </w:t>
      </w:r>
      <w:r w:rsidRPr="001A09F2">
        <w:rPr>
          <w:rFonts w:cs="Georgia"/>
          <w:sz w:val="24"/>
          <w:u w:val="single"/>
        </w:rPr>
        <w:t>have</w:t>
      </w:r>
      <w:r w:rsidRPr="001A09F2">
        <w:rPr>
          <w:rFonts w:cs="Georgia"/>
          <w:sz w:val="8"/>
          <w:szCs w:val="8"/>
        </w:rPr>
        <w:t xml:space="preserve"> traditionally </w:t>
      </w:r>
      <w:r w:rsidRPr="001A09F2">
        <w:rPr>
          <w:rFonts w:cs="Georgia"/>
          <w:sz w:val="24"/>
          <w:u w:val="single"/>
        </w:rPr>
        <w:t xml:space="preserve">been </w:t>
      </w:r>
      <w:r w:rsidRPr="00FF35FB">
        <w:rPr>
          <w:rFonts w:cs="Georgia"/>
          <w:sz w:val="24"/>
          <w:highlight w:val="green"/>
          <w:u w:val="single"/>
        </w:rPr>
        <w:t>taught to use masculine nouns</w:t>
      </w:r>
      <w:r w:rsidRPr="001A09F2">
        <w:rPr>
          <w:rFonts w:cs="Georgia"/>
          <w:sz w:val="24"/>
          <w:u w:val="single"/>
        </w:rPr>
        <w:t xml:space="preserve"> and pronouns </w:t>
      </w:r>
      <w:r w:rsidRPr="00FF35FB">
        <w:rPr>
          <w:rFonts w:cs="Georgia"/>
          <w:sz w:val="24"/>
          <w:highlight w:val="green"/>
          <w:u w:val="single"/>
        </w:rPr>
        <w:t>in situations where the gender of their subject(s) is unclear or variable, or</w:t>
      </w:r>
      <w:r w:rsidRPr="001A09F2">
        <w:rPr>
          <w:rFonts w:cs="Georgia"/>
          <w:sz w:val="24"/>
          <w:u w:val="single"/>
        </w:rPr>
        <w:t xml:space="preserve"> when a group to which they are </w:t>
      </w:r>
      <w:r w:rsidRPr="00FF35FB">
        <w:rPr>
          <w:rFonts w:cs="Georgia"/>
          <w:sz w:val="24"/>
          <w:highlight w:val="green"/>
          <w:u w:val="single"/>
        </w:rPr>
        <w:t>referring contains members of both sexes</w:t>
      </w:r>
      <w:r w:rsidRPr="001A09F2">
        <w:rPr>
          <w:rFonts w:cs="Georgia"/>
          <w:sz w:val="8"/>
          <w:szCs w:val="8"/>
        </w:rPr>
        <w:t xml:space="preserve">. For example, </w:t>
      </w:r>
      <w:r w:rsidRPr="001A09F2">
        <w:rPr>
          <w:rFonts w:cs="Georgia"/>
          <w:sz w:val="24"/>
          <w:u w:val="single"/>
        </w:rPr>
        <w:t>the US Declaration of Independence states that " . . . all men are created equal . . ." and most of us were taught in elementary school to understand the word "men" in that context includes both male and female Americans</w:t>
      </w:r>
      <w:r w:rsidRPr="001A09F2">
        <w:rPr>
          <w:rFonts w:cs="Georgia"/>
          <w:sz w:val="8"/>
          <w:szCs w:val="8"/>
        </w:rPr>
        <w:t xml:space="preserve">. In recent decades, however, as women have become increasingly involved in the public sphere of American life, writers have reconsidered the way they express gender identities and relationships. Because </w:t>
      </w:r>
      <w:r w:rsidRPr="001A09F2">
        <w:rPr>
          <w:rFonts w:cs="Georgia"/>
          <w:sz w:val="24"/>
          <w:u w:val="single"/>
        </w:rPr>
        <w:t xml:space="preserve">most English language readers no longer understand the word "man" to be synonymous with "people," writers today must think more carefully about the ways they </w:t>
      </w:r>
      <w:r w:rsidRPr="00FF35FB">
        <w:rPr>
          <w:rFonts w:cs="Georgia"/>
          <w:sz w:val="24"/>
          <w:highlight w:val="green"/>
          <w:u w:val="single"/>
        </w:rPr>
        <w:t>express gender in order to convey their ideas clearly and accurately to their readers</w:t>
      </w:r>
      <w:r w:rsidRPr="001A09F2">
        <w:rPr>
          <w:rFonts w:cs="Georgia"/>
          <w:sz w:val="8"/>
          <w:szCs w:val="8"/>
        </w:rPr>
        <w:t xml:space="preserve">.  Moreover, </w:t>
      </w:r>
      <w:r w:rsidRPr="001A09F2">
        <w:rPr>
          <w:rFonts w:cs="Georgia"/>
          <w:sz w:val="24"/>
          <w:u w:val="single"/>
        </w:rPr>
        <w:t xml:space="preserve">these </w:t>
      </w:r>
      <w:r w:rsidRPr="00FF35FB">
        <w:rPr>
          <w:rFonts w:cs="Georgia"/>
          <w:sz w:val="24"/>
          <w:highlight w:val="green"/>
          <w:u w:val="single"/>
        </w:rPr>
        <w:t xml:space="preserve">issues are important for people concerned about issues of </w:t>
      </w:r>
      <w:r w:rsidRPr="00FF35FB">
        <w:rPr>
          <w:rFonts w:cs="Georgia"/>
          <w:b/>
          <w:sz w:val="24"/>
          <w:highlight w:val="green"/>
          <w:u w:val="single"/>
        </w:rPr>
        <w:t>social inequality</w:t>
      </w:r>
      <w:r w:rsidRPr="001A09F2">
        <w:rPr>
          <w:rFonts w:cs="Georgia"/>
          <w:sz w:val="8"/>
          <w:szCs w:val="8"/>
        </w:rPr>
        <w:t>. There is a relationship between our language use and our social reality.</w:t>
      </w:r>
      <w:r w:rsidRPr="001A09F2">
        <w:rPr>
          <w:rFonts w:cs="Georgia"/>
          <w:sz w:val="14"/>
          <w:u w:val="single"/>
        </w:rPr>
        <w:t xml:space="preserve"> </w:t>
      </w:r>
      <w:r w:rsidRPr="00FF35FB">
        <w:rPr>
          <w:rFonts w:cs="Georgia"/>
          <w:sz w:val="24"/>
          <w:highlight w:val="green"/>
          <w:u w:val="single"/>
        </w:rPr>
        <w:t>If we "erase" women from language, that makes it easier to maintain gender inequality</w:t>
      </w:r>
      <w:r w:rsidRPr="001A09F2">
        <w:rPr>
          <w:rFonts w:cs="Georgia"/>
          <w:sz w:val="8"/>
          <w:szCs w:val="8"/>
        </w:rPr>
        <w:t xml:space="preserve">. As Professor </w:t>
      </w:r>
      <w:proofErr w:type="spellStart"/>
      <w:r w:rsidRPr="001A09F2">
        <w:rPr>
          <w:rFonts w:cs="Georgia"/>
          <w:sz w:val="8"/>
          <w:szCs w:val="8"/>
        </w:rPr>
        <w:t>Sherryl</w:t>
      </w:r>
      <w:proofErr w:type="spellEnd"/>
      <w:r w:rsidRPr="001A09F2">
        <w:rPr>
          <w:rFonts w:cs="Georgia"/>
          <w:sz w:val="8"/>
          <w:szCs w:val="8"/>
        </w:rPr>
        <w:t xml:space="preserve"> </w:t>
      </w:r>
      <w:proofErr w:type="spellStart"/>
      <w:r w:rsidRPr="001A09F2">
        <w:rPr>
          <w:rFonts w:cs="Georgia"/>
          <w:sz w:val="8"/>
          <w:szCs w:val="8"/>
        </w:rPr>
        <w:t>Kleinman</w:t>
      </w:r>
      <w:proofErr w:type="spellEnd"/>
      <w:r w:rsidRPr="001A09F2">
        <w:rPr>
          <w:rFonts w:cs="Georgia"/>
          <w:sz w:val="8"/>
          <w:szCs w:val="8"/>
        </w:rPr>
        <w:t xml:space="preserve"> (2000:6) has argued,  [</w:t>
      </w:r>
      <w:r w:rsidRPr="001A09F2">
        <w:rPr>
          <w:rFonts w:cs="Georgia"/>
          <w:sz w:val="24"/>
          <w:u w:val="single"/>
        </w:rPr>
        <w:t xml:space="preserve">M]ale-based generics are another indicator—and, more importantly, </w:t>
      </w:r>
      <w:r w:rsidRPr="00FF35FB">
        <w:rPr>
          <w:rFonts w:cs="Georgia"/>
          <w:sz w:val="24"/>
          <w:highlight w:val="green"/>
          <w:u w:val="single"/>
        </w:rPr>
        <w:t xml:space="preserve">a </w:t>
      </w:r>
      <w:proofErr w:type="spellStart"/>
      <w:r w:rsidRPr="00FF35FB">
        <w:rPr>
          <w:rFonts w:cs="Georgia"/>
          <w:b/>
          <w:i/>
          <w:iCs/>
          <w:sz w:val="24"/>
          <w:highlight w:val="green"/>
          <w:u w:val="single"/>
        </w:rPr>
        <w:t>reinforcer</w:t>
      </w:r>
      <w:proofErr w:type="spellEnd"/>
      <w:r w:rsidRPr="00FF35FB">
        <w:rPr>
          <w:rFonts w:cs="Georgia"/>
          <w:b/>
          <w:sz w:val="24"/>
          <w:highlight w:val="green"/>
          <w:u w:val="single"/>
        </w:rPr>
        <w:t>—of</w:t>
      </w:r>
      <w:r w:rsidRPr="00FF35FB">
        <w:rPr>
          <w:rFonts w:cs="Georgia"/>
          <w:sz w:val="24"/>
          <w:highlight w:val="green"/>
          <w:u w:val="single"/>
        </w:rPr>
        <w:t xml:space="preserve"> a system in which "man" in</w:t>
      </w:r>
      <w:r w:rsidRPr="001A09F2">
        <w:rPr>
          <w:rFonts w:cs="Georgia"/>
          <w:sz w:val="24"/>
          <w:u w:val="single"/>
        </w:rPr>
        <w:t xml:space="preserve"> the abstract and </w:t>
      </w:r>
      <w:r w:rsidRPr="001A09F2">
        <w:rPr>
          <w:rFonts w:cs="Georgia"/>
          <w:b/>
          <w:sz w:val="24"/>
          <w:u w:val="single"/>
        </w:rPr>
        <w:t>men</w:t>
      </w:r>
      <w:r w:rsidRPr="001A09F2">
        <w:rPr>
          <w:rFonts w:cs="Georgia"/>
          <w:sz w:val="24"/>
          <w:u w:val="single"/>
        </w:rPr>
        <w:t xml:space="preserve"> in the flesh </w:t>
      </w:r>
      <w:r w:rsidRPr="00FF35FB">
        <w:rPr>
          <w:rFonts w:cs="Georgia"/>
          <w:sz w:val="24"/>
          <w:highlight w:val="green"/>
          <w:u w:val="single"/>
        </w:rPr>
        <w:t xml:space="preserve">are privileged </w:t>
      </w:r>
      <w:r w:rsidRPr="00FF35FB">
        <w:rPr>
          <w:rFonts w:cs="Georgia"/>
          <w:b/>
          <w:sz w:val="24"/>
          <w:highlight w:val="green"/>
          <w:u w:val="single"/>
        </w:rPr>
        <w:t>over</w:t>
      </w:r>
      <w:r w:rsidRPr="00FF35FB">
        <w:rPr>
          <w:rFonts w:cs="Georgia"/>
          <w:sz w:val="24"/>
          <w:highlight w:val="green"/>
          <w:u w:val="single"/>
        </w:rPr>
        <w:t xml:space="preserve"> </w:t>
      </w:r>
      <w:r w:rsidRPr="00FF35FB">
        <w:rPr>
          <w:rFonts w:cs="Georgia"/>
          <w:b/>
          <w:sz w:val="24"/>
          <w:highlight w:val="green"/>
          <w:u w:val="single"/>
        </w:rPr>
        <w:t>women</w:t>
      </w:r>
      <w:r w:rsidRPr="00FF35FB">
        <w:rPr>
          <w:rFonts w:cs="Georgia"/>
          <w:sz w:val="24"/>
          <w:highlight w:val="green"/>
          <w:u w:val="single"/>
        </w:rPr>
        <w:t xml:space="preserve">. </w:t>
      </w:r>
      <w:r w:rsidRPr="00FF35FB">
        <w:rPr>
          <w:rFonts w:cs="Georgia"/>
          <w:b/>
          <w:sz w:val="24"/>
          <w:highlight w:val="green"/>
          <w:u w:val="single"/>
        </w:rPr>
        <w:t xml:space="preserve">Words </w:t>
      </w:r>
      <w:proofErr w:type="gramStart"/>
      <w:r w:rsidRPr="00FF35FB">
        <w:rPr>
          <w:rFonts w:cs="Georgia"/>
          <w:b/>
          <w:sz w:val="24"/>
          <w:highlight w:val="green"/>
          <w:u w:val="single"/>
        </w:rPr>
        <w:t>matter</w:t>
      </w:r>
      <w:r w:rsidRPr="001A09F2">
        <w:rPr>
          <w:rFonts w:cs="Georgia"/>
          <w:sz w:val="24"/>
          <w:u w:val="single"/>
        </w:rPr>
        <w:t>,</w:t>
      </w:r>
      <w:proofErr w:type="gramEnd"/>
      <w:r w:rsidRPr="001A09F2">
        <w:rPr>
          <w:rFonts w:cs="Georgia"/>
          <w:sz w:val="24"/>
          <w:u w:val="single"/>
        </w:rPr>
        <w:t xml:space="preserve"> and our </w:t>
      </w:r>
      <w:r w:rsidRPr="00FF35FB">
        <w:rPr>
          <w:rFonts w:cs="Georgia"/>
          <w:b/>
          <w:sz w:val="24"/>
          <w:highlight w:val="green"/>
          <w:u w:val="single"/>
        </w:rPr>
        <w:t>language choices have consequences</w:t>
      </w:r>
      <w:r w:rsidRPr="001A09F2">
        <w:rPr>
          <w:rFonts w:cs="Georgia"/>
          <w:sz w:val="24"/>
          <w:u w:val="single"/>
        </w:rPr>
        <w:t xml:space="preserve">. If we believe that women and men deserve social equality, then </w:t>
      </w:r>
      <w:r w:rsidRPr="00FF35FB">
        <w:rPr>
          <w:rFonts w:cs="Georgia"/>
          <w:b/>
          <w:sz w:val="24"/>
          <w:highlight w:val="green"/>
          <w:u w:val="single"/>
        </w:rPr>
        <w:t>we should think</w:t>
      </w:r>
      <w:r w:rsidRPr="001A09F2">
        <w:rPr>
          <w:rFonts w:cs="Georgia"/>
          <w:sz w:val="24"/>
          <w:u w:val="single"/>
        </w:rPr>
        <w:t xml:space="preserve"> seriously </w:t>
      </w:r>
      <w:r w:rsidRPr="00FF35FB">
        <w:rPr>
          <w:rFonts w:cs="Georgia"/>
          <w:b/>
          <w:sz w:val="24"/>
          <w:highlight w:val="green"/>
          <w:u w:val="single"/>
        </w:rPr>
        <w:t>about</w:t>
      </w:r>
      <w:r w:rsidRPr="00FF35FB">
        <w:rPr>
          <w:rFonts w:cs="Georgia"/>
          <w:sz w:val="24"/>
          <w:highlight w:val="green"/>
          <w:u w:val="single"/>
        </w:rPr>
        <w:t xml:space="preserve"> how to reflect that belief in </w:t>
      </w:r>
      <w:r w:rsidRPr="00FF35FB">
        <w:rPr>
          <w:rFonts w:cs="Georgia"/>
          <w:b/>
          <w:sz w:val="24"/>
          <w:highlight w:val="green"/>
          <w:u w:val="single"/>
        </w:rPr>
        <w:t>our language use</w:t>
      </w:r>
      <w:r w:rsidRPr="001A09F2">
        <w:rPr>
          <w:rFonts w:cs="Georgia"/>
          <w:sz w:val="10"/>
          <w:u w:val="single"/>
        </w:rPr>
        <w:t>.</w:t>
      </w:r>
      <w:r w:rsidRPr="001A09F2">
        <w:rPr>
          <w:rFonts w:cs="Georgia"/>
          <w:sz w:val="10"/>
        </w:rPr>
        <w:t xml:space="preserve">  If you're reading this handout, you're probably already aware that tackling gender sensitivity in your writing is no small task, especially since there isn't yet (and there may never be) a set of concrete guidelines on which to base your decisions. Fortunately, there are a number of different strategies the gender-savvy writer can use to express gender relationships with precision. This handout will provide you with an overview of some of those strategies so that you can "mix and match" as necessary when you write. </w:t>
      </w:r>
    </w:p>
    <w:p w:rsidR="00982D8F" w:rsidRDefault="00982D8F" w:rsidP="00982D8F"/>
    <w:p w:rsidR="00982D8F" w:rsidRPr="001A09F2" w:rsidRDefault="00982D8F" w:rsidP="00982D8F">
      <w:pPr>
        <w:rPr>
          <w:b/>
          <w:sz w:val="24"/>
        </w:rPr>
      </w:pPr>
      <w:proofErr w:type="gramStart"/>
      <w:r w:rsidRPr="001A09F2">
        <w:rPr>
          <w:b/>
          <w:sz w:val="24"/>
        </w:rPr>
        <w:t>the</w:t>
      </w:r>
      <w:proofErr w:type="gramEnd"/>
      <w:r w:rsidRPr="001A09F2">
        <w:rPr>
          <w:b/>
          <w:sz w:val="24"/>
        </w:rPr>
        <w:t xml:space="preserve"> </w:t>
      </w:r>
      <w:proofErr w:type="spellStart"/>
      <w:r w:rsidRPr="001A09F2">
        <w:rPr>
          <w:b/>
          <w:sz w:val="24"/>
        </w:rPr>
        <w:t>aff’s</w:t>
      </w:r>
      <w:proofErr w:type="spellEnd"/>
      <w:r w:rsidRPr="001A09F2">
        <w:rPr>
          <w:b/>
          <w:sz w:val="24"/>
        </w:rPr>
        <w:t xml:space="preserve"> discourse of security is based on a flawed </w:t>
      </w:r>
      <w:r>
        <w:rPr>
          <w:b/>
          <w:sz w:val="24"/>
        </w:rPr>
        <w:t>worldview of identity that makes their impacts inevitable.</w:t>
      </w:r>
      <w:r w:rsidRPr="001A09F2">
        <w:rPr>
          <w:b/>
          <w:sz w:val="24"/>
        </w:rPr>
        <w:t xml:space="preserve"> </w:t>
      </w:r>
    </w:p>
    <w:p w:rsidR="00982D8F" w:rsidRPr="001A09F2" w:rsidRDefault="00982D8F" w:rsidP="00982D8F">
      <w:pPr>
        <w:rPr>
          <w:sz w:val="8"/>
          <w:szCs w:val="8"/>
        </w:rPr>
      </w:pPr>
      <w:proofErr w:type="spellStart"/>
      <w:proofErr w:type="gramStart"/>
      <w:r w:rsidRPr="001A09F2">
        <w:rPr>
          <w:b/>
          <w:sz w:val="24"/>
        </w:rPr>
        <w:t>Tickner</w:t>
      </w:r>
      <w:proofErr w:type="spellEnd"/>
      <w:r w:rsidRPr="001A09F2">
        <w:rPr>
          <w:b/>
          <w:sz w:val="24"/>
        </w:rPr>
        <w:t xml:space="preserve">, 1 IR prof, </w:t>
      </w:r>
      <w:r w:rsidRPr="001A09F2">
        <w:rPr>
          <w:b/>
          <w:sz w:val="16"/>
          <w:szCs w:val="16"/>
        </w:rPr>
        <w:t>—</w:t>
      </w:r>
      <w:r w:rsidRPr="001A09F2">
        <w:rPr>
          <w:sz w:val="8"/>
          <w:szCs w:val="8"/>
        </w:rPr>
        <w:t>professor at the School of International Relations, USC.</w:t>
      </w:r>
      <w:proofErr w:type="gramEnd"/>
      <w:r w:rsidRPr="001A09F2">
        <w:rPr>
          <w:sz w:val="8"/>
          <w:szCs w:val="8"/>
        </w:rPr>
        <w:t xml:space="preserve"> </w:t>
      </w:r>
      <w:proofErr w:type="gramStart"/>
      <w:r w:rsidRPr="001A09F2">
        <w:rPr>
          <w:sz w:val="8"/>
          <w:szCs w:val="8"/>
        </w:rPr>
        <w:t>B.A. in History, U London.</w:t>
      </w:r>
      <w:proofErr w:type="gramEnd"/>
      <w:r w:rsidRPr="001A09F2">
        <w:rPr>
          <w:sz w:val="8"/>
          <w:szCs w:val="8"/>
        </w:rPr>
        <w:t xml:space="preserve"> </w:t>
      </w:r>
      <w:proofErr w:type="gramStart"/>
      <w:r w:rsidRPr="001A09F2">
        <w:rPr>
          <w:sz w:val="8"/>
          <w:szCs w:val="8"/>
        </w:rPr>
        <w:t>M.A. in IR, Yale.</w:t>
      </w:r>
      <w:proofErr w:type="gramEnd"/>
      <w:r w:rsidRPr="001A09F2">
        <w:rPr>
          <w:sz w:val="8"/>
          <w:szCs w:val="8"/>
        </w:rPr>
        <w:t xml:space="preserve"> PhD in pol </w:t>
      </w:r>
      <w:proofErr w:type="spellStart"/>
      <w:r w:rsidRPr="001A09F2">
        <w:rPr>
          <w:sz w:val="8"/>
          <w:szCs w:val="8"/>
        </w:rPr>
        <w:t>sci</w:t>
      </w:r>
      <w:proofErr w:type="spellEnd"/>
      <w:r w:rsidRPr="001A09F2">
        <w:rPr>
          <w:sz w:val="8"/>
          <w:szCs w:val="8"/>
        </w:rPr>
        <w:t xml:space="preserve">, Brandeis U (Ann, </w:t>
      </w:r>
      <w:r w:rsidRPr="001A09F2">
        <w:rPr>
          <w:sz w:val="14"/>
          <w:szCs w:val="14"/>
          <w:u w:val="single"/>
        </w:rPr>
        <w:t>Gendering World Politics: Issues and Approaches in the Post-Cold War Era</w:t>
      </w:r>
      <w:r w:rsidRPr="001A09F2">
        <w:rPr>
          <w:sz w:val="8"/>
          <w:szCs w:val="8"/>
        </w:rPr>
        <w:t>, 44-</w:t>
      </w:r>
      <w:proofErr w:type="gramStart"/>
      <w:r w:rsidRPr="001A09F2">
        <w:rPr>
          <w:sz w:val="8"/>
          <w:szCs w:val="8"/>
        </w:rPr>
        <w:t>47 ,</w:t>
      </w:r>
      <w:proofErr w:type="gramEnd"/>
      <w:r w:rsidRPr="001A09F2">
        <w:rPr>
          <w:sz w:val="8"/>
          <w:szCs w:val="8"/>
        </w:rPr>
        <w:t xml:space="preserve"> KD)</w:t>
      </w:r>
    </w:p>
    <w:p w:rsidR="00982D8F" w:rsidRPr="001A09F2" w:rsidRDefault="00982D8F" w:rsidP="00982D8F">
      <w:pPr>
        <w:rPr>
          <w:sz w:val="8"/>
          <w:szCs w:val="8"/>
        </w:rPr>
      </w:pPr>
    </w:p>
    <w:p w:rsidR="00982D8F" w:rsidRPr="001A09F2" w:rsidRDefault="00982D8F" w:rsidP="00982D8F">
      <w:pPr>
        <w:rPr>
          <w:sz w:val="8"/>
          <w:szCs w:val="8"/>
          <w:u w:val="single"/>
        </w:rPr>
      </w:pPr>
      <w:r w:rsidRPr="001A09F2">
        <w:rPr>
          <w:sz w:val="8"/>
          <w:szCs w:val="8"/>
        </w:rPr>
        <w:t xml:space="preserve">44 New issues and new definitions of security have been accompanied by calls for new ways of understanding security. </w:t>
      </w:r>
      <w:r w:rsidRPr="001A09F2">
        <w:rPr>
          <w:rStyle w:val="StyleBoldUnderline"/>
          <w:sz w:val="24"/>
        </w:rPr>
        <w:t>Controversy about</w:t>
      </w:r>
      <w:r w:rsidRPr="001A09F2">
        <w:rPr>
          <w:color w:val="000000"/>
          <w:sz w:val="24"/>
        </w:rPr>
        <w:t xml:space="preserve"> </w:t>
      </w:r>
      <w:r w:rsidRPr="001A09F2">
        <w:rPr>
          <w:color w:val="000000"/>
          <w:sz w:val="8"/>
          <w:szCs w:val="8"/>
        </w:rPr>
        <w:t>the meaning of</w:t>
      </w:r>
      <w:r w:rsidRPr="001A09F2">
        <w:rPr>
          <w:color w:val="000000"/>
          <w:sz w:val="24"/>
        </w:rPr>
        <w:t xml:space="preserve"> </w:t>
      </w:r>
      <w:r w:rsidRPr="001A09F2">
        <w:rPr>
          <w:rStyle w:val="StyleBoldUnderline"/>
          <w:sz w:val="24"/>
        </w:rPr>
        <w:t>security has been part of a</w:t>
      </w:r>
      <w:r w:rsidRPr="001A09F2">
        <w:rPr>
          <w:color w:val="000000"/>
          <w:sz w:val="24"/>
        </w:rPr>
        <w:t xml:space="preserve"> </w:t>
      </w:r>
      <w:r w:rsidRPr="001A09F2">
        <w:rPr>
          <w:color w:val="000000"/>
          <w:sz w:val="8"/>
          <w:szCs w:val="8"/>
        </w:rPr>
        <w:t>more</w:t>
      </w:r>
      <w:r w:rsidRPr="001A09F2">
        <w:rPr>
          <w:color w:val="000000"/>
          <w:sz w:val="24"/>
        </w:rPr>
        <w:t xml:space="preserve"> </w:t>
      </w:r>
      <w:r w:rsidRPr="001A09F2">
        <w:rPr>
          <w:color w:val="000000"/>
          <w:sz w:val="8"/>
          <w:szCs w:val="8"/>
        </w:rPr>
        <w:t>fundamental</w:t>
      </w:r>
      <w:r w:rsidRPr="001A09F2">
        <w:rPr>
          <w:color w:val="000000"/>
          <w:sz w:val="24"/>
        </w:rPr>
        <w:t xml:space="preserve"> </w:t>
      </w:r>
      <w:r w:rsidRPr="00F8716A">
        <w:rPr>
          <w:color w:val="000000"/>
          <w:sz w:val="24"/>
          <w:highlight w:val="green"/>
          <w:u w:val="single"/>
        </w:rPr>
        <w:t>debate over</w:t>
      </w:r>
      <w:r w:rsidRPr="001A09F2">
        <w:rPr>
          <w:color w:val="000000"/>
          <w:sz w:val="24"/>
          <w:u w:val="single"/>
        </w:rPr>
        <w:t xml:space="preserve"> </w:t>
      </w:r>
      <w:r w:rsidRPr="001A09F2">
        <w:rPr>
          <w:color w:val="000000"/>
          <w:sz w:val="24"/>
        </w:rPr>
        <w:t>broader</w:t>
      </w:r>
      <w:r w:rsidRPr="001A09F2">
        <w:rPr>
          <w:color w:val="000000"/>
          <w:sz w:val="24"/>
          <w:u w:val="single"/>
        </w:rPr>
        <w:t xml:space="preserve"> </w:t>
      </w:r>
      <w:proofErr w:type="gramStart"/>
      <w:r w:rsidRPr="00F8716A">
        <w:rPr>
          <w:color w:val="000000"/>
          <w:sz w:val="24"/>
          <w:highlight w:val="green"/>
          <w:u w:val="single"/>
        </w:rPr>
        <w:t>epistemological issues</w:t>
      </w:r>
      <w:r w:rsidRPr="001A09F2">
        <w:rPr>
          <w:color w:val="000000"/>
          <w:sz w:val="24"/>
          <w:u w:val="single"/>
        </w:rPr>
        <w:t xml:space="preserve"> that</w:t>
      </w:r>
      <w:r w:rsidRPr="001A09F2">
        <w:rPr>
          <w:color w:val="000000"/>
          <w:sz w:val="8"/>
          <w:szCs w:val="8"/>
        </w:rPr>
        <w:t>,</w:t>
      </w:r>
      <w:r w:rsidRPr="001A09F2">
        <w:rPr>
          <w:sz w:val="8"/>
          <w:szCs w:val="8"/>
        </w:rPr>
        <w:t xml:space="preserve"> on the critical side, has</w:t>
      </w:r>
      <w:proofErr w:type="gramEnd"/>
      <w:r w:rsidRPr="001A09F2">
        <w:rPr>
          <w:sz w:val="8"/>
          <w:szCs w:val="8"/>
        </w:rPr>
        <w:t xml:space="preserve"> included </w:t>
      </w:r>
      <w:r w:rsidRPr="00F8716A">
        <w:rPr>
          <w:sz w:val="24"/>
          <w:highlight w:val="green"/>
          <w:u w:val="single"/>
        </w:rPr>
        <w:t>question</w:t>
      </w:r>
      <w:r w:rsidRPr="001A09F2">
        <w:rPr>
          <w:sz w:val="8"/>
          <w:szCs w:val="8"/>
        </w:rPr>
        <w:t xml:space="preserve">ing </w:t>
      </w:r>
      <w:r w:rsidRPr="001A09F2">
        <w:rPr>
          <w:sz w:val="24"/>
          <w:u w:val="single"/>
        </w:rPr>
        <w:t xml:space="preserve">the </w:t>
      </w:r>
      <w:r w:rsidRPr="00F8716A">
        <w:rPr>
          <w:sz w:val="24"/>
          <w:highlight w:val="green"/>
          <w:u w:val="single"/>
        </w:rPr>
        <w:t>state-centric</w:t>
      </w:r>
      <w:r w:rsidRPr="001A09F2">
        <w:rPr>
          <w:sz w:val="24"/>
          <w:u w:val="single"/>
        </w:rPr>
        <w:t xml:space="preserve"> </w:t>
      </w:r>
      <w:r w:rsidRPr="001A09F2">
        <w:rPr>
          <w:sz w:val="8"/>
          <w:szCs w:val="8"/>
        </w:rPr>
        <w:t xml:space="preserve">foundations and </w:t>
      </w:r>
      <w:r w:rsidRPr="00F8716A">
        <w:rPr>
          <w:sz w:val="24"/>
          <w:highlight w:val="green"/>
          <w:u w:val="single"/>
        </w:rPr>
        <w:t>assumptions of realism as well as challenging</w:t>
      </w:r>
      <w:r w:rsidRPr="001A09F2">
        <w:rPr>
          <w:sz w:val="8"/>
          <w:szCs w:val="8"/>
        </w:rPr>
        <w:t xml:space="preserve"> its</w:t>
      </w:r>
      <w:r w:rsidRPr="001A09F2">
        <w:rPr>
          <w:sz w:val="24"/>
          <w:u w:val="single"/>
        </w:rPr>
        <w:t xml:space="preserve"> </w:t>
      </w:r>
      <w:r w:rsidRPr="00F8716A">
        <w:rPr>
          <w:sz w:val="24"/>
          <w:highlight w:val="green"/>
          <w:u w:val="single"/>
        </w:rPr>
        <w:t>positivist</w:t>
      </w:r>
      <w:r w:rsidRPr="001A09F2">
        <w:rPr>
          <w:sz w:val="8"/>
          <w:szCs w:val="8"/>
        </w:rPr>
        <w:t>-rationalist</w:t>
      </w:r>
      <w:r w:rsidRPr="001A09F2">
        <w:rPr>
          <w:sz w:val="24"/>
          <w:u w:val="single"/>
        </w:rPr>
        <w:t xml:space="preserve"> </w:t>
      </w:r>
      <w:r w:rsidRPr="00F8716A">
        <w:rPr>
          <w:sz w:val="24"/>
          <w:highlight w:val="green"/>
          <w:u w:val="single"/>
        </w:rPr>
        <w:t>methodologies</w:t>
      </w:r>
      <w:r w:rsidRPr="001A09F2">
        <w:rPr>
          <w:sz w:val="8"/>
          <w:szCs w:val="8"/>
        </w:rPr>
        <w:t xml:space="preserve">. Many scholars on the critical side of these epistemological debates claim that these ontological and epistemological issues are highly interrelated. The beginning of the debate over the meaning of security and its expanding agenda, as well as over how to explain conflict and prescribe for its amelioration, was coincidental with the third debate in IR. </w:t>
      </w:r>
      <w:r w:rsidRPr="001A09F2">
        <w:rPr>
          <w:rStyle w:val="StyleBoldUnderline"/>
          <w:sz w:val="8"/>
          <w:szCs w:val="8"/>
        </w:rPr>
        <w:t xml:space="preserve">Scholars </w:t>
      </w:r>
      <w:r w:rsidRPr="001A09F2">
        <w:rPr>
          <w:sz w:val="8"/>
          <w:szCs w:val="8"/>
        </w:rPr>
        <w:t xml:space="preserve">on the critical side </w:t>
      </w:r>
      <w:r w:rsidRPr="001A09F2">
        <w:rPr>
          <w:rStyle w:val="StyleBoldUnderline"/>
          <w:sz w:val="8"/>
          <w:szCs w:val="8"/>
        </w:rPr>
        <w:t>began to question realism’s explanations for states</w:t>
      </w:r>
      <w:r w:rsidRPr="001A09F2">
        <w:rPr>
          <w:sz w:val="8"/>
          <w:szCs w:val="8"/>
        </w:rPr>
        <w:t xml:space="preserve">’ security </w:t>
      </w:r>
      <w:r w:rsidRPr="001A09F2">
        <w:rPr>
          <w:rStyle w:val="StyleBoldUnderline"/>
          <w:sz w:val="8"/>
          <w:szCs w:val="8"/>
        </w:rPr>
        <w:t>behavior based on</w:t>
      </w:r>
      <w:r w:rsidRPr="001A09F2">
        <w:rPr>
          <w:sz w:val="8"/>
          <w:szCs w:val="8"/>
        </w:rPr>
        <w:t xml:space="preserve"> </w:t>
      </w:r>
      <w:r w:rsidRPr="001A09F2">
        <w:rPr>
          <w:rStyle w:val="StyleBoldUnderline"/>
          <w:sz w:val="8"/>
          <w:szCs w:val="8"/>
        </w:rPr>
        <w:t>economistic, rational-choice models or natural-science equilibrium models</w:t>
      </w:r>
      <w:r w:rsidRPr="001A09F2">
        <w:rPr>
          <w:sz w:val="8"/>
          <w:szCs w:val="8"/>
        </w:rPr>
        <w:t xml:space="preserve"> associated with the balance of power. Many claimed that issues of culture and </w:t>
      </w:r>
      <w:r w:rsidRPr="001A09F2">
        <w:rPr>
          <w:sz w:val="8"/>
          <w:szCs w:val="8"/>
          <w:u w:val="single"/>
        </w:rPr>
        <w:t>identity must be included</w:t>
      </w:r>
      <w:r w:rsidRPr="001A09F2">
        <w:rPr>
          <w:sz w:val="8"/>
          <w:szCs w:val="8"/>
        </w:rPr>
        <w:t xml:space="preserve"> in order </w:t>
      </w:r>
      <w:r w:rsidRPr="001A09F2">
        <w:rPr>
          <w:sz w:val="8"/>
          <w:szCs w:val="8"/>
          <w:u w:val="single"/>
        </w:rPr>
        <w:t>to gain a fuller understanding</w:t>
      </w:r>
      <w:r w:rsidRPr="001A09F2">
        <w:rPr>
          <w:sz w:val="8"/>
          <w:szCs w:val="8"/>
        </w:rPr>
        <w:t xml:space="preserve"> of states’ security interests and policies. Poststructuralist scholars began to question the foundational myths of realist worldviews upon which realist explanations of conflict depend.</w:t>
      </w:r>
      <w:r w:rsidRPr="001A09F2">
        <w:rPr>
          <w:sz w:val="8"/>
          <w:szCs w:val="8"/>
          <w:u w:val="single"/>
        </w:rPr>
        <w:t xml:space="preserve"> </w:t>
      </w:r>
      <w:r w:rsidRPr="001A09F2">
        <w:rPr>
          <w:rStyle w:val="StyleBoldUnderline"/>
          <w:sz w:val="8"/>
          <w:szCs w:val="8"/>
        </w:rPr>
        <w:t>Claiming that theory cannot be divorced</w:t>
      </w:r>
      <w:r w:rsidRPr="001A09F2">
        <w:rPr>
          <w:sz w:val="8"/>
          <w:szCs w:val="8"/>
          <w:u w:val="single"/>
        </w:rPr>
        <w:t xml:space="preserve"> </w:t>
      </w:r>
      <w:r w:rsidRPr="001A09F2">
        <w:rPr>
          <w:rStyle w:val="StyleBoldUnderline"/>
          <w:sz w:val="8"/>
          <w:szCs w:val="8"/>
        </w:rPr>
        <w:t xml:space="preserve">from </w:t>
      </w:r>
      <w:r w:rsidRPr="001A09F2">
        <w:rPr>
          <w:sz w:val="8"/>
          <w:szCs w:val="8"/>
        </w:rPr>
        <w:t xml:space="preserve">political </w:t>
      </w:r>
      <w:r w:rsidRPr="001A09F2">
        <w:rPr>
          <w:rStyle w:val="StyleBoldUnderline"/>
          <w:sz w:val="8"/>
          <w:szCs w:val="8"/>
        </w:rPr>
        <w:t>practice</w:t>
      </w:r>
      <w:r w:rsidRPr="001A09F2">
        <w:rPr>
          <w:sz w:val="8"/>
          <w:szCs w:val="8"/>
        </w:rPr>
        <w:t>,</w:t>
      </w:r>
      <w:r w:rsidRPr="001A09F2">
        <w:rPr>
          <w:sz w:val="24"/>
          <w:u w:val="single"/>
        </w:rPr>
        <w:t xml:space="preserve"> </w:t>
      </w:r>
      <w:r w:rsidRPr="00F8716A">
        <w:rPr>
          <w:sz w:val="24"/>
          <w:highlight w:val="green"/>
          <w:u w:val="single"/>
        </w:rPr>
        <w:t>critics pointed to realism’s complicity in shaping</w:t>
      </w:r>
      <w:r w:rsidRPr="001A09F2">
        <w:rPr>
          <w:sz w:val="8"/>
          <w:szCs w:val="8"/>
        </w:rPr>
        <w:t xml:space="preserve"> policymakers’ understandings of and prescriptions for </w:t>
      </w:r>
      <w:r w:rsidRPr="001A09F2">
        <w:rPr>
          <w:rStyle w:val="StyleBoldUnderline"/>
          <w:sz w:val="24"/>
        </w:rPr>
        <w:t>U.S. security</w:t>
      </w:r>
      <w:r w:rsidRPr="00F8716A">
        <w:rPr>
          <w:sz w:val="24"/>
          <w:szCs w:val="24"/>
          <w:highlight w:val="green"/>
          <w:u w:val="single"/>
        </w:rPr>
        <w:t xml:space="preserve"> behavior</w:t>
      </w:r>
      <w:r w:rsidRPr="001A09F2">
        <w:rPr>
          <w:sz w:val="8"/>
          <w:szCs w:val="8"/>
          <w:u w:val="single"/>
        </w:rPr>
        <w:t xml:space="preserve"> </w:t>
      </w:r>
      <w:r w:rsidRPr="001A09F2">
        <w:rPr>
          <w:sz w:val="8"/>
          <w:szCs w:val="8"/>
        </w:rPr>
        <w:t xml:space="preserve">in the </w:t>
      </w:r>
      <w:proofErr w:type="spellStart"/>
      <w:r w:rsidRPr="001A09F2">
        <w:rPr>
          <w:sz w:val="8"/>
          <w:szCs w:val="8"/>
        </w:rPr>
        <w:t>ColdWar</w:t>
      </w:r>
      <w:proofErr w:type="spellEnd"/>
      <w:r w:rsidRPr="001A09F2">
        <w:rPr>
          <w:sz w:val="8"/>
          <w:szCs w:val="8"/>
        </w:rPr>
        <w:t xml:space="preserve"> world. Walt’s defense of the social-scientific foundations of security studies (mentioned earlier) and his dismissal of other approaches have drawn sharp criticism from critical-security scholars. The </w:t>
      </w:r>
      <w:proofErr w:type="spellStart"/>
      <w:r w:rsidRPr="001A09F2">
        <w:rPr>
          <w:rStyle w:val="StyleBoldUnderline"/>
          <w:sz w:val="8"/>
          <w:szCs w:val="8"/>
        </w:rPr>
        <w:t>ethnocentricism</w:t>
      </w:r>
      <w:proofErr w:type="spellEnd"/>
      <w:r w:rsidRPr="001A09F2">
        <w:rPr>
          <w:rStyle w:val="StyleBoldUnderline"/>
          <w:sz w:val="8"/>
          <w:szCs w:val="8"/>
        </w:rPr>
        <w:t xml:space="preserve"> </w:t>
      </w:r>
      <w:r w:rsidRPr="001A09F2">
        <w:rPr>
          <w:sz w:val="8"/>
          <w:szCs w:val="8"/>
        </w:rPr>
        <w:t xml:space="preserve">of his review and his description of a field that appears closely allied with U.S. security interests </w:t>
      </w:r>
      <w:r w:rsidRPr="001A09F2">
        <w:rPr>
          <w:rStyle w:val="StyleBoldUnderline"/>
          <w:sz w:val="8"/>
          <w:szCs w:val="8"/>
        </w:rPr>
        <w:t>call into question</w:t>
      </w:r>
      <w:r w:rsidRPr="001A09F2">
        <w:rPr>
          <w:sz w:val="8"/>
          <w:szCs w:val="8"/>
        </w:rPr>
        <w:t xml:space="preserve"> his </w:t>
      </w:r>
      <w:r w:rsidRPr="001A09F2">
        <w:rPr>
          <w:rStyle w:val="StyleBoldUnderline"/>
          <w:sz w:val="8"/>
          <w:szCs w:val="8"/>
        </w:rPr>
        <w:t xml:space="preserve">claim about the </w:t>
      </w:r>
      <w:r w:rsidRPr="001A09F2">
        <w:rPr>
          <w:sz w:val="8"/>
          <w:szCs w:val="8"/>
        </w:rPr>
        <w:t xml:space="preserve">field’s </w:t>
      </w:r>
      <w:r w:rsidRPr="001A09F2">
        <w:rPr>
          <w:rStyle w:val="StyleBoldUnderline"/>
          <w:sz w:val="8"/>
          <w:szCs w:val="8"/>
        </w:rPr>
        <w:t>ability to “rise above the political</w:t>
      </w:r>
      <w:r w:rsidRPr="001A09F2">
        <w:rPr>
          <w:sz w:val="8"/>
          <w:szCs w:val="8"/>
          <w:u w:val="single"/>
        </w:rPr>
        <w:t xml:space="preserve">” </w:t>
      </w:r>
      <w:r w:rsidRPr="001A09F2">
        <w:rPr>
          <w:rStyle w:val="StyleBoldUnderline"/>
          <w:sz w:val="8"/>
          <w:szCs w:val="8"/>
        </w:rPr>
        <w:t xml:space="preserve">and raises the issue of </w:t>
      </w:r>
      <w:r w:rsidRPr="001A09F2">
        <w:rPr>
          <w:rStyle w:val="StyleBoldUnderline"/>
          <w:sz w:val="8"/>
          <w:szCs w:val="8"/>
          <w:bdr w:val="single" w:sz="4" w:space="0" w:color="auto"/>
        </w:rPr>
        <w:t>whose interest security is serving</w:t>
      </w:r>
      <w:r w:rsidRPr="001A09F2">
        <w:rPr>
          <w:sz w:val="8"/>
          <w:szCs w:val="8"/>
        </w:rPr>
        <w:t xml:space="preserve">. Edward </w:t>
      </w:r>
      <w:proofErr w:type="spellStart"/>
      <w:r w:rsidRPr="001A09F2">
        <w:rPr>
          <w:sz w:val="8"/>
          <w:szCs w:val="8"/>
        </w:rPr>
        <w:t>Kolodziej</w:t>
      </w:r>
      <w:proofErr w:type="spellEnd"/>
      <w:r w:rsidRPr="001A09F2">
        <w:rPr>
          <w:sz w:val="8"/>
          <w:szCs w:val="8"/>
        </w:rPr>
        <w:t xml:space="preserve"> has claimed that Walt’s philosophically restrictive notion of the social sciences confines the security scholar to testing propositions largely specified by </w:t>
      </w:r>
      <w:r w:rsidRPr="001A09F2">
        <w:rPr>
          <w:rStyle w:val="StyleBoldUnderline"/>
          <w:sz w:val="8"/>
          <w:szCs w:val="8"/>
        </w:rPr>
        <w:t>policymakers</w:t>
      </w:r>
      <w:r w:rsidRPr="001A09F2">
        <w:rPr>
          <w:sz w:val="8"/>
          <w:szCs w:val="8"/>
        </w:rPr>
        <w:t xml:space="preserve">; it is they who </w:t>
      </w:r>
      <w:r w:rsidRPr="001A09F2">
        <w:rPr>
          <w:rStyle w:val="StyleBoldUnderline"/>
          <w:sz w:val="8"/>
          <w:szCs w:val="8"/>
        </w:rPr>
        <w:t>decide what is real</w:t>
      </w:r>
      <w:r w:rsidRPr="001A09F2">
        <w:rPr>
          <w:sz w:val="8"/>
          <w:szCs w:val="8"/>
        </w:rPr>
        <w:t xml:space="preserve"> and relevant.33 </w:t>
      </w:r>
      <w:proofErr w:type="spellStart"/>
      <w:r w:rsidRPr="001A09F2">
        <w:rPr>
          <w:sz w:val="8"/>
          <w:szCs w:val="8"/>
        </w:rPr>
        <w:t>Kolodziej</w:t>
      </w:r>
      <w:proofErr w:type="spellEnd"/>
      <w:r w:rsidRPr="001A09F2">
        <w:rPr>
          <w:sz w:val="8"/>
          <w:szCs w:val="8"/>
        </w:rPr>
        <w:t xml:space="preserve"> goes on to say that </w:t>
      </w:r>
      <w:r w:rsidRPr="001A09F2">
        <w:rPr>
          <w:rStyle w:val="StyleBoldUnderline"/>
          <w:sz w:val="8"/>
          <w:szCs w:val="8"/>
        </w:rPr>
        <w:t xml:space="preserve">Walt’s </w:t>
      </w:r>
      <w:r w:rsidRPr="001A09F2">
        <w:rPr>
          <w:sz w:val="8"/>
          <w:szCs w:val="8"/>
        </w:rPr>
        <w:t xml:space="preserve">definition of science </w:t>
      </w:r>
      <w:r w:rsidRPr="001A09F2">
        <w:rPr>
          <w:rStyle w:val="StyleBoldUnderline"/>
          <w:sz w:val="8"/>
          <w:szCs w:val="8"/>
          <w:bdr w:val="single" w:sz="4" w:space="0" w:color="auto"/>
        </w:rPr>
        <w:t>bars</w:t>
      </w:r>
      <w:r w:rsidRPr="001A09F2">
        <w:rPr>
          <w:rStyle w:val="StyleBoldUnderline"/>
          <w:sz w:val="8"/>
          <w:szCs w:val="8"/>
        </w:rPr>
        <w:t xml:space="preserve"> </w:t>
      </w:r>
      <w:r w:rsidRPr="001A09F2">
        <w:rPr>
          <w:sz w:val="8"/>
          <w:szCs w:val="8"/>
        </w:rPr>
        <w:t xml:space="preserve">45 </w:t>
      </w:r>
      <w:r w:rsidRPr="001A09F2">
        <w:rPr>
          <w:rStyle w:val="StyleBoldUnderline"/>
          <w:sz w:val="8"/>
          <w:szCs w:val="8"/>
          <w:bdr w:val="single" w:sz="4" w:space="0" w:color="auto"/>
        </w:rPr>
        <w:t xml:space="preserve">any </w:t>
      </w:r>
      <w:r w:rsidRPr="001A09F2">
        <w:rPr>
          <w:sz w:val="8"/>
          <w:szCs w:val="8"/>
        </w:rPr>
        <w:t xml:space="preserve">possibility of an </w:t>
      </w:r>
      <w:r w:rsidRPr="001A09F2">
        <w:rPr>
          <w:rStyle w:val="StyleBoldUnderline"/>
          <w:sz w:val="8"/>
          <w:szCs w:val="8"/>
          <w:bdr w:val="single" w:sz="4" w:space="0" w:color="auto"/>
        </w:rPr>
        <w:t>ethical or moral discourse</w:t>
      </w:r>
      <w:r w:rsidRPr="001A09F2">
        <w:rPr>
          <w:sz w:val="8"/>
          <w:szCs w:val="8"/>
        </w:rPr>
        <w:t xml:space="preserve">; even the normative concerns of classical realists are deemphasized in order to put the realist perspective on scientific foundations. Challenging Walt’s view of the history of the field as a gradual evolution toward an objective, scientific discipline that ultimately yields a form of knowledge beyond time and history, Keith Krause and Michael Williams have claimed that Walt has created an </w:t>
      </w:r>
      <w:r w:rsidRPr="00F8716A">
        <w:rPr>
          <w:sz w:val="24"/>
          <w:highlight w:val="green"/>
          <w:u w:val="single"/>
        </w:rPr>
        <w:t>epistemic hierarchy</w:t>
      </w:r>
      <w:r w:rsidRPr="001A09F2">
        <w:rPr>
          <w:sz w:val="8"/>
          <w:szCs w:val="8"/>
        </w:rPr>
        <w:t xml:space="preserve"> that </w:t>
      </w:r>
      <w:r w:rsidRPr="001A09F2">
        <w:rPr>
          <w:sz w:val="24"/>
          <w:u w:val="single"/>
        </w:rPr>
        <w:t>allows</w:t>
      </w:r>
      <w:r w:rsidRPr="001A09F2">
        <w:rPr>
          <w:sz w:val="8"/>
          <w:szCs w:val="8"/>
        </w:rPr>
        <w:t xml:space="preserve"> conventional </w:t>
      </w:r>
      <w:r w:rsidRPr="001A09F2">
        <w:rPr>
          <w:sz w:val="24"/>
          <w:u w:val="single"/>
        </w:rPr>
        <w:t>security</w:t>
      </w:r>
      <w:r w:rsidRPr="001A09F2">
        <w:rPr>
          <w:sz w:val="8"/>
          <w:szCs w:val="8"/>
        </w:rPr>
        <w:t xml:space="preserve"> studies </w:t>
      </w:r>
      <w:r w:rsidRPr="001A09F2">
        <w:rPr>
          <w:sz w:val="24"/>
          <w:u w:val="single"/>
        </w:rPr>
        <w:t xml:space="preserve">to set itself up as the authoritative judge </w:t>
      </w:r>
      <w:r w:rsidRPr="001A09F2">
        <w:rPr>
          <w:sz w:val="8"/>
          <w:szCs w:val="8"/>
        </w:rPr>
        <w:t>of alternative claims</w:t>
      </w:r>
      <w:proofErr w:type="gramStart"/>
      <w:r w:rsidRPr="001A09F2">
        <w:rPr>
          <w:sz w:val="8"/>
          <w:szCs w:val="8"/>
        </w:rPr>
        <w:t>;34</w:t>
      </w:r>
      <w:proofErr w:type="gramEnd"/>
      <w:r w:rsidRPr="001A09F2">
        <w:rPr>
          <w:sz w:val="8"/>
          <w:szCs w:val="8"/>
        </w:rPr>
        <w:t xml:space="preserve"> </w:t>
      </w:r>
      <w:r w:rsidRPr="001A09F2">
        <w:rPr>
          <w:sz w:val="24"/>
          <w:u w:val="single"/>
        </w:rPr>
        <w:t xml:space="preserve">this </w:t>
      </w:r>
      <w:r w:rsidRPr="00F8716A">
        <w:rPr>
          <w:sz w:val="24"/>
          <w:highlight w:val="green"/>
          <w:u w:val="single"/>
        </w:rPr>
        <w:t xml:space="preserve">leads to a </w:t>
      </w:r>
      <w:r w:rsidRPr="00F8716A">
        <w:rPr>
          <w:b/>
          <w:sz w:val="24"/>
          <w:highlight w:val="green"/>
          <w:u w:val="single"/>
          <w:bdr w:val="single" w:sz="4" w:space="0" w:color="auto"/>
        </w:rPr>
        <w:t>dismissal of alternative epistemologies</w:t>
      </w:r>
      <w:r w:rsidRPr="001A09F2">
        <w:rPr>
          <w:sz w:val="24"/>
          <w:u w:val="single"/>
        </w:rPr>
        <w:t xml:space="preserve"> in terms of their not being “scientific</w:t>
      </w:r>
      <w:r w:rsidRPr="001A09F2">
        <w:rPr>
          <w:sz w:val="8"/>
          <w:szCs w:val="8"/>
        </w:rPr>
        <w:t xml:space="preserve">.” Critics claim that issues they consider important for </w:t>
      </w:r>
      <w:r w:rsidRPr="001A09F2">
        <w:rPr>
          <w:sz w:val="24"/>
          <w:u w:val="single"/>
        </w:rPr>
        <w:t xml:space="preserve">understanding </w:t>
      </w:r>
      <w:r w:rsidRPr="00F8716A">
        <w:rPr>
          <w:sz w:val="24"/>
          <w:highlight w:val="green"/>
          <w:u w:val="single"/>
        </w:rPr>
        <w:t>security cannot be raised within a</w:t>
      </w:r>
      <w:r w:rsidRPr="001A09F2">
        <w:rPr>
          <w:sz w:val="8"/>
          <w:szCs w:val="8"/>
        </w:rPr>
        <w:t xml:space="preserve"> positivist-</w:t>
      </w:r>
      <w:r w:rsidRPr="00F8716A">
        <w:rPr>
          <w:sz w:val="24"/>
          <w:highlight w:val="green"/>
          <w:u w:val="single"/>
        </w:rPr>
        <w:t>rationalist epistemology</w:t>
      </w:r>
      <w:r w:rsidRPr="001A09F2">
        <w:rPr>
          <w:sz w:val="8"/>
          <w:szCs w:val="8"/>
        </w:rPr>
        <w:t xml:space="preserve"> or </w:t>
      </w:r>
      <w:proofErr w:type="gramStart"/>
      <w:r w:rsidRPr="001A09F2">
        <w:rPr>
          <w:sz w:val="8"/>
          <w:szCs w:val="8"/>
        </w:rPr>
        <w:t>an ontology</w:t>
      </w:r>
      <w:proofErr w:type="gramEnd"/>
      <w:r w:rsidRPr="001A09F2">
        <w:rPr>
          <w:sz w:val="14"/>
          <w:u w:val="single"/>
        </w:rPr>
        <w:t xml:space="preserve"> </w:t>
      </w:r>
      <w:r w:rsidRPr="00F8716A">
        <w:rPr>
          <w:sz w:val="24"/>
          <w:highlight w:val="green"/>
          <w:u w:val="single"/>
        </w:rPr>
        <w:t>based on</w:t>
      </w:r>
      <w:r w:rsidRPr="001A09F2">
        <w:rPr>
          <w:sz w:val="8"/>
          <w:szCs w:val="8"/>
        </w:rPr>
        <w:t xml:space="preserve"> instrumentally</w:t>
      </w:r>
      <w:r w:rsidRPr="001A09F2">
        <w:rPr>
          <w:sz w:val="14"/>
          <w:u w:val="single"/>
        </w:rPr>
        <w:t xml:space="preserve"> </w:t>
      </w:r>
      <w:r w:rsidRPr="00F8716A">
        <w:rPr>
          <w:sz w:val="24"/>
          <w:highlight w:val="green"/>
          <w:u w:val="single"/>
        </w:rPr>
        <w:t>rational actors in a state-centric world</w:t>
      </w:r>
      <w:r w:rsidRPr="00F8716A">
        <w:rPr>
          <w:sz w:val="8"/>
          <w:szCs w:val="8"/>
          <w:highlight w:val="green"/>
        </w:rPr>
        <w:t>.</w:t>
      </w:r>
      <w:r w:rsidRPr="001A09F2">
        <w:rPr>
          <w:sz w:val="8"/>
          <w:szCs w:val="8"/>
        </w:rPr>
        <w:t xml:space="preserve"> In addition to constraining what can be said about security, a </w:t>
      </w:r>
      <w:r w:rsidRPr="001A09F2">
        <w:rPr>
          <w:rStyle w:val="StyleBoldUnderline"/>
          <w:sz w:val="24"/>
        </w:rPr>
        <w:t>realist</w:t>
      </w:r>
      <w:r w:rsidRPr="001A09F2">
        <w:rPr>
          <w:sz w:val="8"/>
          <w:szCs w:val="8"/>
        </w:rPr>
        <w:t xml:space="preserve">-rationalist </w:t>
      </w:r>
      <w:r w:rsidRPr="001A09F2">
        <w:rPr>
          <w:rStyle w:val="StyleBoldUnderline"/>
          <w:sz w:val="24"/>
        </w:rPr>
        <w:t>approach precludes</w:t>
      </w:r>
      <w:r w:rsidRPr="001A09F2">
        <w:rPr>
          <w:rStyle w:val="StyleBoldUnderline"/>
          <w:sz w:val="14"/>
        </w:rPr>
        <w:t xml:space="preserve"> </w:t>
      </w:r>
      <w:r w:rsidRPr="001A09F2">
        <w:rPr>
          <w:sz w:val="8"/>
          <w:szCs w:val="8"/>
        </w:rPr>
        <w:t xml:space="preserve">consideration of an ethical or </w:t>
      </w:r>
      <w:r w:rsidRPr="001A09F2">
        <w:rPr>
          <w:rStyle w:val="StyleBoldUnderline"/>
          <w:sz w:val="24"/>
        </w:rPr>
        <w:t>emancipatory politics</w:t>
      </w:r>
      <w:r w:rsidRPr="001A09F2">
        <w:rPr>
          <w:sz w:val="8"/>
          <w:szCs w:val="8"/>
        </w:rPr>
        <w:t xml:space="preserve">. For example, Krause and Williams contest realism’s claim that states and anarchy are essential and unproblematic facts of world politics. They suggest that </w:t>
      </w:r>
      <w:r w:rsidRPr="001A09F2">
        <w:rPr>
          <w:rStyle w:val="StyleBoldUnderline"/>
          <w:sz w:val="24"/>
        </w:rPr>
        <w:t xml:space="preserve">this worldview is grounded in an understanding of human subjects as </w:t>
      </w:r>
      <w:proofErr w:type="spellStart"/>
      <w:r w:rsidRPr="001A09F2">
        <w:rPr>
          <w:rStyle w:val="StyleBoldUnderline"/>
          <w:sz w:val="24"/>
        </w:rPr>
        <w:t xml:space="preserve">self </w:t>
      </w:r>
      <w:r w:rsidRPr="001A09F2">
        <w:rPr>
          <w:rStyle w:val="StyleBoldUnderline"/>
          <w:sz w:val="24"/>
        </w:rPr>
        <w:lastRenderedPageBreak/>
        <w:t>contained</w:t>
      </w:r>
      <w:proofErr w:type="spellEnd"/>
      <w:r w:rsidRPr="001A09F2">
        <w:rPr>
          <w:sz w:val="24"/>
          <w:szCs w:val="12"/>
          <w:u w:val="single"/>
        </w:rPr>
        <w:t xml:space="preserve">— </w:t>
      </w:r>
      <w:r w:rsidRPr="001A09F2">
        <w:rPr>
          <w:rStyle w:val="StyleBoldUnderline"/>
          <w:sz w:val="24"/>
        </w:rPr>
        <w:t>as instrumentally rational actors</w:t>
      </w:r>
      <w:r w:rsidRPr="001A09F2">
        <w:rPr>
          <w:sz w:val="24"/>
          <w:szCs w:val="12"/>
          <w:u w:val="single"/>
        </w:rPr>
        <w:t xml:space="preserve"> </w:t>
      </w:r>
      <w:r w:rsidRPr="001A09F2">
        <w:rPr>
          <w:rStyle w:val="StyleBoldUnderline"/>
          <w:sz w:val="24"/>
        </w:rPr>
        <w:t>confronting an objective external reality</w:t>
      </w:r>
      <w:r w:rsidRPr="001A09F2">
        <w:rPr>
          <w:sz w:val="24"/>
          <w:szCs w:val="12"/>
          <w:u w:val="single"/>
        </w:rPr>
        <w:t xml:space="preserve">. </w:t>
      </w:r>
      <w:r w:rsidRPr="001A09F2">
        <w:rPr>
          <w:sz w:val="24"/>
          <w:u w:val="single"/>
        </w:rPr>
        <w:t xml:space="preserve">This methodologically individualist premise </w:t>
      </w:r>
      <w:r w:rsidRPr="00F8716A">
        <w:rPr>
          <w:sz w:val="24"/>
          <w:highlight w:val="green"/>
          <w:u w:val="single"/>
        </w:rPr>
        <w:t>renders questions about identity</w:t>
      </w:r>
      <w:r w:rsidRPr="001A09F2">
        <w:rPr>
          <w:sz w:val="8"/>
          <w:szCs w:val="8"/>
        </w:rPr>
        <w:t xml:space="preserve"> and interest formation as </w:t>
      </w:r>
      <w:r w:rsidRPr="00F8716A">
        <w:rPr>
          <w:sz w:val="24"/>
          <w:highlight w:val="green"/>
          <w:u w:val="single"/>
        </w:rPr>
        <w:t>unimportant</w:t>
      </w:r>
      <w:r w:rsidRPr="001A09F2">
        <w:rPr>
          <w:sz w:val="8"/>
          <w:szCs w:val="8"/>
        </w:rPr>
        <w:t xml:space="preserve">.35 </w:t>
      </w:r>
      <w:proofErr w:type="gramStart"/>
      <w:r w:rsidRPr="001A09F2">
        <w:rPr>
          <w:sz w:val="8"/>
          <w:szCs w:val="8"/>
        </w:rPr>
        <w:t>These</w:t>
      </w:r>
      <w:proofErr w:type="gramEnd"/>
      <w:r w:rsidRPr="001A09F2">
        <w:rPr>
          <w:sz w:val="8"/>
          <w:szCs w:val="8"/>
        </w:rPr>
        <w:t xml:space="preserve"> and other critics claim that issues of identity and interest demand more interpretive modes of analysis. For this reason, critical scholars see the necessity of shifting from a focus on abstract individualism to a stress on culture and identity and the roles of norms and ideas. Such criticisms are being voiced by scholars variously identified as constructivists, critical theorists, and postmodernists. While not all of them reject realism’s state-centric framework, all challenge its assumptions about states as unitary actors whose identities are unimportant for understanding their security behavior. Although certain of these scholars see </w:t>
      </w:r>
      <w:proofErr w:type="gramStart"/>
      <w:r w:rsidRPr="001A09F2">
        <w:rPr>
          <w:sz w:val="8"/>
          <w:szCs w:val="8"/>
        </w:rPr>
        <w:t>an incommensurability</w:t>
      </w:r>
      <w:proofErr w:type="gramEnd"/>
      <w:r w:rsidRPr="001A09F2">
        <w:rPr>
          <w:sz w:val="8"/>
          <w:szCs w:val="8"/>
        </w:rPr>
        <w:t xml:space="preserve"> between rationalist and interpretive epistemologies, others are attempting to bridge this gap by staying within realism’s state-centric worldview while questioning its rationalist epistemology. Ronald </w:t>
      </w:r>
      <w:proofErr w:type="spellStart"/>
      <w:r w:rsidRPr="001A09F2">
        <w:rPr>
          <w:sz w:val="8"/>
          <w:szCs w:val="8"/>
        </w:rPr>
        <w:t>Jepperson</w:t>
      </w:r>
      <w:proofErr w:type="spellEnd"/>
      <w:r w:rsidRPr="001A09F2">
        <w:rPr>
          <w:sz w:val="8"/>
          <w:szCs w:val="8"/>
        </w:rPr>
        <w:t xml:space="preserve">, Alexander Wendt, and Peter </w:t>
      </w:r>
      <w:proofErr w:type="spellStart"/>
      <w:r w:rsidRPr="001A09F2">
        <w:rPr>
          <w:sz w:val="8"/>
          <w:szCs w:val="8"/>
        </w:rPr>
        <w:t>Katzenstein</w:t>
      </w:r>
      <w:proofErr w:type="spellEnd"/>
      <w:r w:rsidRPr="001A09F2">
        <w:rPr>
          <w:sz w:val="8"/>
          <w:szCs w:val="8"/>
        </w:rPr>
        <w:t xml:space="preserve"> have argued for what they call “sociological institutionalism”— a view that advocates an identity-based approach, but one that stays within the traditional security agenda, a focus on states, and explanatory social science. Where this approach differs from rationalism is in its investigation of how norms, institutions, and other cultural features of domestic and international environments affect states’ security interests and policies. Conversely</w:t>
      </w:r>
      <w:proofErr w:type="gramStart"/>
      <w:r w:rsidRPr="001A09F2">
        <w:rPr>
          <w:sz w:val="8"/>
          <w:szCs w:val="8"/>
        </w:rPr>
        <w:t>,  46</w:t>
      </w:r>
      <w:proofErr w:type="gramEnd"/>
      <w:r w:rsidRPr="001A09F2">
        <w:rPr>
          <w:sz w:val="8"/>
          <w:szCs w:val="8"/>
        </w:rPr>
        <w:t xml:space="preserve"> when states enact a particular identity, they have a profound effect on the international system to which they belong.36 Alexander Wendt’s constructivist approach also attempts to bridge the constructivist/rationalist divide. His strategy for building this bridge is to argue against the neorealist claim that self-help is given by anarchic structures. If we live in a self-help world, it is due to process rather than structure; in other words, “anarchy is what states make of it.”37 Constructivist social </w:t>
      </w:r>
      <w:proofErr w:type="gramStart"/>
      <w:r w:rsidRPr="001A09F2">
        <w:rPr>
          <w:sz w:val="8"/>
          <w:szCs w:val="8"/>
        </w:rPr>
        <w:t>theory</w:t>
      </w:r>
      <w:proofErr w:type="gramEnd"/>
      <w:r w:rsidRPr="001A09F2">
        <w:rPr>
          <w:sz w:val="8"/>
          <w:szCs w:val="8"/>
        </w:rPr>
        <w:t xml:space="preserve"> believes that “people act toward objects, including other actors, on the basis of the meanings that the objects have for them.”38 People and states act differently toward those they perceive as friends and those they see as enemies. Therefore, </w:t>
      </w:r>
      <w:r w:rsidRPr="00F8716A">
        <w:rPr>
          <w:sz w:val="24"/>
          <w:highlight w:val="green"/>
          <w:u w:val="single"/>
        </w:rPr>
        <w:t>we cannot understand states’</w:t>
      </w:r>
      <w:r w:rsidRPr="001A09F2">
        <w:rPr>
          <w:sz w:val="8"/>
          <w:szCs w:val="8"/>
        </w:rPr>
        <w:t xml:space="preserve"> security interests and </w:t>
      </w:r>
      <w:r w:rsidRPr="00F8716A">
        <w:rPr>
          <w:sz w:val="24"/>
          <w:highlight w:val="green"/>
          <w:u w:val="single"/>
        </w:rPr>
        <w:t>behavior</w:t>
      </w:r>
      <w:r w:rsidRPr="00F8716A">
        <w:rPr>
          <w:sz w:val="8"/>
          <w:szCs w:val="8"/>
          <w:highlight w:val="green"/>
        </w:rPr>
        <w:t xml:space="preserve"> </w:t>
      </w:r>
      <w:r w:rsidRPr="00F8716A">
        <w:rPr>
          <w:sz w:val="24"/>
          <w:highlight w:val="green"/>
          <w:u w:val="single"/>
        </w:rPr>
        <w:t>without considering</w:t>
      </w:r>
      <w:r w:rsidRPr="001A09F2">
        <w:rPr>
          <w:sz w:val="24"/>
          <w:u w:val="single"/>
        </w:rPr>
        <w:t xml:space="preserve"> </w:t>
      </w:r>
      <w:r w:rsidRPr="001A09F2">
        <w:rPr>
          <w:sz w:val="8"/>
          <w:szCs w:val="8"/>
        </w:rPr>
        <w:t xml:space="preserve">issues of </w:t>
      </w:r>
      <w:r w:rsidRPr="00F8716A">
        <w:rPr>
          <w:sz w:val="24"/>
          <w:highlight w:val="green"/>
          <w:u w:val="single"/>
        </w:rPr>
        <w:t>identity</w:t>
      </w:r>
      <w:r w:rsidRPr="001A09F2">
        <w:rPr>
          <w:sz w:val="8"/>
          <w:szCs w:val="8"/>
        </w:rPr>
        <w:t xml:space="preserve"> placed within their social context. Claiming that realist ontology and its rationalist epistemology are interdependent, more radical versions of critical-security studies reject these bridging attempts. Their calls for broadening the security agenda are made within the context of both a rejection of rationalism and a search for emancipatory theories that can get beyond realism’s skepticism about progressive change and the possibility of an ethical international politics. Poststructuralists claim that when knowledge about </w:t>
      </w:r>
      <w:r w:rsidRPr="00F8716A">
        <w:rPr>
          <w:sz w:val="24"/>
          <w:highlight w:val="green"/>
          <w:u w:val="single"/>
        </w:rPr>
        <w:t>security is constructed in</w:t>
      </w:r>
      <w:r w:rsidRPr="001A09F2">
        <w:rPr>
          <w:sz w:val="24"/>
          <w:u w:val="single"/>
        </w:rPr>
        <w:t xml:space="preserve"> </w:t>
      </w:r>
      <w:r w:rsidRPr="001A09F2">
        <w:rPr>
          <w:sz w:val="8"/>
          <w:szCs w:val="8"/>
        </w:rPr>
        <w:t xml:space="preserve">terms of the </w:t>
      </w:r>
      <w:r w:rsidRPr="00F8716A">
        <w:rPr>
          <w:sz w:val="24"/>
          <w:highlight w:val="green"/>
          <w:u w:val="single"/>
        </w:rPr>
        <w:t>binary metaphysics</w:t>
      </w:r>
      <w:r w:rsidRPr="001A09F2">
        <w:rPr>
          <w:sz w:val="24"/>
          <w:szCs w:val="12"/>
          <w:u w:val="single"/>
        </w:rPr>
        <w:t xml:space="preserve"> </w:t>
      </w:r>
      <w:r w:rsidRPr="001A09F2">
        <w:rPr>
          <w:sz w:val="24"/>
          <w:u w:val="single"/>
        </w:rPr>
        <w:t xml:space="preserve">of Western culture, </w:t>
      </w:r>
      <w:r w:rsidRPr="00F8716A">
        <w:rPr>
          <w:sz w:val="24"/>
          <w:highlight w:val="green"/>
          <w:u w:val="single"/>
        </w:rPr>
        <w:t>such as inside/outside, us/them</w:t>
      </w:r>
      <w:r w:rsidRPr="001A09F2">
        <w:rPr>
          <w:sz w:val="24"/>
          <w:u w:val="single"/>
        </w:rPr>
        <w:t xml:space="preserve">, and community/anarchy, </w:t>
      </w:r>
      <w:r w:rsidRPr="00F8716A">
        <w:rPr>
          <w:sz w:val="24"/>
          <w:highlight w:val="green"/>
          <w:u w:val="single"/>
        </w:rPr>
        <w:t xml:space="preserve">security can be understood only within the </w:t>
      </w:r>
      <w:r w:rsidRPr="00826248">
        <w:rPr>
          <w:sz w:val="24"/>
          <w:u w:val="single"/>
        </w:rPr>
        <w:t xml:space="preserve">confines of domestic </w:t>
      </w:r>
      <w:r w:rsidRPr="00F8716A">
        <w:rPr>
          <w:sz w:val="24"/>
          <w:highlight w:val="green"/>
          <w:u w:val="single"/>
        </w:rPr>
        <w:t xml:space="preserve">community whose identity is </w:t>
      </w:r>
      <w:r w:rsidRPr="00F8716A">
        <w:rPr>
          <w:b/>
          <w:sz w:val="24"/>
          <w:highlight w:val="green"/>
          <w:u w:val="single"/>
        </w:rPr>
        <w:t>constructed in antithesis to external threat</w:t>
      </w:r>
      <w:r w:rsidRPr="001A09F2">
        <w:rPr>
          <w:sz w:val="8"/>
          <w:szCs w:val="8"/>
        </w:rPr>
        <w:t xml:space="preserve">.39 This denies the possibility of talking about an international community or an amelioration of the security dilemma since it is only within the space of political community that questions about ethics can be raised. In other words, the </w:t>
      </w:r>
      <w:r w:rsidRPr="00F8716A">
        <w:rPr>
          <w:sz w:val="24"/>
          <w:highlight w:val="green"/>
          <w:u w:val="single"/>
        </w:rPr>
        <w:t>binary distinctions</w:t>
      </w:r>
      <w:r w:rsidRPr="001A09F2">
        <w:rPr>
          <w:sz w:val="24"/>
          <w:u w:val="single"/>
        </w:rPr>
        <w:t xml:space="preserve"> </w:t>
      </w:r>
      <w:r w:rsidRPr="001A09F2">
        <w:rPr>
          <w:sz w:val="8"/>
          <w:szCs w:val="8"/>
        </w:rPr>
        <w:t xml:space="preserve">of national-security discourse </w:t>
      </w:r>
      <w:r w:rsidRPr="00F8716A">
        <w:rPr>
          <w:b/>
          <w:sz w:val="24"/>
          <w:highlight w:val="green"/>
          <w:u w:val="single"/>
          <w:bdr w:val="single" w:sz="4" w:space="0" w:color="auto"/>
        </w:rPr>
        <w:t>limit what can be said</w:t>
      </w:r>
      <w:r w:rsidRPr="00F8716A">
        <w:rPr>
          <w:sz w:val="24"/>
          <w:highlight w:val="green"/>
          <w:u w:val="single"/>
          <w:bdr w:val="single" w:sz="4" w:space="0" w:color="auto"/>
        </w:rPr>
        <w:t xml:space="preserve"> </w:t>
      </w:r>
      <w:r w:rsidRPr="001A09F2">
        <w:rPr>
          <w:sz w:val="8"/>
          <w:szCs w:val="8"/>
        </w:rPr>
        <w:t xml:space="preserve">and how it can be discussed. Thus, </w:t>
      </w:r>
      <w:proofErr w:type="gramStart"/>
      <w:r w:rsidRPr="001A09F2">
        <w:rPr>
          <w:sz w:val="8"/>
          <w:szCs w:val="8"/>
        </w:rPr>
        <w:t>critical-security studies is</w:t>
      </w:r>
      <w:proofErr w:type="gramEnd"/>
      <w:r w:rsidRPr="001A09F2">
        <w:rPr>
          <w:sz w:val="8"/>
          <w:szCs w:val="8"/>
        </w:rPr>
        <w:t xml:space="preserve"> not only about broadening the agenda— because, as mentioned earlier, this is possible with a realist framework. According to Ken Booth, critical-security is fundamentally different from realism because its agenda derives from a radically different political theory and methodology that question both realism’s constrained view of the political and its commitment to positivism. Critical-security studies rejects conventional security theory’s definition of politics based on the centrality of the state and its sovereignty. Arguing that the state is often part of the problem of insecurity rather than the solution, Booth claims that </w:t>
      </w:r>
      <w:r w:rsidRPr="00F8716A">
        <w:rPr>
          <w:sz w:val="24"/>
          <w:highlight w:val="green"/>
          <w:u w:val="single"/>
        </w:rPr>
        <w:t xml:space="preserve">we should </w:t>
      </w:r>
      <w:r w:rsidRPr="00F8716A">
        <w:rPr>
          <w:rStyle w:val="StyleBoldUnderline"/>
          <w:sz w:val="24"/>
          <w:highlight w:val="green"/>
        </w:rPr>
        <w:t>examine security from a bottom-up perspective</w:t>
      </w:r>
      <w:r w:rsidRPr="001A09F2">
        <w:rPr>
          <w:rStyle w:val="StyleBoldUnderline"/>
          <w:sz w:val="24"/>
        </w:rPr>
        <w:t xml:space="preserve"> that begin</w:t>
      </w:r>
      <w:r w:rsidRPr="001A09F2">
        <w:rPr>
          <w:rStyle w:val="StyleBoldUnderline"/>
          <w:sz w:val="24"/>
          <w:szCs w:val="8"/>
        </w:rPr>
        <w:t>s</w:t>
      </w:r>
      <w:r w:rsidRPr="001A09F2">
        <w:rPr>
          <w:rStyle w:val="StyleBoldUnderline"/>
          <w:sz w:val="24"/>
        </w:rPr>
        <w:t xml:space="preserve"> with individuals</w:t>
      </w:r>
      <w:r w:rsidRPr="001A09F2">
        <w:rPr>
          <w:sz w:val="8"/>
          <w:szCs w:val="8"/>
        </w:rPr>
        <w:t>; however, critical-security studies should not ignore the state or the military dimensions 47 of world politics: “</w:t>
      </w:r>
      <w:r w:rsidRPr="00F8716A">
        <w:rPr>
          <w:sz w:val="24"/>
          <w:highlight w:val="green"/>
          <w:u w:val="single"/>
        </w:rPr>
        <w:t>What is being challenged is</w:t>
      </w:r>
      <w:r w:rsidRPr="001A09F2">
        <w:rPr>
          <w:sz w:val="24"/>
          <w:u w:val="single"/>
        </w:rPr>
        <w:t xml:space="preserve"> </w:t>
      </w:r>
      <w:r w:rsidRPr="001A09F2">
        <w:rPr>
          <w:sz w:val="8"/>
          <w:szCs w:val="8"/>
        </w:rPr>
        <w:t xml:space="preserve">not the material manifestations of the world of traditional realism, but its moral and practical status, including its </w:t>
      </w:r>
      <w:r w:rsidRPr="001A09F2">
        <w:rPr>
          <w:sz w:val="24"/>
          <w:u w:val="single"/>
        </w:rPr>
        <w:t xml:space="preserve">naturalization of </w:t>
      </w:r>
      <w:r w:rsidRPr="00F8716A">
        <w:rPr>
          <w:sz w:val="24"/>
          <w:highlight w:val="green"/>
          <w:u w:val="single"/>
        </w:rPr>
        <w:t>historically created theories</w:t>
      </w:r>
      <w:r w:rsidRPr="001A09F2">
        <w:rPr>
          <w:sz w:val="8"/>
          <w:szCs w:val="8"/>
        </w:rPr>
        <w:t xml:space="preserve">, its </w:t>
      </w:r>
      <w:r w:rsidRPr="00F8716A">
        <w:rPr>
          <w:sz w:val="24"/>
          <w:highlight w:val="green"/>
          <w:u w:val="single"/>
        </w:rPr>
        <w:t>ideology of</w:t>
      </w:r>
      <w:r w:rsidRPr="001A09F2">
        <w:rPr>
          <w:sz w:val="24"/>
          <w:u w:val="single"/>
        </w:rPr>
        <w:t xml:space="preserve"> </w:t>
      </w:r>
      <w:r w:rsidRPr="001A09F2">
        <w:rPr>
          <w:sz w:val="8"/>
          <w:szCs w:val="8"/>
        </w:rPr>
        <w:t xml:space="preserve">necessity and </w:t>
      </w:r>
      <w:r w:rsidRPr="00F8716A">
        <w:rPr>
          <w:sz w:val="24"/>
          <w:highlight w:val="green"/>
          <w:u w:val="single"/>
        </w:rPr>
        <w:t>limited possibility</w:t>
      </w:r>
      <w:r w:rsidRPr="00C41601">
        <w:rPr>
          <w:sz w:val="24"/>
          <w:u w:val="single"/>
        </w:rPr>
        <w:t>, and</w:t>
      </w:r>
      <w:r w:rsidRPr="00C41601">
        <w:rPr>
          <w:sz w:val="8"/>
          <w:szCs w:val="8"/>
        </w:rPr>
        <w:t xml:space="preserve"> its </w:t>
      </w:r>
      <w:r w:rsidRPr="00C41601">
        <w:rPr>
          <w:sz w:val="24"/>
          <w:u w:val="single"/>
        </w:rPr>
        <w:t>propagandist common sense</w:t>
      </w:r>
      <w:r w:rsidRPr="001A09F2">
        <w:rPr>
          <w:sz w:val="24"/>
          <w:u w:val="single"/>
        </w:rPr>
        <w:t xml:space="preserve"> </w:t>
      </w:r>
      <w:r w:rsidRPr="001A09F2">
        <w:rPr>
          <w:sz w:val="8"/>
          <w:szCs w:val="8"/>
        </w:rPr>
        <w:t xml:space="preserve">about this being the best of all worlds.”40 When we treat individuals as the objects of security, we open up the possibility of talking about a transcendent human community with common global concerns and allow engagement with the broadest global threats.41 </w:t>
      </w:r>
      <w:proofErr w:type="gramStart"/>
      <w:r w:rsidRPr="001A09F2">
        <w:rPr>
          <w:sz w:val="8"/>
          <w:szCs w:val="8"/>
        </w:rPr>
        <w:t>The</w:t>
      </w:r>
      <w:proofErr w:type="gramEnd"/>
      <w:r w:rsidRPr="001A09F2">
        <w:rPr>
          <w:sz w:val="8"/>
          <w:szCs w:val="8"/>
        </w:rPr>
        <w:t xml:space="preserve"> theme of emancipation is one that runs through much of the </w:t>
      </w:r>
      <w:proofErr w:type="spellStart"/>
      <w:r w:rsidRPr="001A09F2">
        <w:rPr>
          <w:sz w:val="8"/>
          <w:szCs w:val="8"/>
        </w:rPr>
        <w:t>criticalsecurity</w:t>
      </w:r>
      <w:proofErr w:type="spellEnd"/>
      <w:r w:rsidRPr="001A09F2">
        <w:rPr>
          <w:sz w:val="8"/>
          <w:szCs w:val="8"/>
        </w:rPr>
        <w:t xml:space="preserve"> studies literature. Emancipatory critical security can be defined as freeing people as individuals and groups from the social, physical, economic, and political constraints that prevent them from carrying out what they would freely choose to do.42 A </w:t>
      </w:r>
      <w:proofErr w:type="spellStart"/>
      <w:r w:rsidRPr="001A09F2">
        <w:rPr>
          <w:sz w:val="8"/>
          <w:szCs w:val="8"/>
        </w:rPr>
        <w:t>postrealist</w:t>
      </w:r>
      <w:proofErr w:type="spellEnd"/>
      <w:r w:rsidRPr="001A09F2">
        <w:rPr>
          <w:sz w:val="8"/>
          <w:szCs w:val="8"/>
        </w:rPr>
        <w:t xml:space="preserve">, </w:t>
      </w:r>
      <w:proofErr w:type="spellStart"/>
      <w:r w:rsidRPr="001A09F2">
        <w:rPr>
          <w:sz w:val="8"/>
          <w:szCs w:val="8"/>
        </w:rPr>
        <w:t>postpositivist</w:t>
      </w:r>
      <w:proofErr w:type="spellEnd"/>
      <w:r w:rsidRPr="001A09F2">
        <w:rPr>
          <w:sz w:val="8"/>
          <w:szCs w:val="8"/>
        </w:rPr>
        <w:t xml:space="preserve"> emancipatory notion of security offers the promise of maximizing the security and improving the lives of the whole of humankind: it is a security studies of inclusion rather than exclusion.43 Yet imagining security divested of its statist connotations is problematic; the institutions of state power are not withering away. As R. B. J. Walker has claimed, the state is a political category in a way that the world or humanity is not.44 The security of states dominates our understanding of what security can be because other forms of political community have been rendered unthinkable. Yet, as Walker goes on to say, </w:t>
      </w:r>
      <w:r w:rsidRPr="001A09F2">
        <w:rPr>
          <w:rStyle w:val="StyleBoldUnderline"/>
          <w:sz w:val="8"/>
          <w:szCs w:val="8"/>
        </w:rPr>
        <w:t xml:space="preserve">given </w:t>
      </w:r>
      <w:r w:rsidRPr="001A09F2">
        <w:rPr>
          <w:sz w:val="8"/>
          <w:szCs w:val="8"/>
        </w:rPr>
        <w:t xml:space="preserve">the dangers of </w:t>
      </w:r>
      <w:r w:rsidRPr="001A09F2">
        <w:rPr>
          <w:rStyle w:val="StyleBoldUnderline"/>
          <w:sz w:val="8"/>
          <w:szCs w:val="8"/>
        </w:rPr>
        <w:t>nuclear weapons</w:t>
      </w:r>
      <w:r w:rsidRPr="001A09F2">
        <w:rPr>
          <w:sz w:val="8"/>
          <w:szCs w:val="8"/>
          <w:u w:val="single"/>
        </w:rPr>
        <w:t xml:space="preserve">, </w:t>
      </w:r>
      <w:r w:rsidRPr="00F8716A">
        <w:rPr>
          <w:rStyle w:val="StyleBoldUnderline"/>
          <w:sz w:val="24"/>
          <w:highlight w:val="green"/>
        </w:rPr>
        <w:t xml:space="preserve">we are </w:t>
      </w:r>
      <w:r w:rsidRPr="00F8716A">
        <w:rPr>
          <w:rStyle w:val="StyleBoldUnderline"/>
          <w:b/>
          <w:sz w:val="24"/>
          <w:highlight w:val="green"/>
          <w:bdr w:val="single" w:sz="4" w:space="0" w:color="auto"/>
        </w:rPr>
        <w:t>no longer able to survive</w:t>
      </w:r>
      <w:r w:rsidRPr="00F8716A">
        <w:rPr>
          <w:rStyle w:val="StyleBoldUnderline"/>
          <w:sz w:val="24"/>
          <w:highlight w:val="green"/>
        </w:rPr>
        <w:t xml:space="preserve"> in a world predicated on</w:t>
      </w:r>
      <w:r w:rsidRPr="001A09F2">
        <w:rPr>
          <w:rStyle w:val="StyleBoldUnderline"/>
          <w:sz w:val="14"/>
        </w:rPr>
        <w:t xml:space="preserve"> an extreme</w:t>
      </w:r>
      <w:r w:rsidRPr="001A09F2">
        <w:rPr>
          <w:sz w:val="8"/>
          <w:szCs w:val="8"/>
        </w:rPr>
        <w:t xml:space="preserve"> </w:t>
      </w:r>
      <w:r w:rsidRPr="001A09F2">
        <w:rPr>
          <w:rStyle w:val="StyleBoldUnderline"/>
          <w:sz w:val="14"/>
        </w:rPr>
        <w:t xml:space="preserve">logic of </w:t>
      </w:r>
      <w:r w:rsidRPr="00F8716A">
        <w:rPr>
          <w:rStyle w:val="StyleBoldUnderline"/>
          <w:sz w:val="24"/>
          <w:highlight w:val="green"/>
        </w:rPr>
        <w:t>state sovereignty</w:t>
      </w:r>
      <w:r w:rsidRPr="001A09F2">
        <w:rPr>
          <w:sz w:val="8"/>
          <w:szCs w:val="8"/>
        </w:rPr>
        <w:t xml:space="preserve">, nor one where war is an option for system change. Therefore, </w:t>
      </w:r>
      <w:r w:rsidRPr="001A09F2">
        <w:rPr>
          <w:rStyle w:val="StyleBoldUnderline"/>
          <w:sz w:val="8"/>
          <w:szCs w:val="8"/>
        </w:rPr>
        <w:t>we must revise our understanding of the relationship between universality and particularity upon which a statist concept of security has been constructed</w:t>
      </w:r>
      <w:r w:rsidRPr="001A09F2">
        <w:rPr>
          <w:rStyle w:val="StyleBoldUnderline"/>
          <w:sz w:val="24"/>
        </w:rPr>
        <w:t>.</w:t>
      </w:r>
      <w:r w:rsidRPr="001A09F2">
        <w:rPr>
          <w:sz w:val="24"/>
          <w:szCs w:val="12"/>
          <w:u w:val="single"/>
        </w:rPr>
        <w:t xml:space="preserve"> </w:t>
      </w:r>
      <w:r w:rsidRPr="00F8716A">
        <w:rPr>
          <w:sz w:val="24"/>
          <w:highlight w:val="green"/>
          <w:u w:val="single"/>
        </w:rPr>
        <w:t>Security must be analyzed in terms of how</w:t>
      </w:r>
      <w:r w:rsidRPr="001A09F2">
        <w:rPr>
          <w:sz w:val="24"/>
          <w:u w:val="single"/>
        </w:rPr>
        <w:t xml:space="preserve"> </w:t>
      </w:r>
      <w:r w:rsidRPr="001A09F2">
        <w:rPr>
          <w:sz w:val="8"/>
          <w:szCs w:val="8"/>
        </w:rPr>
        <w:t>contemporary</w:t>
      </w:r>
      <w:r w:rsidRPr="001A09F2">
        <w:rPr>
          <w:sz w:val="24"/>
          <w:u w:val="single"/>
        </w:rPr>
        <w:t xml:space="preserve"> </w:t>
      </w:r>
      <w:r w:rsidRPr="00F8716A">
        <w:rPr>
          <w:sz w:val="24"/>
          <w:highlight w:val="green"/>
          <w:u w:val="single"/>
        </w:rPr>
        <w:t>insecurities are</w:t>
      </w:r>
      <w:r w:rsidRPr="001A09F2">
        <w:rPr>
          <w:sz w:val="24"/>
          <w:u w:val="single"/>
        </w:rPr>
        <w:t xml:space="preserve"> </w:t>
      </w:r>
      <w:r w:rsidRPr="001A09F2">
        <w:rPr>
          <w:sz w:val="8"/>
          <w:szCs w:val="8"/>
        </w:rPr>
        <w:t>being</w:t>
      </w:r>
      <w:r w:rsidRPr="001A09F2">
        <w:rPr>
          <w:sz w:val="24"/>
          <w:u w:val="single"/>
        </w:rPr>
        <w:t xml:space="preserve"> </w:t>
      </w:r>
      <w:r w:rsidRPr="00F8716A">
        <w:rPr>
          <w:sz w:val="24"/>
          <w:highlight w:val="green"/>
          <w:u w:val="single"/>
        </w:rPr>
        <w:t>created</w:t>
      </w:r>
      <w:r w:rsidRPr="001A09F2">
        <w:rPr>
          <w:sz w:val="24"/>
          <w:u w:val="single"/>
        </w:rPr>
        <w:t xml:space="preserve"> </w:t>
      </w:r>
      <w:r w:rsidRPr="001A09F2">
        <w:rPr>
          <w:sz w:val="8"/>
          <w:szCs w:val="8"/>
        </w:rPr>
        <w:t xml:space="preserve">and by a sensitivity to the way in which people are </w:t>
      </w:r>
      <w:r w:rsidRPr="001A09F2">
        <w:rPr>
          <w:rStyle w:val="StyleBoldUnderline"/>
          <w:sz w:val="24"/>
        </w:rPr>
        <w:t xml:space="preserve">responding to insecurities </w:t>
      </w:r>
      <w:r w:rsidRPr="001A09F2">
        <w:rPr>
          <w:sz w:val="24"/>
          <w:u w:val="single"/>
        </w:rPr>
        <w:t xml:space="preserve">by reworking </w:t>
      </w:r>
      <w:r w:rsidRPr="001A09F2">
        <w:rPr>
          <w:sz w:val="8"/>
          <w:szCs w:val="8"/>
        </w:rPr>
        <w:t>their</w:t>
      </w:r>
      <w:r w:rsidRPr="001A09F2">
        <w:rPr>
          <w:sz w:val="24"/>
          <w:u w:val="single"/>
        </w:rPr>
        <w:t xml:space="preserve"> understanding of how</w:t>
      </w:r>
      <w:r w:rsidRPr="001A09F2">
        <w:rPr>
          <w:sz w:val="8"/>
          <w:szCs w:val="8"/>
        </w:rPr>
        <w:t xml:space="preserve"> their own</w:t>
      </w:r>
      <w:r w:rsidRPr="001A09F2">
        <w:rPr>
          <w:sz w:val="24"/>
          <w:u w:val="single"/>
        </w:rPr>
        <w:t xml:space="preserve"> </w:t>
      </w:r>
      <w:r w:rsidRPr="00C41601">
        <w:rPr>
          <w:sz w:val="24"/>
          <w:u w:val="single"/>
        </w:rPr>
        <w:t>predicament fit</w:t>
      </w:r>
      <w:r w:rsidRPr="00C41601">
        <w:rPr>
          <w:sz w:val="24"/>
          <w:szCs w:val="8"/>
          <w:u w:val="single"/>
        </w:rPr>
        <w:t>s</w:t>
      </w:r>
      <w:r w:rsidRPr="00C41601">
        <w:rPr>
          <w:sz w:val="24"/>
          <w:u w:val="single"/>
        </w:rPr>
        <w:t xml:space="preserve"> into broader structures of </w:t>
      </w:r>
      <w:r w:rsidRPr="00C41601">
        <w:rPr>
          <w:sz w:val="8"/>
          <w:szCs w:val="8"/>
        </w:rPr>
        <w:t>violence and</w:t>
      </w:r>
      <w:r w:rsidRPr="00C41601">
        <w:rPr>
          <w:sz w:val="24"/>
          <w:u w:val="single"/>
        </w:rPr>
        <w:t xml:space="preserve"> oppression</w:t>
      </w:r>
      <w:r w:rsidRPr="00C41601">
        <w:rPr>
          <w:sz w:val="8"/>
          <w:szCs w:val="8"/>
        </w:rPr>
        <w:t>.45</w:t>
      </w:r>
      <w:r w:rsidRPr="001A09F2">
        <w:rPr>
          <w:sz w:val="8"/>
          <w:szCs w:val="8"/>
        </w:rPr>
        <w:t xml:space="preserve"> </w:t>
      </w:r>
      <w:r w:rsidRPr="001A09F2">
        <w:rPr>
          <w:sz w:val="8"/>
          <w:szCs w:val="8"/>
          <w:u w:val="single"/>
        </w:rPr>
        <w:t>Feminists</w:t>
      </w:r>
      <w:r w:rsidRPr="001A09F2">
        <w:rPr>
          <w:sz w:val="8"/>
          <w:szCs w:val="8"/>
        </w:rPr>
        <w:t>—</w:t>
      </w:r>
      <w:r w:rsidRPr="001A09F2">
        <w:rPr>
          <w:sz w:val="8"/>
          <w:szCs w:val="8"/>
          <w:u w:val="single"/>
        </w:rPr>
        <w:t xml:space="preserve">with their “bottom-up” approach </w:t>
      </w:r>
      <w:r w:rsidRPr="001A09F2">
        <w:rPr>
          <w:sz w:val="8"/>
          <w:szCs w:val="8"/>
        </w:rPr>
        <w:t>to security, an ontology of social relations, and an emancipatory agenda—</w:t>
      </w:r>
      <w:r w:rsidRPr="001A09F2">
        <w:rPr>
          <w:sz w:val="8"/>
          <w:szCs w:val="8"/>
          <w:u w:val="single"/>
        </w:rPr>
        <w:t xml:space="preserve">are beginning to undertake </w:t>
      </w:r>
      <w:r w:rsidRPr="001A09F2">
        <w:rPr>
          <w:sz w:val="8"/>
          <w:szCs w:val="8"/>
        </w:rPr>
        <w:t>such</w:t>
      </w:r>
      <w:r w:rsidRPr="001A09F2">
        <w:rPr>
          <w:sz w:val="8"/>
          <w:szCs w:val="8"/>
          <w:u w:val="single"/>
        </w:rPr>
        <w:t xml:space="preserve"> </w:t>
      </w:r>
      <w:proofErr w:type="spellStart"/>
      <w:r w:rsidRPr="001A09F2">
        <w:rPr>
          <w:sz w:val="8"/>
          <w:szCs w:val="8"/>
          <w:u w:val="single"/>
        </w:rPr>
        <w:t>reanalyses</w:t>
      </w:r>
      <w:proofErr w:type="spellEnd"/>
      <w:r w:rsidRPr="001A09F2">
        <w:rPr>
          <w:sz w:val="8"/>
          <w:szCs w:val="8"/>
          <w:u w:val="single"/>
        </w:rPr>
        <w:t>.</w:t>
      </w:r>
      <w:r>
        <w:rPr>
          <w:sz w:val="8"/>
          <w:szCs w:val="8"/>
          <w:u w:val="single"/>
        </w:rPr>
        <w:t xml:space="preserve"> </w:t>
      </w:r>
    </w:p>
    <w:p w:rsidR="00982D8F" w:rsidRPr="001A09F2" w:rsidRDefault="00982D8F" w:rsidP="00982D8F">
      <w:pPr>
        <w:rPr>
          <w:sz w:val="10"/>
          <w:szCs w:val="10"/>
        </w:rPr>
      </w:pPr>
    </w:p>
    <w:p w:rsidR="00982D8F" w:rsidRPr="00982D8F" w:rsidRDefault="00982D8F" w:rsidP="00982D8F"/>
    <w:p w:rsidR="0064293E" w:rsidRDefault="0064293E" w:rsidP="0064293E"/>
    <w:p w:rsidR="0064293E" w:rsidRPr="0064293E" w:rsidRDefault="0064293E" w:rsidP="0064293E">
      <w:proofErr w:type="gramStart"/>
      <w:r>
        <w:t xml:space="preserve">No solvency – the </w:t>
      </w:r>
      <w:proofErr w:type="spellStart"/>
      <w:r>
        <w:t>aff</w:t>
      </w:r>
      <w:proofErr w:type="spellEnd"/>
      <w:r>
        <w:t xml:space="preserve"> does not spill over to make debate any different after this round</w:t>
      </w:r>
      <w:proofErr w:type="gramEnd"/>
    </w:p>
    <w:p w:rsidR="00E7520E" w:rsidRDefault="00E7520E" w:rsidP="00E7520E"/>
    <w:p w:rsidR="00E7520E" w:rsidRPr="002049E0" w:rsidRDefault="00E7520E" w:rsidP="00E7520E">
      <w:pPr>
        <w:pStyle w:val="Heading4"/>
      </w:pPr>
      <w:r w:rsidRPr="002049E0">
        <w:t>Affirmation is bad. Aesthetics must be NEGATIVE–standing not for the world as it is but the world as it could be.</w:t>
      </w:r>
    </w:p>
    <w:p w:rsidR="00E7520E" w:rsidRPr="002049E0" w:rsidRDefault="00E7520E" w:rsidP="00E7520E">
      <w:pPr>
        <w:pStyle w:val="Cite2"/>
        <w:rPr>
          <w:rFonts w:ascii="Georgia" w:hAnsi="Georgia"/>
          <w:lang w:val="es-ES"/>
        </w:rPr>
      </w:pPr>
      <w:r w:rsidRPr="002049E0">
        <w:rPr>
          <w:rFonts w:ascii="Georgia" w:hAnsi="Georgia"/>
          <w:lang w:val="es-ES"/>
        </w:rPr>
        <w:t>Pozo 9</w:t>
      </w:r>
    </w:p>
    <w:p w:rsidR="00E7520E" w:rsidRPr="002049E0" w:rsidRDefault="00E7520E" w:rsidP="00E7520E">
      <w:r w:rsidRPr="002049E0">
        <w:rPr>
          <w:sz w:val="16"/>
          <w:lang w:val="es-ES"/>
        </w:rPr>
        <w:t xml:space="preserve">ANTONIO GUTIÉRREZ POZO, </w:t>
      </w:r>
      <w:proofErr w:type="spellStart"/>
      <w:r w:rsidRPr="002049E0">
        <w:rPr>
          <w:sz w:val="16"/>
          <w:lang w:val="es-ES"/>
        </w:rPr>
        <w:t>Filozofická</w:t>
      </w:r>
      <w:proofErr w:type="spellEnd"/>
      <w:r w:rsidRPr="002049E0">
        <w:rPr>
          <w:sz w:val="16"/>
          <w:lang w:val="es-ES"/>
        </w:rPr>
        <w:t xml:space="preserve"> </w:t>
      </w:r>
      <w:proofErr w:type="spellStart"/>
      <w:r w:rsidRPr="002049E0">
        <w:rPr>
          <w:sz w:val="16"/>
          <w:lang w:val="es-ES"/>
        </w:rPr>
        <w:t>fakulta</w:t>
      </w:r>
      <w:proofErr w:type="spellEnd"/>
      <w:r w:rsidRPr="002049E0">
        <w:rPr>
          <w:sz w:val="16"/>
          <w:lang w:val="es-ES"/>
        </w:rPr>
        <w:t xml:space="preserve">, </w:t>
      </w:r>
      <w:proofErr w:type="spellStart"/>
      <w:r w:rsidRPr="002049E0">
        <w:rPr>
          <w:sz w:val="16"/>
          <w:lang w:val="es-ES"/>
        </w:rPr>
        <w:t>Sevilská</w:t>
      </w:r>
      <w:proofErr w:type="spellEnd"/>
      <w:r w:rsidRPr="002049E0">
        <w:rPr>
          <w:sz w:val="16"/>
          <w:lang w:val="es-ES"/>
        </w:rPr>
        <w:t xml:space="preserve"> </w:t>
      </w:r>
      <w:proofErr w:type="spellStart"/>
      <w:r w:rsidRPr="002049E0">
        <w:rPr>
          <w:sz w:val="16"/>
          <w:lang w:val="es-ES"/>
        </w:rPr>
        <w:t>univerzita</w:t>
      </w:r>
      <w:proofErr w:type="spellEnd"/>
      <w:r w:rsidRPr="002049E0">
        <w:rPr>
          <w:sz w:val="16"/>
          <w:lang w:val="es-ES"/>
        </w:rPr>
        <w:t xml:space="preserve">, Sevilla, </w:t>
      </w:r>
      <w:proofErr w:type="spellStart"/>
      <w:r w:rsidRPr="002049E0">
        <w:rPr>
          <w:sz w:val="16"/>
          <w:lang w:val="es-ES"/>
        </w:rPr>
        <w:t>Španielsko</w:t>
      </w:r>
      <w:proofErr w:type="spellEnd"/>
      <w:r w:rsidRPr="002049E0">
        <w:rPr>
          <w:sz w:val="16"/>
          <w:lang w:val="es-ES"/>
        </w:rPr>
        <w:t xml:space="preserve"> POZO, A. G.: </w:t>
      </w:r>
      <w:proofErr w:type="spellStart"/>
      <w:r w:rsidRPr="002049E0">
        <w:rPr>
          <w:sz w:val="16"/>
          <w:lang w:val="es-ES"/>
        </w:rPr>
        <w:t>Utopia</w:t>
      </w:r>
      <w:proofErr w:type="spellEnd"/>
      <w:r w:rsidRPr="002049E0">
        <w:rPr>
          <w:sz w:val="16"/>
          <w:lang w:val="es-ES"/>
        </w:rPr>
        <w:t xml:space="preserve"> in Black. </w:t>
      </w:r>
      <w:r w:rsidRPr="002049E0">
        <w:rPr>
          <w:sz w:val="16"/>
        </w:rPr>
        <w:t xml:space="preserve">The Negative Aesthetics of </w:t>
      </w:r>
      <w:proofErr w:type="spellStart"/>
      <w:r w:rsidRPr="002049E0">
        <w:rPr>
          <w:sz w:val="16"/>
        </w:rPr>
        <w:t>Adorno</w:t>
      </w:r>
      <w:proofErr w:type="spellEnd"/>
      <w:r w:rsidRPr="002049E0">
        <w:rPr>
          <w:sz w:val="16"/>
        </w:rPr>
        <w:t xml:space="preserve"> and the Contemporary Black Art FILOZOFIA 64, 2009, No 5, p. 481</w:t>
      </w:r>
    </w:p>
    <w:p w:rsidR="00E7520E" w:rsidRPr="002049E0" w:rsidRDefault="00E7520E" w:rsidP="00E7520E"/>
    <w:p w:rsidR="00E7520E" w:rsidRPr="002049E0" w:rsidRDefault="00E7520E" w:rsidP="00E7520E">
      <w:pPr>
        <w:rPr>
          <w:rStyle w:val="StyleBoldUnderline"/>
        </w:rPr>
      </w:pPr>
      <w:r w:rsidRPr="002049E0">
        <w:rPr>
          <w:sz w:val="16"/>
        </w:rPr>
        <w:t xml:space="preserve">In opinion of </w:t>
      </w:r>
      <w:proofErr w:type="spellStart"/>
      <w:r w:rsidRPr="002049E0">
        <w:rPr>
          <w:sz w:val="16"/>
        </w:rPr>
        <w:t>Adorno</w:t>
      </w:r>
      <w:proofErr w:type="spellEnd"/>
      <w:r w:rsidRPr="002049E0">
        <w:rPr>
          <w:sz w:val="16"/>
        </w:rPr>
        <w:t xml:space="preserve"> </w:t>
      </w:r>
      <w:r w:rsidRPr="002049E0">
        <w:rPr>
          <w:rStyle w:val="StyleBoldUnderline"/>
        </w:rPr>
        <w:t xml:space="preserve">the essential danger resides in that </w:t>
      </w:r>
      <w:r w:rsidRPr="002049E0">
        <w:rPr>
          <w:rStyle w:val="StyleBoldUnderline"/>
          <w:highlight w:val="yellow"/>
        </w:rPr>
        <w:t xml:space="preserve">the social system identifies everything with itself, </w:t>
      </w:r>
      <w:r w:rsidRPr="002049E0">
        <w:rPr>
          <w:rStyle w:val="Emphasis"/>
          <w:highlight w:val="yellow"/>
        </w:rPr>
        <w:t>homogenizes everything</w:t>
      </w:r>
      <w:r w:rsidRPr="002049E0">
        <w:rPr>
          <w:sz w:val="16"/>
        </w:rPr>
        <w:t xml:space="preserve"> and integrates it in itself, repressing all that denies it, keeping the pain silent. To dominate is to silence, to remove the word to the negative thing. </w:t>
      </w:r>
      <w:proofErr w:type="gramStart"/>
      <w:r w:rsidRPr="002049E0">
        <w:rPr>
          <w:sz w:val="16"/>
        </w:rPr>
        <w:t>To the integration through the silence.</w:t>
      </w:r>
      <w:proofErr w:type="gramEnd"/>
      <w:r w:rsidRPr="002049E0">
        <w:rPr>
          <w:sz w:val="16"/>
        </w:rPr>
        <w:t xml:space="preserve"> </w:t>
      </w:r>
      <w:r w:rsidRPr="002049E0">
        <w:rPr>
          <w:rStyle w:val="StyleBoldUnderline"/>
        </w:rPr>
        <w:t>The system of horror does not want to be recognized</w:t>
      </w:r>
      <w:r w:rsidRPr="002049E0">
        <w:rPr>
          <w:sz w:val="16"/>
        </w:rPr>
        <w:t xml:space="preserve"> as such and it wants to hide the proofs. </w:t>
      </w:r>
      <w:r w:rsidRPr="002049E0">
        <w:rPr>
          <w:rStyle w:val="Emphasis"/>
        </w:rPr>
        <w:t>The critic’s key element is art</w:t>
      </w:r>
      <w:r w:rsidRPr="002049E0">
        <w:rPr>
          <w:sz w:val="16"/>
        </w:rPr>
        <w:t xml:space="preserve">, because art, </w:t>
      </w:r>
      <w:proofErr w:type="spellStart"/>
      <w:r w:rsidRPr="002049E0">
        <w:rPr>
          <w:sz w:val="16"/>
        </w:rPr>
        <w:t>Adorno</w:t>
      </w:r>
      <w:proofErr w:type="spellEnd"/>
      <w:r w:rsidRPr="002049E0">
        <w:rPr>
          <w:sz w:val="16"/>
        </w:rPr>
        <w:t xml:space="preserve"> writes down, is “</w:t>
      </w:r>
      <w:r w:rsidRPr="002049E0">
        <w:rPr>
          <w:rStyle w:val="Emphasis"/>
        </w:rPr>
        <w:t>the world for second time</w:t>
      </w:r>
      <w:r w:rsidRPr="002049E0">
        <w:rPr>
          <w:sz w:val="16"/>
        </w:rPr>
        <w:t xml:space="preserve">” (AT 208). Art is then a place of </w:t>
      </w:r>
      <w:proofErr w:type="gramStart"/>
      <w:r w:rsidRPr="002049E0">
        <w:rPr>
          <w:sz w:val="16"/>
        </w:rPr>
        <w:t>transgressions,</w:t>
      </w:r>
      <w:proofErr w:type="gramEnd"/>
      <w:r w:rsidRPr="002049E0">
        <w:rPr>
          <w:sz w:val="16"/>
        </w:rPr>
        <w:t xml:space="preserve"> is another thing regarding the bourgeois modern world. Therefore, “there is nothing in art, even being the most sublime one, that does not come from the world; not even anything that has not been transfigured” (AT 208). </w:t>
      </w:r>
      <w:r w:rsidRPr="002049E0">
        <w:rPr>
          <w:rStyle w:val="StyleBoldUnderline"/>
          <w:highlight w:val="yellow"/>
        </w:rPr>
        <w:t>This ‘second world’ of art presents a negative</w:t>
      </w:r>
      <w:r w:rsidRPr="002049E0">
        <w:rPr>
          <w:rStyle w:val="StyleBoldUnderline"/>
        </w:rPr>
        <w:t xml:space="preserve"> –critical- </w:t>
      </w:r>
      <w:r w:rsidRPr="002049E0">
        <w:rPr>
          <w:rStyle w:val="StyleBoldUnderline"/>
          <w:highlight w:val="yellow"/>
        </w:rPr>
        <w:t xml:space="preserve">tendency </w:t>
      </w:r>
      <w:r w:rsidRPr="002049E0">
        <w:rPr>
          <w:rStyle w:val="Emphasis"/>
          <w:highlight w:val="yellow"/>
        </w:rPr>
        <w:t>against the first one</w:t>
      </w:r>
      <w:r w:rsidRPr="002049E0">
        <w:rPr>
          <w:sz w:val="16"/>
        </w:rPr>
        <w:t xml:space="preserve">. The definitive feature of the aesthetics according to </w:t>
      </w:r>
      <w:proofErr w:type="spellStart"/>
      <w:r w:rsidRPr="002049E0">
        <w:rPr>
          <w:sz w:val="16"/>
        </w:rPr>
        <w:t>Adorno</w:t>
      </w:r>
      <w:proofErr w:type="spellEnd"/>
      <w:r w:rsidRPr="002049E0">
        <w:rPr>
          <w:sz w:val="16"/>
        </w:rPr>
        <w:t xml:space="preserve"> is criticism, the resistance and the protest against what it is. “The works of art are negative a priori” (AT 201). To understand art it is necessary to see it in negative relationship with the reality.5 The authentic work of art is a revolution (</w:t>
      </w:r>
      <w:proofErr w:type="spellStart"/>
      <w:r w:rsidRPr="002049E0">
        <w:rPr>
          <w:sz w:val="16"/>
        </w:rPr>
        <w:t>Revolte</w:t>
      </w:r>
      <w:proofErr w:type="spellEnd"/>
      <w:r w:rsidRPr="002049E0">
        <w:rPr>
          <w:sz w:val="16"/>
        </w:rPr>
        <w:t xml:space="preserve">) in itself, so that “a conservative work of art is a contradiction in terms in itself” (AT 13, 264, 303, 339). The polemic character a priori of art is due do its own artistic nature. </w:t>
      </w:r>
      <w:r w:rsidRPr="002049E0">
        <w:rPr>
          <w:rStyle w:val="StyleBoldUnderline"/>
          <w:highlight w:val="yellow"/>
        </w:rPr>
        <w:t>Its</w:t>
      </w:r>
      <w:r w:rsidRPr="002049E0">
        <w:rPr>
          <w:rStyle w:val="StyleBoldUnderline"/>
        </w:rPr>
        <w:t xml:space="preserve"> (critic) </w:t>
      </w:r>
      <w:r w:rsidRPr="002049E0">
        <w:rPr>
          <w:rStyle w:val="StyleBoldUnderline"/>
          <w:highlight w:val="yellow"/>
        </w:rPr>
        <w:t>social function resides</w:t>
      </w:r>
      <w:r w:rsidRPr="002049E0">
        <w:rPr>
          <w:rStyle w:val="StyleBoldUnderline"/>
        </w:rPr>
        <w:t xml:space="preserve"> then </w:t>
      </w:r>
      <w:r w:rsidRPr="002049E0">
        <w:rPr>
          <w:rStyle w:val="StyleBoldUnderline"/>
          <w:highlight w:val="yellow"/>
        </w:rPr>
        <w:t>in</w:t>
      </w:r>
      <w:r w:rsidRPr="002049E0">
        <w:rPr>
          <w:rStyle w:val="StyleBoldUnderline"/>
        </w:rPr>
        <w:t xml:space="preserve"> maintaining </w:t>
      </w:r>
      <w:r w:rsidRPr="002049E0">
        <w:rPr>
          <w:rStyle w:val="StyleBoldUnderline"/>
          <w:highlight w:val="yellow"/>
        </w:rPr>
        <w:t>its aesthetic autonomy</w:t>
      </w:r>
      <w:r w:rsidRPr="002049E0">
        <w:rPr>
          <w:sz w:val="16"/>
          <w:highlight w:val="yellow"/>
        </w:rPr>
        <w:t xml:space="preserve">, </w:t>
      </w:r>
      <w:r w:rsidRPr="002049E0">
        <w:rPr>
          <w:rStyle w:val="Emphasis"/>
          <w:highlight w:val="yellow"/>
        </w:rPr>
        <w:t>its immanent difference</w:t>
      </w:r>
      <w:r w:rsidRPr="002049E0">
        <w:rPr>
          <w:rStyle w:val="Emphasis"/>
        </w:rPr>
        <w:t xml:space="preserve"> with the rea</w:t>
      </w:r>
      <w:r w:rsidRPr="002049E0">
        <w:rPr>
          <w:sz w:val="16"/>
        </w:rPr>
        <w:t xml:space="preserve">l6: “The comforting of the big works of </w:t>
      </w:r>
      <w:r w:rsidRPr="002049E0">
        <w:rPr>
          <w:sz w:val="16"/>
        </w:rPr>
        <w:lastRenderedPageBreak/>
        <w:t>art is less in what they say (</w:t>
      </w:r>
      <w:proofErr w:type="spellStart"/>
      <w:r w:rsidRPr="002049E0">
        <w:rPr>
          <w:sz w:val="16"/>
        </w:rPr>
        <w:t>aussprechen</w:t>
      </w:r>
      <w:proofErr w:type="spellEnd"/>
      <w:r w:rsidRPr="002049E0">
        <w:rPr>
          <w:sz w:val="16"/>
        </w:rPr>
        <w:t xml:space="preserve">) that in the fact that they were able to be pulled up of the existence” (MM 253). But </w:t>
      </w:r>
      <w:r w:rsidRPr="002049E0">
        <w:rPr>
          <w:rStyle w:val="StyleBoldUnderline"/>
        </w:rPr>
        <w:t>not the whole current art is</w:t>
      </w:r>
      <w:r w:rsidRPr="002049E0">
        <w:rPr>
          <w:sz w:val="16"/>
        </w:rPr>
        <w:t xml:space="preserve"> critic, </w:t>
      </w:r>
      <w:r w:rsidRPr="002049E0">
        <w:rPr>
          <w:rStyle w:val="StyleBoldUnderline"/>
        </w:rPr>
        <w:t xml:space="preserve">resistance. Only </w:t>
      </w:r>
      <w:r w:rsidRPr="002049E0">
        <w:rPr>
          <w:rStyle w:val="StyleBoldUnderline"/>
          <w:highlight w:val="yellow"/>
        </w:rPr>
        <w:t>the radical</w:t>
      </w:r>
      <w:r w:rsidRPr="002049E0">
        <w:rPr>
          <w:sz w:val="16"/>
        </w:rPr>
        <w:t xml:space="preserve"> art is so. </w:t>
      </w:r>
      <w:proofErr w:type="spellStart"/>
      <w:r w:rsidRPr="002049E0">
        <w:rPr>
          <w:sz w:val="16"/>
        </w:rPr>
        <w:t>Adorno</w:t>
      </w:r>
      <w:proofErr w:type="spellEnd"/>
      <w:r w:rsidRPr="002049E0">
        <w:rPr>
          <w:sz w:val="16"/>
        </w:rPr>
        <w:t xml:space="preserve"> points out that </w:t>
      </w:r>
      <w:r w:rsidRPr="002049E0">
        <w:rPr>
          <w:rStyle w:val="StyleBoldUnderline"/>
        </w:rPr>
        <w:t>there is also an art that “</w:t>
      </w:r>
      <w:r w:rsidRPr="002049E0">
        <w:rPr>
          <w:rStyle w:val="Emphasis"/>
        </w:rPr>
        <w:t xml:space="preserve">in </w:t>
      </w:r>
      <w:proofErr w:type="gramStart"/>
      <w:r w:rsidRPr="002049E0">
        <w:rPr>
          <w:rStyle w:val="Emphasis"/>
        </w:rPr>
        <w:t>a</w:t>
      </w:r>
      <w:proofErr w:type="gramEnd"/>
      <w:r w:rsidRPr="002049E0">
        <w:rPr>
          <w:rStyle w:val="Emphasis"/>
        </w:rPr>
        <w:t xml:space="preserve"> infantile way is happy with the </w:t>
      </w:r>
      <w:proofErr w:type="spellStart"/>
      <w:r w:rsidRPr="002049E0">
        <w:rPr>
          <w:rStyle w:val="Emphasis"/>
        </w:rPr>
        <w:t>colours</w:t>
      </w:r>
      <w:proofErr w:type="spellEnd"/>
      <w:r w:rsidRPr="002049E0">
        <w:rPr>
          <w:rStyle w:val="StyleBoldUnderline"/>
        </w:rPr>
        <w:t>”</w:t>
      </w:r>
      <w:r w:rsidRPr="002049E0">
        <w:rPr>
          <w:sz w:val="16"/>
        </w:rPr>
        <w:t xml:space="preserve"> (Matisse?), a </w:t>
      </w:r>
      <w:proofErr w:type="spellStart"/>
      <w:r w:rsidRPr="002049E0">
        <w:rPr>
          <w:sz w:val="16"/>
        </w:rPr>
        <w:t>colourist</w:t>
      </w:r>
      <w:proofErr w:type="spellEnd"/>
      <w:r w:rsidRPr="002049E0">
        <w:rPr>
          <w:sz w:val="16"/>
        </w:rPr>
        <w:t xml:space="preserve"> and happy art (</w:t>
      </w:r>
      <w:proofErr w:type="spellStart"/>
      <w:r w:rsidRPr="002049E0">
        <w:rPr>
          <w:sz w:val="16"/>
        </w:rPr>
        <w:t>heitere</w:t>
      </w:r>
      <w:proofErr w:type="spellEnd"/>
      <w:r w:rsidRPr="002049E0">
        <w:rPr>
          <w:sz w:val="16"/>
        </w:rPr>
        <w:t xml:space="preserve"> </w:t>
      </w:r>
      <w:proofErr w:type="spellStart"/>
      <w:r w:rsidRPr="002049E0">
        <w:rPr>
          <w:sz w:val="16"/>
        </w:rPr>
        <w:t>Kunst</w:t>
      </w:r>
      <w:proofErr w:type="spellEnd"/>
      <w:r w:rsidRPr="002049E0">
        <w:rPr>
          <w:sz w:val="16"/>
        </w:rPr>
        <w:t xml:space="preserve">) (AT 65-6), an art that adopts the attitude of comfort and </w:t>
      </w:r>
      <w:r w:rsidRPr="002049E0">
        <w:rPr>
          <w:rStyle w:val="Emphasis"/>
          <w:highlight w:val="yellow"/>
        </w:rPr>
        <w:t>narcotic before the blackened</w:t>
      </w:r>
      <w:r w:rsidRPr="002049E0">
        <w:rPr>
          <w:rStyle w:val="Emphasis"/>
        </w:rPr>
        <w:t xml:space="preserve"> empiric </w:t>
      </w:r>
      <w:r w:rsidRPr="002049E0">
        <w:rPr>
          <w:rStyle w:val="Emphasis"/>
          <w:highlight w:val="yellow"/>
        </w:rPr>
        <w:t>reality</w:t>
      </w:r>
      <w:r w:rsidRPr="002049E0">
        <w:rPr>
          <w:sz w:val="16"/>
        </w:rPr>
        <w:t xml:space="preserve"> </w:t>
      </w:r>
      <w:r w:rsidRPr="002049E0">
        <w:rPr>
          <w:rStyle w:val="StyleBoldUnderline"/>
        </w:rPr>
        <w:t>by means of the false beautification of the world.</w:t>
      </w:r>
      <w:r w:rsidRPr="002049E0">
        <w:rPr>
          <w:sz w:val="16"/>
        </w:rPr>
        <w:t xml:space="preserve"> Following the precept that ‘mundus </w:t>
      </w:r>
      <w:proofErr w:type="spellStart"/>
      <w:r w:rsidRPr="002049E0">
        <w:rPr>
          <w:sz w:val="16"/>
        </w:rPr>
        <w:t>vult</w:t>
      </w:r>
      <w:proofErr w:type="spellEnd"/>
      <w:r w:rsidRPr="002049E0">
        <w:rPr>
          <w:sz w:val="16"/>
        </w:rPr>
        <w:t xml:space="preserve"> </w:t>
      </w:r>
      <w:proofErr w:type="spellStart"/>
      <w:r w:rsidRPr="002049E0">
        <w:rPr>
          <w:sz w:val="16"/>
        </w:rPr>
        <w:t>decipi</w:t>
      </w:r>
      <w:proofErr w:type="spellEnd"/>
      <w:r w:rsidRPr="002049E0">
        <w:rPr>
          <w:sz w:val="16"/>
        </w:rPr>
        <w:t xml:space="preserve">’ (AT 34, 350), it intends to improve the appearance of the horrible real world from its </w:t>
      </w:r>
      <w:proofErr w:type="spellStart"/>
      <w:r w:rsidRPr="002049E0">
        <w:rPr>
          <w:sz w:val="16"/>
        </w:rPr>
        <w:t>colourist</w:t>
      </w:r>
      <w:proofErr w:type="spellEnd"/>
      <w:r w:rsidRPr="002049E0">
        <w:rPr>
          <w:sz w:val="16"/>
        </w:rPr>
        <w:t xml:space="preserve"> world, but only a naïve person, </w:t>
      </w:r>
      <w:proofErr w:type="spellStart"/>
      <w:r w:rsidRPr="002049E0">
        <w:rPr>
          <w:sz w:val="16"/>
        </w:rPr>
        <w:t>Adorno</w:t>
      </w:r>
      <w:proofErr w:type="spellEnd"/>
      <w:r w:rsidRPr="002049E0">
        <w:rPr>
          <w:sz w:val="16"/>
        </w:rPr>
        <w:t xml:space="preserve"> adds, can believe possible that the </w:t>
      </w:r>
      <w:proofErr w:type="spellStart"/>
      <w:r w:rsidRPr="002049E0">
        <w:rPr>
          <w:sz w:val="16"/>
        </w:rPr>
        <w:t>discoloured</w:t>
      </w:r>
      <w:proofErr w:type="spellEnd"/>
      <w:r w:rsidRPr="002049E0">
        <w:rPr>
          <w:sz w:val="16"/>
        </w:rPr>
        <w:t xml:space="preserve"> and disenchanted world recovers its </w:t>
      </w:r>
      <w:proofErr w:type="spellStart"/>
      <w:r w:rsidRPr="002049E0">
        <w:rPr>
          <w:sz w:val="16"/>
        </w:rPr>
        <w:t>colours</w:t>
      </w:r>
      <w:proofErr w:type="spellEnd"/>
      <w:r w:rsidRPr="002049E0">
        <w:rPr>
          <w:sz w:val="16"/>
        </w:rPr>
        <w:t xml:space="preserve"> from art (AT 66). There is also </w:t>
      </w:r>
      <w:r w:rsidRPr="002049E0">
        <w:rPr>
          <w:rStyle w:val="StyleBoldUnderline"/>
        </w:rPr>
        <w:t xml:space="preserve">an </w:t>
      </w:r>
      <w:r w:rsidRPr="002049E0">
        <w:rPr>
          <w:rStyle w:val="StyleBoldUnderline"/>
          <w:highlight w:val="yellow"/>
        </w:rPr>
        <w:t>art that</w:t>
      </w:r>
      <w:r w:rsidRPr="002049E0">
        <w:rPr>
          <w:sz w:val="16"/>
        </w:rPr>
        <w:t xml:space="preserve"> – like the idealistic concept-serves to the dominion, </w:t>
      </w:r>
      <w:proofErr w:type="spellStart"/>
      <w:proofErr w:type="gramStart"/>
      <w:r w:rsidRPr="002049E0">
        <w:rPr>
          <w:sz w:val="16"/>
        </w:rPr>
        <w:t>a</w:t>
      </w:r>
      <w:proofErr w:type="spellEnd"/>
      <w:proofErr w:type="gramEnd"/>
      <w:r w:rsidRPr="002049E0">
        <w:rPr>
          <w:sz w:val="16"/>
        </w:rPr>
        <w:t xml:space="preserve"> art </w:t>
      </w:r>
      <w:proofErr w:type="spellStart"/>
      <w:r w:rsidRPr="002049E0">
        <w:rPr>
          <w:sz w:val="16"/>
        </w:rPr>
        <w:t>entkünstet</w:t>
      </w:r>
      <w:proofErr w:type="spellEnd"/>
      <w:r w:rsidRPr="002049E0">
        <w:rPr>
          <w:sz w:val="16"/>
        </w:rPr>
        <w:t xml:space="preserve">, that </w:t>
      </w:r>
      <w:r w:rsidRPr="002049E0">
        <w:rPr>
          <w:rStyle w:val="StyleBoldUnderline"/>
          <w:highlight w:val="yellow"/>
        </w:rPr>
        <w:t>has lost</w:t>
      </w:r>
      <w:r w:rsidRPr="002049E0">
        <w:rPr>
          <w:rStyle w:val="StyleBoldUnderline"/>
        </w:rPr>
        <w:t xml:space="preserve"> its</w:t>
      </w:r>
      <w:r w:rsidRPr="002049E0">
        <w:rPr>
          <w:sz w:val="16"/>
        </w:rPr>
        <w:t xml:space="preserve"> artistic character, its </w:t>
      </w:r>
      <w:r w:rsidRPr="002049E0">
        <w:rPr>
          <w:rStyle w:val="StyleBoldUnderline"/>
          <w:highlight w:val="yellow"/>
        </w:rPr>
        <w:t>critical capacity</w:t>
      </w:r>
      <w:r w:rsidRPr="002049E0">
        <w:rPr>
          <w:sz w:val="16"/>
        </w:rPr>
        <w:t xml:space="preserve"> (AT 32-4), </w:t>
      </w:r>
      <w:r w:rsidRPr="002049E0">
        <w:rPr>
          <w:rStyle w:val="StyleBoldUnderline"/>
        </w:rPr>
        <w:t xml:space="preserve">and </w:t>
      </w:r>
      <w:r w:rsidRPr="002049E0">
        <w:rPr>
          <w:sz w:val="16"/>
        </w:rPr>
        <w:t xml:space="preserve">that </w:t>
      </w:r>
      <w:r w:rsidRPr="002049E0">
        <w:rPr>
          <w:rStyle w:val="StyleBoldUnderline"/>
          <w:highlight w:val="yellow"/>
        </w:rPr>
        <w:t>serves to</w:t>
      </w:r>
      <w:r w:rsidRPr="002049E0">
        <w:rPr>
          <w:sz w:val="16"/>
        </w:rPr>
        <w:t xml:space="preserve"> the same end: to </w:t>
      </w:r>
      <w:r w:rsidRPr="002049E0">
        <w:rPr>
          <w:rStyle w:val="Emphasis"/>
          <w:highlight w:val="yellow"/>
        </w:rPr>
        <w:t>silence and</w:t>
      </w:r>
      <w:r w:rsidRPr="002049E0">
        <w:rPr>
          <w:sz w:val="16"/>
        </w:rPr>
        <w:t xml:space="preserve"> </w:t>
      </w:r>
      <w:r w:rsidRPr="002049E0">
        <w:rPr>
          <w:rStyle w:val="Emphasis"/>
        </w:rPr>
        <w:t xml:space="preserve">to </w:t>
      </w:r>
      <w:r w:rsidRPr="002049E0">
        <w:rPr>
          <w:rStyle w:val="Emphasis"/>
          <w:highlight w:val="yellow"/>
        </w:rPr>
        <w:t>sterilize</w:t>
      </w:r>
      <w:r w:rsidRPr="002049E0">
        <w:rPr>
          <w:rStyle w:val="Emphasis"/>
        </w:rPr>
        <w:t xml:space="preserve"> the </w:t>
      </w:r>
      <w:r w:rsidRPr="002049E0">
        <w:rPr>
          <w:rStyle w:val="Emphasis"/>
          <w:highlight w:val="yellow"/>
        </w:rPr>
        <w:t>pain.</w:t>
      </w:r>
      <w:r w:rsidRPr="002049E0">
        <w:rPr>
          <w:rStyle w:val="Emphasis"/>
        </w:rPr>
        <w:t xml:space="preserve"> </w:t>
      </w:r>
      <w:r w:rsidRPr="002049E0">
        <w:rPr>
          <w:sz w:val="16"/>
        </w:rPr>
        <w:t>The ideological character of this art reaches its maximum expression with the cultural industry (</w:t>
      </w:r>
      <w:proofErr w:type="spellStart"/>
      <w:r w:rsidRPr="002049E0">
        <w:rPr>
          <w:sz w:val="16"/>
        </w:rPr>
        <w:t>Kulturindustrie</w:t>
      </w:r>
      <w:proofErr w:type="spellEnd"/>
      <w:r w:rsidRPr="002049E0">
        <w:rPr>
          <w:sz w:val="16"/>
        </w:rPr>
        <w:t xml:space="preserve">) that is not but the reproduction to great scale of that </w:t>
      </w:r>
      <w:proofErr w:type="spellStart"/>
      <w:r w:rsidRPr="002049E0">
        <w:rPr>
          <w:sz w:val="16"/>
        </w:rPr>
        <w:t>colourist</w:t>
      </w:r>
      <w:proofErr w:type="spellEnd"/>
      <w:r w:rsidRPr="002049E0">
        <w:rPr>
          <w:sz w:val="16"/>
        </w:rPr>
        <w:t xml:space="preserve"> art, </w:t>
      </w:r>
      <w:r w:rsidRPr="002049E0">
        <w:rPr>
          <w:rStyle w:val="Emphasis"/>
        </w:rPr>
        <w:t>transforming it in a gigantic dominion machinery</w:t>
      </w:r>
      <w:r w:rsidRPr="002049E0">
        <w:rPr>
          <w:sz w:val="16"/>
        </w:rPr>
        <w:t xml:space="preserve">: while we console ourselves of the black historical reality with the false </w:t>
      </w:r>
      <w:proofErr w:type="spellStart"/>
      <w:r w:rsidRPr="002049E0">
        <w:rPr>
          <w:sz w:val="16"/>
        </w:rPr>
        <w:t>colourist</w:t>
      </w:r>
      <w:proofErr w:type="spellEnd"/>
      <w:r w:rsidRPr="002049E0">
        <w:rPr>
          <w:sz w:val="16"/>
        </w:rPr>
        <w:t xml:space="preserve"> beauty of this art</w:t>
      </w:r>
      <w:r w:rsidRPr="002049E0">
        <w:rPr>
          <w:rStyle w:val="StyleBoldUnderline"/>
        </w:rPr>
        <w:t>, we conceal the reality of the existent thing</w:t>
      </w:r>
      <w:r w:rsidRPr="002049E0">
        <w:rPr>
          <w:rStyle w:val="StyleBoldUnderline"/>
          <w:highlight w:val="yellow"/>
        </w:rPr>
        <w:t>,</w:t>
      </w:r>
      <w:r w:rsidRPr="002049E0">
        <w:rPr>
          <w:sz w:val="16"/>
          <w:highlight w:val="yellow"/>
        </w:rPr>
        <w:t xml:space="preserve"> </w:t>
      </w:r>
      <w:r w:rsidRPr="002049E0">
        <w:rPr>
          <w:rStyle w:val="Emphasis"/>
          <w:highlight w:val="yellow"/>
        </w:rPr>
        <w:t>we legitimate it and we leave it</w:t>
      </w:r>
      <w:r w:rsidRPr="002049E0">
        <w:rPr>
          <w:rStyle w:val="Emphasis"/>
        </w:rPr>
        <w:t xml:space="preserve"> just as it is</w:t>
      </w:r>
      <w:r w:rsidRPr="002049E0">
        <w:rPr>
          <w:sz w:val="16"/>
        </w:rPr>
        <w:t xml:space="preserve">. </w:t>
      </w:r>
      <w:r w:rsidRPr="002049E0">
        <w:rPr>
          <w:rStyle w:val="StyleBoldUnderline"/>
          <w:highlight w:val="yellow"/>
        </w:rPr>
        <w:t>The conversion of art</w:t>
      </w:r>
      <w:r w:rsidRPr="002049E0">
        <w:rPr>
          <w:sz w:val="16"/>
        </w:rPr>
        <w:t xml:space="preserve"> in consumption object by the cultural industry </w:t>
      </w:r>
      <w:r w:rsidRPr="002049E0">
        <w:rPr>
          <w:rStyle w:val="StyleBoldUnderline"/>
          <w:highlight w:val="yellow"/>
        </w:rPr>
        <w:t>coincides with</w:t>
      </w:r>
      <w:r w:rsidRPr="002049E0">
        <w:rPr>
          <w:rStyle w:val="StyleBoldUnderline"/>
        </w:rPr>
        <w:t xml:space="preserve"> its reduction to pure diversion</w:t>
      </w:r>
      <w:r w:rsidRPr="002049E0">
        <w:rPr>
          <w:sz w:val="16"/>
        </w:rPr>
        <w:t xml:space="preserve">, what supposes </w:t>
      </w:r>
      <w:r w:rsidRPr="002049E0">
        <w:rPr>
          <w:rStyle w:val="StyleBoldUnderline"/>
        </w:rPr>
        <w:t xml:space="preserve">the </w:t>
      </w:r>
      <w:r w:rsidRPr="002049E0">
        <w:rPr>
          <w:rStyle w:val="StyleBoldUnderline"/>
          <w:highlight w:val="yellow"/>
        </w:rPr>
        <w:t xml:space="preserve">suspension of its </w:t>
      </w:r>
      <w:r w:rsidRPr="002049E0">
        <w:rPr>
          <w:rStyle w:val="Emphasis"/>
          <w:highlight w:val="yellow"/>
        </w:rPr>
        <w:t>critical</w:t>
      </w:r>
      <w:r w:rsidRPr="002049E0">
        <w:rPr>
          <w:rStyle w:val="Emphasis"/>
        </w:rPr>
        <w:t xml:space="preserve"> and utopian </w:t>
      </w:r>
      <w:r w:rsidRPr="002049E0">
        <w:rPr>
          <w:rStyle w:val="Emphasis"/>
          <w:highlight w:val="yellow"/>
        </w:rPr>
        <w:t>power</w:t>
      </w:r>
      <w:r w:rsidRPr="002049E0">
        <w:rPr>
          <w:sz w:val="16"/>
        </w:rPr>
        <w:t xml:space="preserve"> (DA 152). It promises ‘di-version’, that is, escape, evasion, but this promise is the mask of its ideological character as instrument of the dominion. Really, </w:t>
      </w:r>
      <w:proofErr w:type="spellStart"/>
      <w:r w:rsidRPr="002049E0">
        <w:rPr>
          <w:sz w:val="16"/>
        </w:rPr>
        <w:t>Adorno</w:t>
      </w:r>
      <w:proofErr w:type="spellEnd"/>
      <w:r w:rsidRPr="002049E0">
        <w:rPr>
          <w:sz w:val="16"/>
        </w:rPr>
        <w:t xml:space="preserve"> writes down, “escape art, escape movies are abhorrent not because they turn their back to a </w:t>
      </w:r>
      <w:proofErr w:type="spellStart"/>
      <w:r w:rsidRPr="002049E0">
        <w:rPr>
          <w:sz w:val="16"/>
        </w:rPr>
        <w:t>discoloured</w:t>
      </w:r>
      <w:proofErr w:type="spellEnd"/>
      <w:r w:rsidRPr="002049E0">
        <w:rPr>
          <w:sz w:val="16"/>
        </w:rPr>
        <w:t xml:space="preserve"> existence but because they do not do that with enough energy”, so that, “the escape is all a message. The message seems just the opposite, what wants to escape to escape from the flight (</w:t>
      </w:r>
      <w:proofErr w:type="spellStart"/>
      <w:r w:rsidRPr="002049E0">
        <w:rPr>
          <w:sz w:val="16"/>
        </w:rPr>
        <w:t>Flucht</w:t>
      </w:r>
      <w:proofErr w:type="spellEnd"/>
      <w:r w:rsidRPr="002049E0">
        <w:rPr>
          <w:sz w:val="16"/>
        </w:rPr>
        <w:t>)” (MM 228). Diversion (</w:t>
      </w:r>
      <w:proofErr w:type="spellStart"/>
      <w:r w:rsidRPr="002049E0">
        <w:rPr>
          <w:sz w:val="16"/>
        </w:rPr>
        <w:t>Vergnügen</w:t>
      </w:r>
      <w:proofErr w:type="spellEnd"/>
      <w:r w:rsidRPr="002049E0">
        <w:rPr>
          <w:sz w:val="16"/>
        </w:rPr>
        <w:t xml:space="preserve">) is flight, but not of the negative reality but of the “last resistance thought” that becomes agitated against that situation (DA 167). </w:t>
      </w:r>
      <w:r w:rsidRPr="002049E0">
        <w:rPr>
          <w:rStyle w:val="StyleBoldUnderline"/>
          <w:highlight w:val="yellow"/>
        </w:rPr>
        <w:t>The diversion,</w:t>
      </w:r>
      <w:r w:rsidRPr="002049E0">
        <w:rPr>
          <w:rStyle w:val="StyleBoldUnderline"/>
        </w:rPr>
        <w:t xml:space="preserve"> far from escaping</w:t>
      </w:r>
      <w:r w:rsidRPr="002049E0">
        <w:rPr>
          <w:sz w:val="16"/>
        </w:rPr>
        <w:t xml:space="preserve"> from this disenchanted world, it </w:t>
      </w:r>
      <w:r w:rsidRPr="002049E0">
        <w:rPr>
          <w:rStyle w:val="Emphasis"/>
          <w:highlight w:val="yellow"/>
        </w:rPr>
        <w:t>affirms i</w:t>
      </w:r>
      <w:r w:rsidRPr="002049E0">
        <w:rPr>
          <w:rStyle w:val="Emphasis"/>
        </w:rPr>
        <w:t>t</w:t>
      </w:r>
      <w:r w:rsidRPr="002049E0">
        <w:rPr>
          <w:sz w:val="16"/>
        </w:rPr>
        <w:t xml:space="preserve">; it is what is most </w:t>
      </w:r>
      <w:r w:rsidRPr="002049E0">
        <w:rPr>
          <w:rStyle w:val="Emphasis"/>
          <w:highlight w:val="yellow"/>
        </w:rPr>
        <w:t>committed with</w:t>
      </w:r>
      <w:r w:rsidRPr="002049E0">
        <w:rPr>
          <w:rStyle w:val="Emphasis"/>
        </w:rPr>
        <w:t xml:space="preserve"> the </w:t>
      </w:r>
      <w:r w:rsidRPr="002049E0">
        <w:rPr>
          <w:rStyle w:val="Emphasis"/>
          <w:highlight w:val="yellow"/>
        </w:rPr>
        <w:t>exploitation and</w:t>
      </w:r>
      <w:r w:rsidRPr="002049E0">
        <w:rPr>
          <w:rStyle w:val="Emphasis"/>
        </w:rPr>
        <w:t xml:space="preserve"> the </w:t>
      </w:r>
      <w:r w:rsidRPr="002049E0">
        <w:rPr>
          <w:rStyle w:val="Emphasis"/>
          <w:highlight w:val="yellow"/>
        </w:rPr>
        <w:t>dominion</w:t>
      </w:r>
      <w:r w:rsidRPr="002049E0">
        <w:rPr>
          <w:rStyle w:val="Emphasis"/>
        </w:rPr>
        <w:t>.</w:t>
      </w:r>
      <w:r w:rsidRPr="002049E0">
        <w:rPr>
          <w:sz w:val="16"/>
        </w:rPr>
        <w:t xml:space="preserve"> The message that the flight carries with itself really means ‘to be in agreement’: diversion is to collaborate, to forget the suffering, </w:t>
      </w:r>
      <w:r w:rsidRPr="002049E0">
        <w:rPr>
          <w:rStyle w:val="StyleBoldUnderline"/>
        </w:rPr>
        <w:t>to abandon criticism</w:t>
      </w:r>
      <w:r w:rsidRPr="002049E0">
        <w:rPr>
          <w:sz w:val="16"/>
        </w:rPr>
        <w:t xml:space="preserve"> (DA 167, 181). As Pascal7, </w:t>
      </w:r>
      <w:proofErr w:type="spellStart"/>
      <w:r w:rsidRPr="002049E0">
        <w:rPr>
          <w:sz w:val="16"/>
        </w:rPr>
        <w:t>Adorno</w:t>
      </w:r>
      <w:proofErr w:type="spellEnd"/>
      <w:r w:rsidRPr="002049E0">
        <w:rPr>
          <w:sz w:val="16"/>
        </w:rPr>
        <w:t xml:space="preserve"> conceives diversion like a mask, like turning one’s back before reality not to face the real problems face to face, in sum, as a closing in false of the wounds, what impedes to man the possibility to solve them in a more appropriate way: utopia. </w:t>
      </w:r>
      <w:r w:rsidRPr="002049E0">
        <w:rPr>
          <w:rStyle w:val="StyleBoldUnderline"/>
        </w:rPr>
        <w:t>The diversion is the opposite side to the suffering conscience,</w:t>
      </w:r>
      <w:r w:rsidRPr="002049E0">
        <w:rPr>
          <w:sz w:val="16"/>
        </w:rPr>
        <w:t xml:space="preserve"> the conscience that is </w:t>
      </w:r>
      <w:r w:rsidRPr="002049E0">
        <w:rPr>
          <w:rStyle w:val="StyleBoldUnderline"/>
        </w:rPr>
        <w:t>nurtured of blood that flows from a wounded reality</w:t>
      </w:r>
      <w:r w:rsidRPr="002049E0">
        <w:rPr>
          <w:sz w:val="16"/>
        </w:rPr>
        <w:t xml:space="preserve">; the message of diversion is the suppression of the conscience of pain, the only way to salvation. </w:t>
      </w:r>
      <w:r w:rsidRPr="002049E0">
        <w:rPr>
          <w:rStyle w:val="Emphasis"/>
          <w:highlight w:val="yellow"/>
        </w:rPr>
        <w:t>This is</w:t>
      </w:r>
      <w:r w:rsidRPr="002049E0">
        <w:rPr>
          <w:rStyle w:val="Emphasis"/>
        </w:rPr>
        <w:t xml:space="preserve"> the </w:t>
      </w:r>
      <w:r w:rsidRPr="002049E0">
        <w:rPr>
          <w:rStyle w:val="Emphasis"/>
          <w:highlight w:val="yellow"/>
        </w:rPr>
        <w:t>aesthetic hedonism</w:t>
      </w:r>
      <w:r w:rsidRPr="002049E0">
        <w:rPr>
          <w:rStyle w:val="Emphasis"/>
        </w:rPr>
        <w:t xml:space="preserve"> that </w:t>
      </w:r>
      <w:proofErr w:type="spellStart"/>
      <w:r w:rsidRPr="002049E0">
        <w:rPr>
          <w:rStyle w:val="Emphasis"/>
        </w:rPr>
        <w:t>Adorno</w:t>
      </w:r>
      <w:proofErr w:type="spellEnd"/>
      <w:r w:rsidRPr="002049E0">
        <w:rPr>
          <w:rStyle w:val="Emphasis"/>
        </w:rPr>
        <w:t xml:space="preserve"> condemns</w:t>
      </w:r>
      <w:r w:rsidRPr="002049E0">
        <w:rPr>
          <w:sz w:val="16"/>
        </w:rPr>
        <w:t xml:space="preserve">. This cheerful and </w:t>
      </w:r>
      <w:r w:rsidRPr="002049E0">
        <w:rPr>
          <w:rStyle w:val="StyleBoldUnderline"/>
        </w:rPr>
        <w:t xml:space="preserve">charming </w:t>
      </w:r>
      <w:r w:rsidRPr="002049E0">
        <w:rPr>
          <w:rStyle w:val="BoldUnderline"/>
          <w:highlight w:val="yellow"/>
        </w:rPr>
        <w:t>art that forgets</w:t>
      </w:r>
      <w:r w:rsidRPr="002049E0">
        <w:rPr>
          <w:rStyle w:val="StyleBoldUnderline"/>
        </w:rPr>
        <w:t xml:space="preserve"> </w:t>
      </w:r>
      <w:r w:rsidRPr="002049E0">
        <w:rPr>
          <w:rStyle w:val="BoldUnderline"/>
          <w:highlight w:val="yellow"/>
        </w:rPr>
        <w:t>and conceals horrors</w:t>
      </w:r>
      <w:r w:rsidRPr="002049E0">
        <w:rPr>
          <w:rStyle w:val="StyleBoldUnderline"/>
          <w:highlight w:val="yellow"/>
        </w:rPr>
        <w:t>, is an injustice</w:t>
      </w:r>
      <w:r w:rsidRPr="002049E0">
        <w:rPr>
          <w:sz w:val="16"/>
          <w:highlight w:val="yellow"/>
        </w:rPr>
        <w:t xml:space="preserve"> </w:t>
      </w:r>
      <w:r w:rsidRPr="002049E0">
        <w:rPr>
          <w:rStyle w:val="Emphasis"/>
          <w:highlight w:val="yellow"/>
        </w:rPr>
        <w:t xml:space="preserve">against “the </w:t>
      </w:r>
      <w:proofErr w:type="spellStart"/>
      <w:r w:rsidRPr="002049E0">
        <w:rPr>
          <w:rStyle w:val="Emphasis"/>
          <w:highlight w:val="yellow"/>
        </w:rPr>
        <w:t>deads</w:t>
      </w:r>
      <w:proofErr w:type="spellEnd"/>
      <w:r w:rsidRPr="002049E0">
        <w:rPr>
          <w:sz w:val="16"/>
        </w:rPr>
        <w:t xml:space="preserve"> and the accumulated pain and without word (</w:t>
      </w:r>
      <w:proofErr w:type="spellStart"/>
      <w:r w:rsidRPr="002049E0">
        <w:rPr>
          <w:sz w:val="16"/>
        </w:rPr>
        <w:t>akkumulierten</w:t>
      </w:r>
      <w:proofErr w:type="spellEnd"/>
      <w:r w:rsidRPr="002049E0">
        <w:rPr>
          <w:sz w:val="16"/>
        </w:rPr>
        <w:t xml:space="preserve"> und </w:t>
      </w:r>
      <w:proofErr w:type="spellStart"/>
      <w:r w:rsidRPr="002049E0">
        <w:rPr>
          <w:sz w:val="16"/>
        </w:rPr>
        <w:t>sprachlosen</w:t>
      </w:r>
      <w:proofErr w:type="spellEnd"/>
      <w:r w:rsidRPr="002049E0">
        <w:rPr>
          <w:sz w:val="16"/>
        </w:rPr>
        <w:t xml:space="preserve"> </w:t>
      </w:r>
      <w:proofErr w:type="spellStart"/>
      <w:r w:rsidRPr="002049E0">
        <w:rPr>
          <w:sz w:val="16"/>
        </w:rPr>
        <w:t>Schmerz</w:t>
      </w:r>
      <w:proofErr w:type="spellEnd"/>
      <w:r w:rsidRPr="002049E0">
        <w:rPr>
          <w:sz w:val="16"/>
        </w:rPr>
        <w:t xml:space="preserve">)” (AT 66). </w:t>
      </w:r>
      <w:proofErr w:type="spellStart"/>
      <w:r w:rsidRPr="002049E0">
        <w:rPr>
          <w:sz w:val="16"/>
        </w:rPr>
        <w:t>Adorno</w:t>
      </w:r>
      <w:proofErr w:type="spellEnd"/>
      <w:r w:rsidRPr="002049E0">
        <w:rPr>
          <w:sz w:val="16"/>
        </w:rPr>
        <w:t xml:space="preserve"> assumes those verses of Brecht in which it is prohibited for our time an art that does not want to realize of horror: “What kind of times are they, where / a talk about trees is almost a crime / because it implies silence about so many horrors!” </w:t>
      </w:r>
      <w:proofErr w:type="gramStart"/>
      <w:r w:rsidRPr="002049E0">
        <w:rPr>
          <w:sz w:val="16"/>
        </w:rPr>
        <w:t>(AT 66).</w:t>
      </w:r>
      <w:proofErr w:type="gramEnd"/>
      <w:r w:rsidRPr="002049E0">
        <w:rPr>
          <w:sz w:val="16"/>
        </w:rPr>
        <w:t xml:space="preserve"> </w:t>
      </w:r>
      <w:r w:rsidRPr="002049E0">
        <w:rPr>
          <w:rStyle w:val="Emphasis"/>
        </w:rPr>
        <w:t>The poetry that has become impossible after Auschwitz,</w:t>
      </w:r>
      <w:r w:rsidRPr="002049E0">
        <w:rPr>
          <w:sz w:val="16"/>
        </w:rPr>
        <w:t xml:space="preserve"> for being barbarian (KG 30), </w:t>
      </w:r>
      <w:r w:rsidRPr="002049E0">
        <w:rPr>
          <w:rStyle w:val="Emphasis"/>
        </w:rPr>
        <w:t xml:space="preserve">is the </w:t>
      </w:r>
      <w:proofErr w:type="spellStart"/>
      <w:r w:rsidRPr="002049E0">
        <w:rPr>
          <w:rStyle w:val="Emphasis"/>
        </w:rPr>
        <w:t>colourist</w:t>
      </w:r>
      <w:proofErr w:type="spellEnd"/>
      <w:r w:rsidRPr="002049E0">
        <w:rPr>
          <w:rStyle w:val="Emphasis"/>
        </w:rPr>
        <w:t xml:space="preserve"> poetry.</w:t>
      </w:r>
      <w:r w:rsidRPr="002049E0">
        <w:rPr>
          <w:sz w:val="16"/>
        </w:rPr>
        <w:t xml:space="preserve"> For this reason </w:t>
      </w:r>
      <w:proofErr w:type="spellStart"/>
      <w:r w:rsidRPr="002049E0">
        <w:rPr>
          <w:sz w:val="16"/>
        </w:rPr>
        <w:t>Adorno</w:t>
      </w:r>
      <w:proofErr w:type="spellEnd"/>
      <w:r w:rsidRPr="002049E0">
        <w:rPr>
          <w:sz w:val="16"/>
        </w:rPr>
        <w:t xml:space="preserve"> has written that “maybe it has been false to say that after Auschwitz it can no longer be possible to write poems” (ND 355). They can be written, whenever they are black poems</w:t>
      </w:r>
      <w:proofErr w:type="gramStart"/>
      <w:r w:rsidRPr="002049E0">
        <w:rPr>
          <w:sz w:val="16"/>
        </w:rPr>
        <w:t>!.</w:t>
      </w:r>
      <w:proofErr w:type="gramEnd"/>
      <w:r w:rsidRPr="002049E0">
        <w:rPr>
          <w:sz w:val="16"/>
        </w:rPr>
        <w:t xml:space="preserve"> In this </w:t>
      </w:r>
      <w:proofErr w:type="spellStart"/>
      <w:r w:rsidRPr="002049E0">
        <w:rPr>
          <w:sz w:val="16"/>
        </w:rPr>
        <w:t>sombre</w:t>
      </w:r>
      <w:proofErr w:type="spellEnd"/>
      <w:r w:rsidRPr="002049E0">
        <w:rPr>
          <w:sz w:val="16"/>
        </w:rPr>
        <w:t xml:space="preserve"> time, </w:t>
      </w:r>
      <w:r w:rsidRPr="002049E0">
        <w:rPr>
          <w:rStyle w:val="StyleBoldUnderline"/>
        </w:rPr>
        <w:t xml:space="preserve">an </w:t>
      </w:r>
      <w:r w:rsidRPr="002049E0">
        <w:rPr>
          <w:rStyle w:val="StyleBoldUnderline"/>
          <w:highlight w:val="yellow"/>
        </w:rPr>
        <w:t>art that has lost all</w:t>
      </w:r>
      <w:r w:rsidRPr="002049E0">
        <w:rPr>
          <w:sz w:val="16"/>
        </w:rPr>
        <w:t xml:space="preserve"> evidence (</w:t>
      </w:r>
      <w:proofErr w:type="spellStart"/>
      <w:r w:rsidRPr="002049E0">
        <w:rPr>
          <w:sz w:val="16"/>
        </w:rPr>
        <w:t>Selbstverständlichkeit</w:t>
      </w:r>
      <w:proofErr w:type="spellEnd"/>
      <w:r w:rsidRPr="002049E0">
        <w:rPr>
          <w:sz w:val="16"/>
        </w:rPr>
        <w:t xml:space="preserve">) and </w:t>
      </w:r>
      <w:r w:rsidRPr="002049E0">
        <w:rPr>
          <w:rStyle w:val="StyleBoldUnderline"/>
          <w:highlight w:val="yellow"/>
        </w:rPr>
        <w:t>legitimacy</w:t>
      </w:r>
      <w:r w:rsidRPr="002049E0">
        <w:rPr>
          <w:sz w:val="16"/>
        </w:rPr>
        <w:t xml:space="preserve"> (AT 9-10), </w:t>
      </w:r>
      <w:r w:rsidRPr="002049E0">
        <w:rPr>
          <w:rStyle w:val="StyleBoldUnderline"/>
          <w:highlight w:val="yellow"/>
        </w:rPr>
        <w:t>is</w:t>
      </w:r>
      <w:r w:rsidRPr="002049E0">
        <w:rPr>
          <w:rStyle w:val="StyleBoldUnderline"/>
        </w:rPr>
        <w:t xml:space="preserve"> art as embellishment, the </w:t>
      </w:r>
      <w:r w:rsidRPr="002049E0">
        <w:rPr>
          <w:rStyle w:val="StyleBoldUnderline"/>
          <w:highlight w:val="yellow"/>
        </w:rPr>
        <w:t>ideological art that conceals and justifies the current reality.</w:t>
      </w:r>
    </w:p>
    <w:p w:rsidR="00E7520E" w:rsidRPr="002049E0" w:rsidRDefault="00E7520E" w:rsidP="00E7520E">
      <w:pPr>
        <w:rPr>
          <w:rStyle w:val="StyleBoldUnderline"/>
        </w:rPr>
      </w:pPr>
    </w:p>
    <w:p w:rsidR="00FD606F" w:rsidRDefault="00FD606F" w:rsidP="00FD606F">
      <w:pPr>
        <w:pStyle w:val="Heading1"/>
      </w:pPr>
      <w:r>
        <w:lastRenderedPageBreak/>
        <w:t>2NC</w:t>
      </w:r>
    </w:p>
    <w:p w:rsidR="00FD606F" w:rsidRDefault="00FD606F" w:rsidP="00FD606F"/>
    <w:p w:rsidR="00FD606F" w:rsidRDefault="00FD606F" w:rsidP="00FD606F">
      <w:pPr>
        <w:pStyle w:val="Heading2"/>
        <w:rPr>
          <w:sz w:val="40"/>
        </w:rPr>
      </w:pPr>
      <w:r>
        <w:rPr>
          <w:sz w:val="40"/>
        </w:rPr>
        <w:lastRenderedPageBreak/>
        <w:t>Framework</w:t>
      </w:r>
    </w:p>
    <w:p w:rsidR="00FD606F" w:rsidRDefault="00FD606F" w:rsidP="00FD606F"/>
    <w:p w:rsidR="00FD606F" w:rsidRDefault="00FD606F" w:rsidP="00FD606F">
      <w:pPr>
        <w:pStyle w:val="Style3"/>
        <w:tabs>
          <w:tab w:val="left" w:pos="90"/>
        </w:tabs>
        <w:rPr>
          <w:rFonts w:ascii="Georgia" w:hAnsi="Georgia"/>
          <w:lang w:val="en-US"/>
        </w:rPr>
      </w:pPr>
    </w:p>
    <w:p w:rsidR="00FD606F" w:rsidRPr="00285C2B" w:rsidRDefault="00FD606F" w:rsidP="00FD606F">
      <w:pPr>
        <w:pStyle w:val="Heading4"/>
      </w:pPr>
      <w:r w:rsidRPr="00285C2B">
        <w:t xml:space="preserve">Resolved” is legislative  </w:t>
      </w:r>
    </w:p>
    <w:p w:rsidR="00FD606F" w:rsidRPr="00285C2B" w:rsidRDefault="00FD606F" w:rsidP="00FD606F">
      <w:pPr>
        <w:rPr>
          <w:sz w:val="14"/>
        </w:rPr>
      </w:pPr>
      <w:r w:rsidRPr="00285C2B">
        <w:rPr>
          <w:sz w:val="14"/>
        </w:rPr>
        <w:t xml:space="preserve">Jeff </w:t>
      </w:r>
      <w:proofErr w:type="spellStart"/>
      <w:r w:rsidRPr="00285C2B">
        <w:rPr>
          <w:rStyle w:val="StyleStyleBold12pt"/>
        </w:rPr>
        <w:t>Parcher</w:t>
      </w:r>
      <w:proofErr w:type="spellEnd"/>
      <w:r w:rsidRPr="00285C2B">
        <w:rPr>
          <w:rStyle w:val="StyleStyleBold12pt"/>
        </w:rPr>
        <w:t xml:space="preserve"> 1</w:t>
      </w:r>
      <w:r w:rsidRPr="00285C2B">
        <w:rPr>
          <w:sz w:val="14"/>
        </w:rPr>
        <w:t>, former debate coach at Georgetown, Feb 2001 http://www.ndtceda.com/archives/200102/0790.html</w:t>
      </w:r>
    </w:p>
    <w:p w:rsidR="00FD606F" w:rsidRPr="00285C2B" w:rsidRDefault="00FD606F" w:rsidP="00FD606F">
      <w:pPr>
        <w:pStyle w:val="card"/>
        <w:ind w:left="0" w:right="0"/>
        <w:rPr>
          <w:rFonts w:ascii="Georgia" w:hAnsi="Georgia"/>
          <w:sz w:val="14"/>
          <w:szCs w:val="22"/>
          <w:lang w:val="en-US"/>
        </w:rPr>
      </w:pPr>
      <w:r w:rsidRPr="00285C2B">
        <w:rPr>
          <w:rFonts w:ascii="Georgia" w:hAnsi="Georgia"/>
          <w:sz w:val="14"/>
          <w:szCs w:val="22"/>
        </w:rPr>
        <w:t xml:space="preserve">Pardon me if I turn to a source besides Bill. </w:t>
      </w:r>
      <w:r w:rsidRPr="00285C2B">
        <w:rPr>
          <w:rStyle w:val="underline"/>
          <w:rFonts w:ascii="Georgia" w:hAnsi="Georgia"/>
          <w:sz w:val="22"/>
          <w:szCs w:val="22"/>
        </w:rPr>
        <w:t xml:space="preserve">American Heritage Dictionary: </w:t>
      </w:r>
      <w:r w:rsidRPr="006F3D65">
        <w:rPr>
          <w:rStyle w:val="underline"/>
          <w:rFonts w:ascii="Georgia" w:hAnsi="Georgia"/>
          <w:sz w:val="22"/>
          <w:szCs w:val="22"/>
          <w:highlight w:val="cyan"/>
        </w:rPr>
        <w:t>Resolve</w:t>
      </w:r>
      <w:r w:rsidRPr="00285C2B">
        <w:rPr>
          <w:rFonts w:ascii="Georgia" w:hAnsi="Georgia"/>
          <w:sz w:val="14"/>
          <w:szCs w:val="22"/>
        </w:rPr>
        <w:t xml:space="preserve">: 1. To make a firm decision about. 2. To decide or express by formal vote. 3. To separate something into </w:t>
      </w:r>
      <w:proofErr w:type="spellStart"/>
      <w:r w:rsidRPr="00285C2B">
        <w:rPr>
          <w:rFonts w:ascii="Georgia" w:hAnsi="Georgia"/>
          <w:sz w:val="14"/>
          <w:szCs w:val="22"/>
        </w:rPr>
        <w:t>constiutent</w:t>
      </w:r>
      <w:proofErr w:type="spellEnd"/>
      <w:r w:rsidRPr="00285C2B">
        <w:rPr>
          <w:rFonts w:ascii="Georgia" w:hAnsi="Georgia"/>
          <w:sz w:val="14"/>
          <w:szCs w:val="22"/>
        </w:rPr>
        <w:t xml:space="preserve"> parts See </w:t>
      </w:r>
      <w:proofErr w:type="spellStart"/>
      <w:r w:rsidRPr="00285C2B">
        <w:rPr>
          <w:rFonts w:ascii="Georgia" w:hAnsi="Georgia"/>
          <w:sz w:val="14"/>
          <w:szCs w:val="22"/>
        </w:rPr>
        <w:t>Syns</w:t>
      </w:r>
      <w:proofErr w:type="spellEnd"/>
      <w:r w:rsidRPr="00285C2B">
        <w:rPr>
          <w:rFonts w:ascii="Georgia" w:hAnsi="Georgia"/>
          <w:sz w:val="14"/>
          <w:szCs w:val="22"/>
        </w:rPr>
        <w:t xml:space="preserve"> at *analyze* (emphasis in </w:t>
      </w:r>
      <w:proofErr w:type="spellStart"/>
      <w:r w:rsidRPr="00285C2B">
        <w:rPr>
          <w:rFonts w:ascii="Georgia" w:hAnsi="Georgia"/>
          <w:sz w:val="14"/>
          <w:szCs w:val="22"/>
        </w:rPr>
        <w:t>orginal</w:t>
      </w:r>
      <w:proofErr w:type="spellEnd"/>
      <w:r w:rsidRPr="00285C2B">
        <w:rPr>
          <w:rFonts w:ascii="Georgia" w:hAnsi="Georgia"/>
          <w:sz w:val="14"/>
          <w:szCs w:val="22"/>
        </w:rPr>
        <w:t xml:space="preserve">) 4. Find a solution to. See </w:t>
      </w:r>
      <w:proofErr w:type="spellStart"/>
      <w:r w:rsidRPr="00285C2B">
        <w:rPr>
          <w:rFonts w:ascii="Georgia" w:hAnsi="Georgia"/>
          <w:sz w:val="14"/>
          <w:szCs w:val="22"/>
        </w:rPr>
        <w:t>Syns</w:t>
      </w:r>
      <w:proofErr w:type="spellEnd"/>
      <w:r w:rsidRPr="00285C2B">
        <w:rPr>
          <w:rFonts w:ascii="Georgia" w:hAnsi="Georgia"/>
          <w:sz w:val="14"/>
          <w:szCs w:val="22"/>
        </w:rPr>
        <w:t xml:space="preserve"> at *Solve* (emphasis in original) 5. To dispel: resolve a doubt. - n 1. </w:t>
      </w:r>
      <w:r w:rsidRPr="00285C2B">
        <w:rPr>
          <w:rStyle w:val="underline"/>
          <w:rFonts w:ascii="Georgia" w:hAnsi="Georgia"/>
          <w:sz w:val="22"/>
          <w:szCs w:val="22"/>
        </w:rPr>
        <w:t xml:space="preserve">Firmness of </w:t>
      </w:r>
      <w:r w:rsidRPr="00285C2B">
        <w:rPr>
          <w:rFonts w:ascii="Georgia" w:hAnsi="Georgia"/>
          <w:sz w:val="14"/>
          <w:szCs w:val="22"/>
        </w:rPr>
        <w:t xml:space="preserve">purpose; </w:t>
      </w:r>
      <w:r w:rsidRPr="00285C2B">
        <w:rPr>
          <w:rStyle w:val="underline"/>
          <w:rFonts w:ascii="Georgia" w:hAnsi="Georgia"/>
          <w:sz w:val="22"/>
          <w:szCs w:val="22"/>
        </w:rPr>
        <w:t>resolution</w:t>
      </w:r>
      <w:r w:rsidRPr="00285C2B">
        <w:rPr>
          <w:rFonts w:ascii="Georgia" w:hAnsi="Georgia"/>
          <w:sz w:val="14"/>
          <w:szCs w:val="22"/>
        </w:rPr>
        <w:t xml:space="preserve">. 2. </w:t>
      </w:r>
      <w:r w:rsidRPr="006F3D65">
        <w:rPr>
          <w:rStyle w:val="underline"/>
          <w:rFonts w:ascii="Georgia" w:hAnsi="Georgia"/>
          <w:sz w:val="22"/>
          <w:szCs w:val="22"/>
          <w:highlight w:val="cyan"/>
        </w:rPr>
        <w:t>A determination or decision</w:t>
      </w:r>
      <w:r w:rsidRPr="00285C2B">
        <w:rPr>
          <w:rFonts w:ascii="Georgia" w:hAnsi="Georgia"/>
          <w:sz w:val="14"/>
          <w:szCs w:val="22"/>
        </w:rPr>
        <w:t xml:space="preserve">. (2) </w:t>
      </w:r>
      <w:r w:rsidRPr="006F3D65">
        <w:rPr>
          <w:rStyle w:val="underline"/>
          <w:rFonts w:ascii="Georgia" w:hAnsi="Georgia"/>
          <w:sz w:val="22"/>
          <w:szCs w:val="22"/>
          <w:highlight w:val="cyan"/>
        </w:rPr>
        <w:t>The</w:t>
      </w:r>
      <w:r w:rsidRPr="00285C2B">
        <w:rPr>
          <w:rStyle w:val="underline"/>
          <w:rFonts w:ascii="Georgia" w:hAnsi="Georgia"/>
          <w:sz w:val="22"/>
          <w:szCs w:val="22"/>
        </w:rPr>
        <w:t xml:space="preserve"> very </w:t>
      </w:r>
      <w:r w:rsidRPr="006F3D65">
        <w:rPr>
          <w:rStyle w:val="underline"/>
          <w:rFonts w:ascii="Georgia" w:hAnsi="Georgia"/>
          <w:sz w:val="22"/>
          <w:szCs w:val="22"/>
          <w:highlight w:val="cyan"/>
        </w:rPr>
        <w:t>nature of the word "resolution" makes it a question</w:t>
      </w:r>
      <w:r w:rsidRPr="00285C2B">
        <w:rPr>
          <w:rFonts w:ascii="Georgia" w:hAnsi="Georgia"/>
          <w:sz w:val="14"/>
          <w:szCs w:val="22"/>
        </w:rPr>
        <w:t xml:space="preserve">. American Heritage: </w:t>
      </w:r>
      <w:r w:rsidRPr="006F3D65">
        <w:rPr>
          <w:rStyle w:val="underline"/>
          <w:rFonts w:ascii="Georgia" w:hAnsi="Georgia"/>
          <w:sz w:val="22"/>
          <w:szCs w:val="22"/>
          <w:highlight w:val="cyan"/>
        </w:rPr>
        <w:t>A course of action determined or decided on</w:t>
      </w:r>
      <w:r w:rsidRPr="00285C2B">
        <w:rPr>
          <w:rFonts w:ascii="Georgia" w:hAnsi="Georgia"/>
          <w:sz w:val="14"/>
          <w:szCs w:val="22"/>
        </w:rPr>
        <w:t xml:space="preserve">. A formal statement of a decision, </w:t>
      </w:r>
      <w:r w:rsidRPr="006F3D65">
        <w:rPr>
          <w:rStyle w:val="underline"/>
          <w:rFonts w:ascii="Georgia" w:hAnsi="Georgia"/>
          <w:sz w:val="22"/>
          <w:szCs w:val="22"/>
          <w:highlight w:val="cyan"/>
        </w:rPr>
        <w:t>as by a legislature</w:t>
      </w:r>
      <w:r w:rsidRPr="00285C2B">
        <w:rPr>
          <w:rFonts w:ascii="Georgia" w:hAnsi="Georgia"/>
          <w:sz w:val="14"/>
          <w:szCs w:val="22"/>
        </w:rPr>
        <w:t xml:space="preserve">. (3) The resolution is obviously a question. </w:t>
      </w:r>
      <w:r w:rsidRPr="006F3D65">
        <w:rPr>
          <w:rStyle w:val="Emphasis"/>
          <w:rFonts w:eastAsiaTheme="majorEastAsia"/>
          <w:highlight w:val="cyan"/>
        </w:rPr>
        <w:t>Any other conclusion is utterly inconceivable. Why? Context</w:t>
      </w:r>
      <w:r w:rsidRPr="00285C2B">
        <w:rPr>
          <w:rFonts w:ascii="Georgia" w:hAnsi="Georgia"/>
          <w:sz w:val="14"/>
          <w:szCs w:val="22"/>
        </w:rPr>
        <w:t xml:space="preserve">.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w:t>
      </w:r>
      <w:proofErr w:type="spellStart"/>
      <w:r w:rsidRPr="00285C2B">
        <w:rPr>
          <w:rFonts w:ascii="Georgia" w:hAnsi="Georgia"/>
          <w:sz w:val="14"/>
          <w:szCs w:val="22"/>
        </w:rPr>
        <w:t>desirablility</w:t>
      </w:r>
      <w:proofErr w:type="spellEnd"/>
      <w:r w:rsidRPr="00285C2B">
        <w:rPr>
          <w:rFonts w:ascii="Georgia" w:hAnsi="Georgia"/>
          <w:sz w:val="14"/>
          <w:szCs w:val="22"/>
        </w:rPr>
        <w:t xml:space="preserve"> of that resolution. That's not only what they do, but it's what we REQUIRE them to do. We don't just send the topic committee somewhere to adopt their own group resolution. It's not the end point of a resolution adopted by a body - it's the preliminary wording of a resolution sent to others to be answered or decided upon. (4) </w:t>
      </w:r>
      <w:r w:rsidRPr="00285C2B">
        <w:rPr>
          <w:rStyle w:val="underline"/>
          <w:rFonts w:ascii="Georgia" w:hAnsi="Georgia"/>
          <w:sz w:val="22"/>
          <w:szCs w:val="22"/>
        </w:rPr>
        <w:t xml:space="preserve">Further context: the word </w:t>
      </w:r>
      <w:r w:rsidRPr="006F3D65">
        <w:rPr>
          <w:rStyle w:val="underline"/>
          <w:rFonts w:ascii="Georgia" w:hAnsi="Georgia"/>
          <w:sz w:val="22"/>
          <w:szCs w:val="22"/>
          <w:highlight w:val="cyan"/>
        </w:rPr>
        <w:t>resolved is used to emphasis the fact that it's policy debate</w:t>
      </w:r>
      <w:r w:rsidRPr="006F3D65">
        <w:rPr>
          <w:rFonts w:ascii="Georgia" w:hAnsi="Georgia"/>
          <w:sz w:val="14"/>
          <w:szCs w:val="22"/>
          <w:highlight w:val="cyan"/>
        </w:rPr>
        <w:t xml:space="preserve">. </w:t>
      </w:r>
      <w:r w:rsidRPr="006F3D65">
        <w:rPr>
          <w:rStyle w:val="underline"/>
          <w:rFonts w:ascii="Georgia" w:hAnsi="Georgia"/>
          <w:sz w:val="22"/>
          <w:szCs w:val="22"/>
          <w:highlight w:val="cyan"/>
        </w:rPr>
        <w:t xml:space="preserve">Resolved comes from the adoption of resolutions by </w:t>
      </w:r>
      <w:r w:rsidRPr="006F3D65">
        <w:rPr>
          <w:rStyle w:val="Emphasis"/>
          <w:rFonts w:eastAsiaTheme="majorEastAsia"/>
          <w:szCs w:val="22"/>
          <w:highlight w:val="cyan"/>
        </w:rPr>
        <w:t>legislative bodies</w:t>
      </w:r>
      <w:r w:rsidRPr="00285C2B">
        <w:rPr>
          <w:rStyle w:val="underline"/>
          <w:rFonts w:ascii="Georgia" w:hAnsi="Georgia"/>
          <w:sz w:val="22"/>
          <w:szCs w:val="22"/>
        </w:rPr>
        <w:t>.</w:t>
      </w:r>
      <w:r w:rsidRPr="00285C2B">
        <w:rPr>
          <w:rFonts w:ascii="Georgia" w:hAnsi="Georgia"/>
          <w:sz w:val="14"/>
          <w:szCs w:val="22"/>
        </w:rPr>
        <w:t xml:space="preserve"> A resolution is either adopted or it is not. It's a question before a legislative body. Should this statement be adopted or not. (5) The very terms 'affirmative' and 'negative' support my view. One affirms a resolution. Affirmative and negative are the equivalents of 'yes' or 'no' - which, of course, are answers to a question.   </w:t>
      </w:r>
    </w:p>
    <w:p w:rsidR="00FD606F" w:rsidRDefault="00FD606F" w:rsidP="00FD606F">
      <w:pPr>
        <w:pStyle w:val="Style3"/>
        <w:tabs>
          <w:tab w:val="left" w:pos="90"/>
        </w:tabs>
        <w:rPr>
          <w:rFonts w:ascii="Georgia" w:hAnsi="Georgia"/>
          <w:lang w:val="en-US"/>
        </w:rPr>
      </w:pPr>
    </w:p>
    <w:p w:rsidR="00FD606F" w:rsidRPr="00A177F1" w:rsidRDefault="00FD606F" w:rsidP="00FD606F">
      <w:pPr>
        <w:pStyle w:val="Heading4"/>
      </w:pPr>
      <w:r w:rsidRPr="00A177F1">
        <w:t xml:space="preserve">2. </w:t>
      </w:r>
      <w:proofErr w:type="gramStart"/>
      <w:r w:rsidRPr="00A177F1">
        <w:t>they</w:t>
      </w:r>
      <w:proofErr w:type="gramEnd"/>
      <w:r w:rsidRPr="00A177F1">
        <w:t xml:space="preserve"> exclude us </w:t>
      </w:r>
    </w:p>
    <w:p w:rsidR="00FD606F" w:rsidRPr="00857208" w:rsidRDefault="00FD606F" w:rsidP="00FD606F">
      <w:pPr>
        <w:tabs>
          <w:tab w:val="left" w:pos="90"/>
        </w:tabs>
        <w:rPr>
          <w:rFonts w:cs="TimesNewRomanPSMT"/>
          <w:sz w:val="12"/>
        </w:rPr>
      </w:pPr>
      <w:r w:rsidRPr="00857208">
        <w:rPr>
          <w:b/>
          <w:sz w:val="20"/>
        </w:rPr>
        <w:t>Galloway, 7</w:t>
      </w:r>
      <w:r w:rsidRPr="00857208">
        <w:rPr>
          <w:sz w:val="12"/>
        </w:rPr>
        <w:t xml:space="preserve"> –professor of communication at </w:t>
      </w:r>
      <w:proofErr w:type="spellStart"/>
      <w:r w:rsidRPr="00857208">
        <w:rPr>
          <w:sz w:val="12"/>
        </w:rPr>
        <w:t>Samford</w:t>
      </w:r>
      <w:proofErr w:type="spellEnd"/>
      <w:r w:rsidRPr="00857208">
        <w:rPr>
          <w:sz w:val="12"/>
        </w:rPr>
        <w:t xml:space="preserve"> University (Ryan, “</w:t>
      </w:r>
      <w:r w:rsidRPr="00857208">
        <w:rPr>
          <w:bCs/>
          <w:sz w:val="12"/>
        </w:rPr>
        <w:t xml:space="preserve">DINNER AND CONVERSATION AT THE ARGUMENTATIVE TABLE: RECONCEPTUALIZING DEBATE AS AN ARGUMENTATIVE DIALOGUE”, </w:t>
      </w:r>
      <w:r w:rsidRPr="00857208">
        <w:rPr>
          <w:i/>
          <w:iCs/>
          <w:sz w:val="12"/>
        </w:rPr>
        <w:t xml:space="preserve">Contemporary Argumentation and Debate, </w:t>
      </w:r>
      <w:r w:rsidRPr="00857208">
        <w:rPr>
          <w:rFonts w:cs="TimesNewRomanPSMT"/>
          <w:sz w:val="12"/>
        </w:rPr>
        <w:t xml:space="preserve">Vol. 28 (2007), </w:t>
      </w:r>
      <w:proofErr w:type="spellStart"/>
      <w:r w:rsidRPr="00857208">
        <w:rPr>
          <w:rFonts w:cs="TimesNewRomanPSMT"/>
          <w:sz w:val="12"/>
        </w:rPr>
        <w:t>ebsco</w:t>
      </w:r>
      <w:proofErr w:type="spellEnd"/>
      <w:r w:rsidRPr="00857208">
        <w:rPr>
          <w:rFonts w:cs="TimesNewRomanPSMT"/>
          <w:sz w:val="12"/>
        </w:rPr>
        <w:t>)</w:t>
      </w:r>
    </w:p>
    <w:p w:rsidR="00FD606F" w:rsidRPr="00857208" w:rsidRDefault="00FD606F" w:rsidP="00FD606F">
      <w:pPr>
        <w:tabs>
          <w:tab w:val="left" w:pos="90"/>
        </w:tabs>
        <w:rPr>
          <w:sz w:val="12"/>
        </w:rPr>
      </w:pPr>
    </w:p>
    <w:p w:rsidR="00FD606F" w:rsidRPr="00FD606F" w:rsidRDefault="00FD606F" w:rsidP="00FD606F">
      <w:pPr>
        <w:tabs>
          <w:tab w:val="left" w:pos="90"/>
        </w:tabs>
        <w:rPr>
          <w:rFonts w:eastAsia="Calibri" w:cs="Times New Roman"/>
          <w:sz w:val="20"/>
          <w:szCs w:val="20"/>
          <w:u w:val="single"/>
        </w:rPr>
      </w:pPr>
      <w:r w:rsidRPr="00857208">
        <w:rPr>
          <w:sz w:val="20"/>
          <w:highlight w:val="cyan"/>
          <w:u w:val="single"/>
        </w:rPr>
        <w:t>Debate as a dialogue sets an argumentative table, where all parties receive</w:t>
      </w:r>
      <w:r w:rsidRPr="00857208">
        <w:rPr>
          <w:sz w:val="20"/>
          <w:u w:val="single"/>
        </w:rPr>
        <w:t xml:space="preserve"> a relatively </w:t>
      </w:r>
      <w:r w:rsidRPr="00857208">
        <w:rPr>
          <w:sz w:val="20"/>
          <w:highlight w:val="cyan"/>
          <w:u w:val="single"/>
        </w:rPr>
        <w:t>fair opportunity to voice their position</w:t>
      </w:r>
      <w:r w:rsidRPr="00857208">
        <w:rPr>
          <w:sz w:val="20"/>
          <w:u w:val="single"/>
        </w:rPr>
        <w:t xml:space="preserve">. </w:t>
      </w:r>
      <w:r w:rsidRPr="00857208">
        <w:rPr>
          <w:sz w:val="12"/>
        </w:rPr>
        <w:t>Anything that fails to allow participants to have their position articulated denies one side of the argumentative table a fair hearing</w:t>
      </w:r>
      <w:r w:rsidRPr="00857208">
        <w:rPr>
          <w:sz w:val="12"/>
          <w:highlight w:val="cyan"/>
        </w:rPr>
        <w:t xml:space="preserve">. </w:t>
      </w:r>
      <w:r w:rsidRPr="00857208">
        <w:rPr>
          <w:sz w:val="20"/>
          <w:highlight w:val="cyan"/>
          <w:u w:val="single"/>
        </w:rPr>
        <w:t>The aff</w:t>
      </w:r>
      <w:r w:rsidRPr="00857208">
        <w:rPr>
          <w:sz w:val="20"/>
          <w:u w:val="single"/>
        </w:rPr>
        <w:t>irmative</w:t>
      </w:r>
      <w:r w:rsidRPr="00857208">
        <w:rPr>
          <w:sz w:val="20"/>
          <w:highlight w:val="cyan"/>
          <w:u w:val="single"/>
        </w:rPr>
        <w:t xml:space="preserve"> </w:t>
      </w:r>
      <w:r w:rsidRPr="00857208">
        <w:rPr>
          <w:sz w:val="20"/>
          <w:u w:val="single"/>
        </w:rPr>
        <w:t xml:space="preserve">side </w:t>
      </w:r>
      <w:r w:rsidRPr="00857208">
        <w:rPr>
          <w:sz w:val="20"/>
          <w:highlight w:val="cyan"/>
          <w:u w:val="single"/>
        </w:rPr>
        <w:t>is set by the topic and fairness requirements</w:t>
      </w:r>
      <w:r w:rsidRPr="00857208">
        <w:rPr>
          <w:sz w:val="12"/>
        </w:rPr>
        <w:t xml:space="preserve">. While affirmative teams have recently resisted affirming the topic, in fact, the topic selection process is rigorous, taking the relative ground of each topic as its central point of departure. </w:t>
      </w:r>
      <w:r w:rsidRPr="00857208">
        <w:rPr>
          <w:sz w:val="20"/>
          <w:highlight w:val="cyan"/>
          <w:u w:val="single"/>
        </w:rPr>
        <w:t>Setting the aff</w:t>
      </w:r>
      <w:r w:rsidRPr="00857208">
        <w:rPr>
          <w:sz w:val="20"/>
          <w:u w:val="single"/>
        </w:rPr>
        <w:t>irmative</w:t>
      </w:r>
      <w:r w:rsidRPr="00857208">
        <w:rPr>
          <w:sz w:val="20"/>
          <w:highlight w:val="cyan"/>
          <w:u w:val="single"/>
        </w:rPr>
        <w:t xml:space="preserve"> reciprocally sets the neg</w:t>
      </w:r>
      <w:r w:rsidRPr="00857208">
        <w:rPr>
          <w:sz w:val="20"/>
          <w:u w:val="single"/>
        </w:rPr>
        <w:t xml:space="preserve">ative. </w:t>
      </w:r>
      <w:r w:rsidRPr="00857208">
        <w:rPr>
          <w:sz w:val="20"/>
          <w:highlight w:val="cyan"/>
          <w:u w:val="single"/>
        </w:rPr>
        <w:t>The neg</w:t>
      </w:r>
      <w:r w:rsidRPr="00857208">
        <w:rPr>
          <w:sz w:val="20"/>
          <w:u w:val="single"/>
        </w:rPr>
        <w:t>ative</w:t>
      </w:r>
      <w:r w:rsidRPr="00857208">
        <w:rPr>
          <w:sz w:val="20"/>
          <w:highlight w:val="cyan"/>
          <w:u w:val="single"/>
        </w:rPr>
        <w:t xml:space="preserve"> crafts approaches to the topic</w:t>
      </w:r>
      <w:r w:rsidRPr="00857208">
        <w:rPr>
          <w:sz w:val="20"/>
          <w:u w:val="single"/>
        </w:rPr>
        <w:t xml:space="preserve"> consistent with affirmative demands</w:t>
      </w:r>
      <w:r w:rsidRPr="00857208">
        <w:rPr>
          <w:sz w:val="12"/>
        </w:rPr>
        <w:t xml:space="preserve">. The negative crafts disadvantages, counter-plans, and critical arguments premised on the arguments that the topic allows for the affirmative team. </w:t>
      </w:r>
      <w:r w:rsidRPr="00857208">
        <w:rPr>
          <w:sz w:val="20"/>
          <w:u w:val="single"/>
        </w:rPr>
        <w:t xml:space="preserve">According to fairness norms, </w:t>
      </w:r>
      <w:r w:rsidRPr="00857208">
        <w:rPr>
          <w:sz w:val="20"/>
          <w:highlight w:val="cyan"/>
          <w:u w:val="single"/>
        </w:rPr>
        <w:t>each side sits at a relatively balanced argumentative table</w:t>
      </w:r>
      <w:r w:rsidRPr="00857208">
        <w:rPr>
          <w:sz w:val="12"/>
          <w:highlight w:val="cyan"/>
        </w:rPr>
        <w:t xml:space="preserve">. </w:t>
      </w:r>
      <w:r w:rsidRPr="00857208">
        <w:rPr>
          <w:sz w:val="20"/>
          <w:highlight w:val="cyan"/>
          <w:u w:val="single"/>
        </w:rPr>
        <w:t>When one side takes more than its share, competitive equity suffers</w:t>
      </w:r>
      <w:r w:rsidRPr="00857208">
        <w:rPr>
          <w:sz w:val="12"/>
        </w:rPr>
        <w:t xml:space="preserve">. </w:t>
      </w:r>
      <w:r w:rsidRPr="00857208">
        <w:rPr>
          <w:sz w:val="20"/>
          <w:u w:val="single"/>
        </w:rPr>
        <w:t>However</w:t>
      </w:r>
      <w:r w:rsidRPr="00857208">
        <w:rPr>
          <w:sz w:val="20"/>
          <w:highlight w:val="cyan"/>
          <w:u w:val="single"/>
        </w:rPr>
        <w:t>,</w:t>
      </w:r>
      <w:r w:rsidRPr="00857208">
        <w:rPr>
          <w:sz w:val="20"/>
          <w:u w:val="single"/>
        </w:rPr>
        <w:t xml:space="preserve"> </w:t>
      </w:r>
      <w:r w:rsidRPr="00857208">
        <w:rPr>
          <w:sz w:val="20"/>
          <w:highlight w:val="cyan"/>
          <w:u w:val="single"/>
        </w:rPr>
        <w:t>it</w:t>
      </w:r>
      <w:r w:rsidRPr="00857208">
        <w:rPr>
          <w:sz w:val="20"/>
          <w:u w:val="single"/>
        </w:rPr>
        <w:t xml:space="preserve"> also </w:t>
      </w:r>
      <w:r w:rsidRPr="00857208">
        <w:rPr>
          <w:sz w:val="20"/>
          <w:highlight w:val="cyan"/>
          <w:u w:val="single"/>
        </w:rPr>
        <w:t>undermines the respect due to the other involved in the dialogue</w:t>
      </w:r>
      <w:r w:rsidRPr="00857208">
        <w:rPr>
          <w:sz w:val="20"/>
          <w:u w:val="single"/>
        </w:rPr>
        <w:t xml:space="preserve">. When one side excludes the other, </w:t>
      </w:r>
      <w:r w:rsidRPr="00857208">
        <w:rPr>
          <w:sz w:val="20"/>
          <w:highlight w:val="cyan"/>
          <w:u w:val="single"/>
        </w:rPr>
        <w:t xml:space="preserve">it </w:t>
      </w:r>
      <w:r w:rsidRPr="00857208">
        <w:rPr>
          <w:sz w:val="20"/>
          <w:highlight w:val="cyan"/>
          <w:u w:val="single"/>
          <w:bdr w:val="single" w:sz="4" w:space="0" w:color="auto"/>
        </w:rPr>
        <w:t>fundamentally denies the personhood of the other participant</w:t>
      </w:r>
      <w:r w:rsidRPr="00857208">
        <w:rPr>
          <w:sz w:val="12"/>
        </w:rPr>
        <w:t xml:space="preserve"> (</w:t>
      </w:r>
      <w:proofErr w:type="spellStart"/>
      <w:r w:rsidRPr="00857208">
        <w:rPr>
          <w:sz w:val="12"/>
        </w:rPr>
        <w:t>Ehninger</w:t>
      </w:r>
      <w:proofErr w:type="spellEnd"/>
      <w:r w:rsidRPr="00857208">
        <w:rPr>
          <w:sz w:val="12"/>
        </w:rPr>
        <w:t xml:space="preserve">, 1970, p. 110). </w:t>
      </w:r>
      <w:r w:rsidRPr="00857208">
        <w:rPr>
          <w:sz w:val="20"/>
          <w:u w:val="single"/>
        </w:rPr>
        <w:t xml:space="preserve">A pedagogy of debate as dialogue takes this respect as a fundamental component. A desire to be fair is </w:t>
      </w:r>
      <w:r w:rsidRPr="00857208">
        <w:rPr>
          <w:sz w:val="20"/>
          <w:highlight w:val="cyan"/>
          <w:u w:val="single"/>
        </w:rPr>
        <w:t xml:space="preserve">a </w:t>
      </w:r>
      <w:r w:rsidRPr="00857208">
        <w:rPr>
          <w:sz w:val="20"/>
          <w:highlight w:val="cyan"/>
          <w:u w:val="single"/>
          <w:bdr w:val="single" w:sz="4" w:space="0" w:color="auto"/>
        </w:rPr>
        <w:t>fundamental condition of a dialogue</w:t>
      </w:r>
      <w:r w:rsidRPr="00857208">
        <w:rPr>
          <w:sz w:val="20"/>
          <w:u w:val="single"/>
        </w:rPr>
        <w:t xml:space="preserve"> that takes the form of a </w:t>
      </w:r>
      <w:r w:rsidRPr="00857208">
        <w:rPr>
          <w:sz w:val="20"/>
          <w:highlight w:val="cyan"/>
          <w:u w:val="single"/>
        </w:rPr>
        <w:t>demand for equality of voice</w:t>
      </w:r>
      <w:r w:rsidRPr="00857208">
        <w:rPr>
          <w:sz w:val="12"/>
          <w:highlight w:val="cyan"/>
        </w:rPr>
        <w:t xml:space="preserve">. </w:t>
      </w:r>
      <w:r w:rsidRPr="00857208">
        <w:rPr>
          <w:sz w:val="20"/>
          <w:highlight w:val="cyan"/>
          <w:u w:val="single"/>
        </w:rPr>
        <w:t xml:space="preserve">Far from being a </w:t>
      </w:r>
      <w:r w:rsidRPr="00857208">
        <w:rPr>
          <w:sz w:val="20"/>
          <w:u w:val="single"/>
        </w:rPr>
        <w:t xml:space="preserve">banal </w:t>
      </w:r>
      <w:r w:rsidRPr="00857208">
        <w:rPr>
          <w:sz w:val="20"/>
          <w:highlight w:val="cyan"/>
          <w:u w:val="single"/>
        </w:rPr>
        <w:t>request for links to a d</w:t>
      </w:r>
      <w:r w:rsidRPr="00857208">
        <w:rPr>
          <w:sz w:val="20"/>
          <w:u w:val="single"/>
        </w:rPr>
        <w:t>is</w:t>
      </w:r>
      <w:r w:rsidRPr="00857208">
        <w:rPr>
          <w:sz w:val="20"/>
          <w:highlight w:val="cyan"/>
          <w:u w:val="single"/>
        </w:rPr>
        <w:t>a</w:t>
      </w:r>
      <w:r w:rsidRPr="00857208">
        <w:rPr>
          <w:sz w:val="20"/>
          <w:u w:val="single"/>
        </w:rPr>
        <w:t>dvantage</w:t>
      </w:r>
      <w:r w:rsidRPr="00857208">
        <w:rPr>
          <w:sz w:val="20"/>
          <w:highlight w:val="cyan"/>
          <w:u w:val="single"/>
        </w:rPr>
        <w:t xml:space="preserve">, fairness is a </w:t>
      </w:r>
      <w:r w:rsidRPr="00857208">
        <w:rPr>
          <w:sz w:val="20"/>
          <w:highlight w:val="cyan"/>
          <w:u w:val="single"/>
          <w:bdr w:val="single" w:sz="4" w:space="0" w:color="auto"/>
        </w:rPr>
        <w:t>demand for respect</w:t>
      </w:r>
      <w:r w:rsidRPr="00857208">
        <w:rPr>
          <w:sz w:val="20"/>
          <w:highlight w:val="cyan"/>
          <w:u w:val="single"/>
        </w:rPr>
        <w:t xml:space="preserve">, </w:t>
      </w:r>
      <w:r w:rsidRPr="00857208">
        <w:rPr>
          <w:sz w:val="20"/>
          <w:u w:val="single"/>
        </w:rPr>
        <w:t>a demand to be heard</w:t>
      </w:r>
      <w:r w:rsidRPr="00857208">
        <w:rPr>
          <w:sz w:val="20"/>
          <w:highlight w:val="cyan"/>
          <w:u w:val="single"/>
        </w:rPr>
        <w:t xml:space="preserve">, </w:t>
      </w:r>
      <w:proofErr w:type="gramStart"/>
      <w:r w:rsidRPr="00857208">
        <w:rPr>
          <w:sz w:val="20"/>
          <w:highlight w:val="cyan"/>
          <w:u w:val="single"/>
        </w:rPr>
        <w:t>a</w:t>
      </w:r>
      <w:proofErr w:type="gramEnd"/>
      <w:r w:rsidRPr="00857208">
        <w:rPr>
          <w:sz w:val="20"/>
          <w:highlight w:val="cyan"/>
          <w:u w:val="single"/>
        </w:rPr>
        <w:t xml:space="preserve"> demand </w:t>
      </w:r>
      <w:r w:rsidRPr="00857208">
        <w:rPr>
          <w:sz w:val="20"/>
          <w:u w:val="single"/>
        </w:rPr>
        <w:t xml:space="preserve">that a voice backed by literally months upon months of preparation, research, and critical thinking </w:t>
      </w:r>
      <w:r w:rsidRPr="00857208">
        <w:rPr>
          <w:sz w:val="20"/>
          <w:highlight w:val="cyan"/>
          <w:u w:val="single"/>
          <w:bdr w:val="single" w:sz="4" w:space="0" w:color="auto"/>
        </w:rPr>
        <w:t>not be silenced</w:t>
      </w:r>
      <w:r w:rsidRPr="00857208">
        <w:rPr>
          <w:sz w:val="12"/>
        </w:rPr>
        <w:t xml:space="preserve">. </w:t>
      </w:r>
      <w:r w:rsidRPr="00857208">
        <w:rPr>
          <w:sz w:val="20"/>
          <w:u w:val="single"/>
        </w:rPr>
        <w:t>Affirmative cases that suspend basic fairness norms operate to exclude particular negative strategies. Unprepared, one side comes to the argumentative table unable to meaningfully participate in a dialogue.</w:t>
      </w:r>
      <w:r w:rsidRPr="00857208">
        <w:rPr>
          <w:sz w:val="12"/>
        </w:rPr>
        <w:t xml:space="preserve"> </w:t>
      </w:r>
      <w:r w:rsidRPr="00857208">
        <w:rPr>
          <w:sz w:val="20"/>
          <w:u w:val="single"/>
        </w:rPr>
        <w:t>They are unable to “understand what ‘went on…’” and are left to the whims of time and power</w:t>
      </w:r>
      <w:r w:rsidRPr="00857208">
        <w:rPr>
          <w:sz w:val="12"/>
        </w:rPr>
        <w:t xml:space="preserve"> (Farrell, 1985, p. 114). Hugh Duncan furthers this line of reasoning: </w:t>
      </w:r>
      <w:r w:rsidRPr="00857208">
        <w:rPr>
          <w:i/>
          <w:iCs/>
          <w:sz w:val="20"/>
          <w:u w:val="single"/>
        </w:rPr>
        <w:t>Opponents not only tolerate but honor and respect each other because in doing so they enhance their own chances of thinking better and reaching sound decisions</w:t>
      </w:r>
      <w:r w:rsidRPr="00857208">
        <w:rPr>
          <w:i/>
          <w:iCs/>
          <w:sz w:val="12"/>
        </w:rPr>
        <w:t xml:space="preserve">. Opposition is necessary because it sharpens thought in action. We assume that argument, discussion, and talk, among free an informed people who subordinate decisions of any kind, because </w:t>
      </w:r>
      <w:r w:rsidRPr="00857208">
        <w:rPr>
          <w:sz w:val="12"/>
        </w:rPr>
        <w:t>it is only through such discussion that we reach agreement which binds us to a common cause…If we are to be equal…relationships among equals must find expression in many formal and informal institution</w:t>
      </w:r>
      <w:r w:rsidRPr="00857208">
        <w:rPr>
          <w:i/>
          <w:iCs/>
          <w:sz w:val="20"/>
          <w:highlight w:val="cyan"/>
          <w:u w:val="single"/>
        </w:rPr>
        <w:t>s</w:t>
      </w:r>
      <w:r w:rsidRPr="00857208">
        <w:rPr>
          <w:i/>
          <w:iCs/>
          <w:sz w:val="12"/>
        </w:rPr>
        <w:t xml:space="preserve"> </w:t>
      </w:r>
      <w:r w:rsidRPr="00857208">
        <w:rPr>
          <w:sz w:val="12"/>
        </w:rPr>
        <w:t xml:space="preserve">(Duncan, 1993, p. 196-197). </w:t>
      </w:r>
      <w:r w:rsidRPr="00857208">
        <w:rPr>
          <w:sz w:val="20"/>
          <w:highlight w:val="cyan"/>
          <w:u w:val="single"/>
        </w:rPr>
        <w:t>Debate compensates for the exigencies of the world by offering a framework that maintains equality for the sake of the conversation</w:t>
      </w:r>
      <w:r w:rsidRPr="00857208">
        <w:rPr>
          <w:sz w:val="20"/>
          <w:u w:val="single"/>
        </w:rPr>
        <w:t xml:space="preserve"> </w:t>
      </w:r>
      <w:r w:rsidRPr="00857208">
        <w:rPr>
          <w:sz w:val="12"/>
        </w:rPr>
        <w:t xml:space="preserve">(Farrell, 1985, p. 114). For example, </w:t>
      </w:r>
      <w:r w:rsidRPr="00857208">
        <w:rPr>
          <w:sz w:val="20"/>
          <w:highlight w:val="cyan"/>
          <w:u w:val="single"/>
        </w:rPr>
        <w:t>an affirmative case</w:t>
      </w:r>
      <w:r w:rsidRPr="00857208">
        <w:rPr>
          <w:sz w:val="12"/>
        </w:rPr>
        <w:t xml:space="preserve"> on the 2007-2008 college </w:t>
      </w:r>
      <w:proofErr w:type="gramStart"/>
      <w:r w:rsidRPr="00857208">
        <w:rPr>
          <w:sz w:val="12"/>
        </w:rPr>
        <w:t>topic</w:t>
      </w:r>
      <w:proofErr w:type="gramEnd"/>
      <w:r w:rsidRPr="00857208">
        <w:rPr>
          <w:sz w:val="12"/>
        </w:rPr>
        <w:t xml:space="preserve"> </w:t>
      </w:r>
      <w:r w:rsidRPr="00857208">
        <w:rPr>
          <w:sz w:val="20"/>
          <w:highlight w:val="cyan"/>
          <w:u w:val="single"/>
        </w:rPr>
        <w:t>might defend neither state nor</w:t>
      </w:r>
      <w:r w:rsidRPr="00857208">
        <w:rPr>
          <w:sz w:val="20"/>
          <w:u w:val="single"/>
        </w:rPr>
        <w:t xml:space="preserve"> </w:t>
      </w:r>
      <w:r w:rsidRPr="00857208">
        <w:rPr>
          <w:sz w:val="12"/>
        </w:rPr>
        <w:t xml:space="preserve">international </w:t>
      </w:r>
      <w:r w:rsidRPr="00857208">
        <w:rPr>
          <w:sz w:val="20"/>
          <w:highlight w:val="cyan"/>
          <w:u w:val="single"/>
        </w:rPr>
        <w:t>action</w:t>
      </w:r>
      <w:r w:rsidRPr="00857208">
        <w:rPr>
          <w:sz w:val="12"/>
        </w:rPr>
        <w:t xml:space="preserve"> in the Middle East, </w:t>
      </w:r>
      <w:r w:rsidRPr="00857208">
        <w:rPr>
          <w:sz w:val="20"/>
          <w:highlight w:val="cyan"/>
          <w:u w:val="single"/>
        </w:rPr>
        <w:t>and yet claim to be germane to the topic</w:t>
      </w:r>
      <w:r w:rsidRPr="00857208">
        <w:rPr>
          <w:sz w:val="20"/>
          <w:u w:val="single"/>
        </w:rPr>
        <w:t xml:space="preserve"> in some way. The case essentially denies the arguments that state action is oppressive or that actions </w:t>
      </w:r>
      <w:r w:rsidRPr="00857208">
        <w:rPr>
          <w:sz w:val="12"/>
        </w:rPr>
        <w:t xml:space="preserve">in the international arena </w:t>
      </w:r>
      <w:r w:rsidRPr="00857208">
        <w:rPr>
          <w:sz w:val="20"/>
          <w:u w:val="single"/>
        </w:rPr>
        <w:t xml:space="preserve">are philosophically or pragmatically suspect. </w:t>
      </w:r>
      <w:r w:rsidRPr="00857208">
        <w:rPr>
          <w:sz w:val="20"/>
          <w:highlight w:val="cyan"/>
          <w:u w:val="single"/>
        </w:rPr>
        <w:t xml:space="preserve">Instead of allowing for the dialogue to be modified by the interchange of the affirmative case and the negative response, the affirmative </w:t>
      </w:r>
      <w:r w:rsidRPr="00857208">
        <w:rPr>
          <w:sz w:val="20"/>
          <w:highlight w:val="cyan"/>
          <w:u w:val="single"/>
          <w:bdr w:val="single" w:sz="4" w:space="0" w:color="auto"/>
        </w:rPr>
        <w:t xml:space="preserve">subverts any meaningful role to the negative </w:t>
      </w:r>
      <w:r w:rsidRPr="00857208">
        <w:rPr>
          <w:sz w:val="20"/>
          <w:highlight w:val="cyan"/>
          <w:u w:val="single"/>
          <w:bdr w:val="single" w:sz="4" w:space="0" w:color="auto"/>
        </w:rPr>
        <w:lastRenderedPageBreak/>
        <w:t>team</w:t>
      </w:r>
      <w:r w:rsidRPr="00857208">
        <w:rPr>
          <w:sz w:val="20"/>
          <w:highlight w:val="cyan"/>
          <w:u w:val="single"/>
        </w:rPr>
        <w:t>, preventing them from offering effective “counter-word</w:t>
      </w:r>
      <w:r w:rsidRPr="00857208">
        <w:rPr>
          <w:sz w:val="20"/>
          <w:u w:val="single"/>
        </w:rPr>
        <w:t xml:space="preserve">” and undermining the value of a meaningful exchange of </w:t>
      </w:r>
      <w:r w:rsidRPr="00857208">
        <w:rPr>
          <w:sz w:val="12"/>
        </w:rPr>
        <w:t xml:space="preserve">speech acts. Germaneness and other substitutes for topical action do not accrue the </w:t>
      </w:r>
      <w:r w:rsidRPr="00857208">
        <w:rPr>
          <w:rStyle w:val="TitleChar"/>
        </w:rPr>
        <w:t>dialogica</w:t>
      </w:r>
      <w:r>
        <w:rPr>
          <w:rStyle w:val="TitleChar"/>
        </w:rPr>
        <w:t>l benefits of topical advocacy.</w:t>
      </w:r>
    </w:p>
    <w:p w:rsidR="00FD606F" w:rsidRPr="00A177F1" w:rsidRDefault="00FD606F" w:rsidP="00FD606F">
      <w:pPr>
        <w:pStyle w:val="Heading4"/>
      </w:pPr>
      <w:r w:rsidRPr="00A177F1">
        <w:rPr>
          <w:u w:val="single"/>
        </w:rPr>
        <w:t>Actual violence is inevitable</w:t>
      </w:r>
      <w:r w:rsidRPr="00A177F1">
        <w:t xml:space="preserve"> without a normative system of communicative conduct</w:t>
      </w:r>
    </w:p>
    <w:p w:rsidR="00FD606F" w:rsidRPr="00857208" w:rsidRDefault="00FD606F" w:rsidP="00FD606F">
      <w:pPr>
        <w:tabs>
          <w:tab w:val="left" w:pos="90"/>
        </w:tabs>
        <w:rPr>
          <w:sz w:val="12"/>
        </w:rPr>
      </w:pPr>
      <w:r w:rsidRPr="00857208">
        <w:rPr>
          <w:rStyle w:val="Heading2Char"/>
          <w:rFonts w:eastAsia="Calibri"/>
          <w:sz w:val="20"/>
          <w:szCs w:val="22"/>
        </w:rPr>
        <w:t>Dietz 00</w:t>
      </w:r>
      <w:r w:rsidRPr="00857208">
        <w:rPr>
          <w:sz w:val="12"/>
        </w:rPr>
        <w:t xml:space="preserve"> (Mary, Professor of Political Science – U Minnesota, Political Theory and Partisan Politics, p. 123-4)</w:t>
      </w:r>
    </w:p>
    <w:p w:rsidR="00FD606F" w:rsidRPr="00857208" w:rsidRDefault="00FD606F" w:rsidP="00FD606F">
      <w:pPr>
        <w:tabs>
          <w:tab w:val="left" w:pos="90"/>
        </w:tabs>
        <w:rPr>
          <w:sz w:val="12"/>
        </w:rPr>
      </w:pPr>
    </w:p>
    <w:p w:rsidR="00FD606F" w:rsidRPr="00857208" w:rsidRDefault="00FD606F" w:rsidP="00FD606F">
      <w:pPr>
        <w:tabs>
          <w:tab w:val="left" w:pos="90"/>
        </w:tabs>
        <w:rPr>
          <w:sz w:val="12"/>
        </w:rPr>
      </w:pPr>
      <w:proofErr w:type="spellStart"/>
      <w:r w:rsidRPr="00857208">
        <w:rPr>
          <w:sz w:val="12"/>
        </w:rPr>
        <w:t>Habermas's</w:t>
      </w:r>
      <w:proofErr w:type="spellEnd"/>
      <w:r w:rsidRPr="00857208">
        <w:rPr>
          <w:sz w:val="12"/>
        </w:rPr>
        <w:t xml:space="preserve"> distinction between "pure" communicative action and strategic action raises many difficulties, not the least of which is its adherence to an idealized model of communication that, as </w:t>
      </w:r>
      <w:proofErr w:type="spellStart"/>
      <w:r w:rsidRPr="00857208">
        <w:rPr>
          <w:sz w:val="12"/>
        </w:rPr>
        <w:t>Habermas</w:t>
      </w:r>
      <w:proofErr w:type="spellEnd"/>
      <w:r w:rsidRPr="00857208">
        <w:rPr>
          <w:sz w:val="12"/>
        </w:rPr>
        <w:t xml:space="preserve"> himself acknowledges, does not fit a great deal of everyday social interaction (McCarthy 1991,132). Machiavelli's famous riposte to those thinkers who "have imagined republics and principalities which have never been seen or known to exist in reality" (Machiavelli 1950, 56) seems pertinent here, for the idealized model that </w:t>
      </w:r>
      <w:proofErr w:type="spellStart"/>
      <w:r w:rsidRPr="00857208">
        <w:rPr>
          <w:sz w:val="12"/>
        </w:rPr>
        <w:t>Habermas</w:t>
      </w:r>
      <w:proofErr w:type="spellEnd"/>
      <w:r w:rsidRPr="00857208">
        <w:rPr>
          <w:sz w:val="12"/>
        </w:rPr>
        <w:t xml:space="preserve"> imagines and the distinction that supports it appear boldly to deny the Machiavellian insight that "how we live is so far removed from how we ought to live, that he who abandons what is done for what ought to be done, will rather learn to bring about his own ruin than his preservation" (56). I will return to this point as it relates to politics later. For now, it is important to underscore that </w:t>
      </w:r>
      <w:proofErr w:type="spellStart"/>
      <w:r w:rsidRPr="00857208">
        <w:rPr>
          <w:sz w:val="12"/>
        </w:rPr>
        <w:t>Habermas</w:t>
      </w:r>
      <w:proofErr w:type="spellEnd"/>
      <w:r w:rsidRPr="00857208">
        <w:rPr>
          <w:sz w:val="12"/>
        </w:rPr>
        <w:t xml:space="preserve"> relies upon the communicative-strategic distinction to do at least two things: first, to show that on the level of linguistics, communicative action enjoys an "</w:t>
      </w:r>
      <w:proofErr w:type="spellStart"/>
      <w:r w:rsidRPr="00857208">
        <w:rPr>
          <w:sz w:val="12"/>
        </w:rPr>
        <w:t>originary</w:t>
      </w:r>
      <w:proofErr w:type="spellEnd"/>
      <w:r w:rsidRPr="00857208">
        <w:rPr>
          <w:sz w:val="12"/>
        </w:rPr>
        <w:t xml:space="preserve">" priority over strategic and all other modes of linguistic usage, which are themselves "parasitic" (Rasmussen 1990, 38) or "derivative" (McCarthy 1991, 133) upon the former.12 Second, on the level of political theory, </w:t>
      </w:r>
      <w:proofErr w:type="spellStart"/>
      <w:r w:rsidRPr="00857208">
        <w:rPr>
          <w:rStyle w:val="Style9ptUnderline2"/>
          <w:sz w:val="18"/>
        </w:rPr>
        <w:t>Habermas</w:t>
      </w:r>
      <w:proofErr w:type="spellEnd"/>
      <w:r w:rsidRPr="00857208">
        <w:rPr>
          <w:rStyle w:val="Style9ptUnderline2"/>
          <w:sz w:val="18"/>
        </w:rPr>
        <w:t xml:space="preserve"> introduces the distinction in order to limit the exercise of threats and coercion</w:t>
      </w:r>
      <w:r w:rsidRPr="00857208">
        <w:rPr>
          <w:sz w:val="12"/>
        </w:rPr>
        <w:t xml:space="preserve"> (or strategic action) </w:t>
      </w:r>
      <w:r w:rsidRPr="00857208">
        <w:rPr>
          <w:rStyle w:val="Style9ptUnderline2"/>
          <w:sz w:val="18"/>
        </w:rPr>
        <w:t xml:space="preserve">by enumerating a formal-pragmatic system of discursive accountability </w:t>
      </w:r>
      <w:r w:rsidRPr="00857208">
        <w:rPr>
          <w:sz w:val="12"/>
        </w:rPr>
        <w:t xml:space="preserve">(or communicative action) </w:t>
      </w:r>
      <w:r w:rsidRPr="00857208">
        <w:rPr>
          <w:rStyle w:val="Style9ptUnderline2"/>
          <w:sz w:val="18"/>
        </w:rPr>
        <w:t>that is geared toward human agreement and mutuality.</w:t>
      </w:r>
      <w:r w:rsidRPr="00857208">
        <w:rPr>
          <w:sz w:val="12"/>
        </w:rPr>
        <w:t xml:space="preserve"> Despite its thoroughly modern accouterments, </w:t>
      </w:r>
      <w:r w:rsidRPr="00857208">
        <w:rPr>
          <w:rStyle w:val="Style9ptUnderline2"/>
          <w:sz w:val="18"/>
          <w:highlight w:val="cyan"/>
        </w:rPr>
        <w:t xml:space="preserve">communicative action aims at something like the </w:t>
      </w:r>
      <w:r w:rsidRPr="00857208">
        <w:rPr>
          <w:rStyle w:val="Style9ptUnderline2"/>
          <w:sz w:val="18"/>
        </w:rPr>
        <w:t xml:space="preserve">twentieth-century discourse-equivalent of the </w:t>
      </w:r>
      <w:r w:rsidRPr="00857208">
        <w:rPr>
          <w:rStyle w:val="Style9ptUnderline2"/>
          <w:sz w:val="18"/>
          <w:highlight w:val="cyan"/>
        </w:rPr>
        <w:t xml:space="preserve">chivalric codes </w:t>
      </w:r>
      <w:r w:rsidRPr="00857208">
        <w:rPr>
          <w:rStyle w:val="Style9ptUnderline2"/>
          <w:sz w:val="18"/>
        </w:rPr>
        <w:t xml:space="preserve">of the late Middle Ages; </w:t>
      </w:r>
      <w:r w:rsidRPr="00857208">
        <w:rPr>
          <w:rStyle w:val="Style9ptUnderline2"/>
          <w:sz w:val="18"/>
          <w:highlight w:val="cyan"/>
        </w:rPr>
        <w:t xml:space="preserve">as a normative system it articulates the conventions of fair </w:t>
      </w:r>
      <w:r w:rsidRPr="00857208">
        <w:rPr>
          <w:rStyle w:val="Style9ptUnderline2"/>
          <w:sz w:val="18"/>
        </w:rPr>
        <w:t xml:space="preserve">and honorable </w:t>
      </w:r>
      <w:r w:rsidRPr="00857208">
        <w:rPr>
          <w:rStyle w:val="Style9ptUnderline2"/>
          <w:sz w:val="18"/>
          <w:highlight w:val="cyan"/>
        </w:rPr>
        <w:t>engagement between interlocutors</w:t>
      </w:r>
      <w:r w:rsidRPr="00857208">
        <w:rPr>
          <w:sz w:val="12"/>
        </w:rPr>
        <w:t xml:space="preserve">. To be sure, </w:t>
      </w:r>
      <w:proofErr w:type="spellStart"/>
      <w:r w:rsidRPr="00857208">
        <w:rPr>
          <w:sz w:val="12"/>
        </w:rPr>
        <w:t>Habermas's</w:t>
      </w:r>
      <w:proofErr w:type="spellEnd"/>
      <w:r w:rsidRPr="00857208">
        <w:rPr>
          <w:sz w:val="12"/>
        </w:rPr>
        <w:t xml:space="preserve"> concept of communicative action is neither as refined nor as </w:t>
      </w:r>
      <w:proofErr w:type="spellStart"/>
      <w:r w:rsidRPr="00857208">
        <w:rPr>
          <w:sz w:val="12"/>
        </w:rPr>
        <w:t>situationally</w:t>
      </w:r>
      <w:proofErr w:type="spellEnd"/>
      <w:r w:rsidRPr="00857208">
        <w:rPr>
          <w:sz w:val="12"/>
        </w:rPr>
        <w:t xml:space="preserve"> embedded as were the protocols that governed honorable combat across European cultural and territorial boundaries and between Christian knights; but </w:t>
      </w:r>
      <w:r w:rsidRPr="00857208">
        <w:rPr>
          <w:rStyle w:val="Style9ptUnderline2"/>
          <w:sz w:val="18"/>
        </w:rPr>
        <w:t xml:space="preserve">it is nonetheless a (cross-cultural) protocol for all that. </w:t>
      </w:r>
      <w:r w:rsidRPr="00857208">
        <w:rPr>
          <w:rStyle w:val="Style9ptUnderline2"/>
          <w:sz w:val="18"/>
          <w:highlight w:val="cyan"/>
        </w:rPr>
        <w:t xml:space="preserve">The entire framework </w:t>
      </w:r>
      <w:r w:rsidRPr="00857208">
        <w:rPr>
          <w:rStyle w:val="Style9ptUnderline2"/>
          <w:sz w:val="18"/>
        </w:rPr>
        <w:t xml:space="preserve">that </w:t>
      </w:r>
      <w:proofErr w:type="spellStart"/>
      <w:r w:rsidRPr="00857208">
        <w:rPr>
          <w:rStyle w:val="Style9ptUnderline2"/>
          <w:sz w:val="18"/>
        </w:rPr>
        <w:t>Habermas</w:t>
      </w:r>
      <w:proofErr w:type="spellEnd"/>
      <w:r w:rsidRPr="00857208">
        <w:rPr>
          <w:rStyle w:val="Style9ptUnderline2"/>
          <w:sz w:val="18"/>
        </w:rPr>
        <w:t xml:space="preserve"> establishes </w:t>
      </w:r>
      <w:r w:rsidRPr="00857208">
        <w:rPr>
          <w:rStyle w:val="Style9ptUnderline2"/>
          <w:sz w:val="18"/>
          <w:highlight w:val="cyan"/>
        </w:rPr>
        <w:t xml:space="preserve">is an attempt to </w:t>
      </w:r>
      <w:r w:rsidRPr="00857208">
        <w:rPr>
          <w:rStyle w:val="Style9ptBoldUnderline"/>
          <w:sz w:val="18"/>
          <w:highlight w:val="cyan"/>
        </w:rPr>
        <w:t>limit human violence</w:t>
      </w:r>
      <w:r w:rsidRPr="00857208">
        <w:rPr>
          <w:rStyle w:val="Style9ptUnderline2"/>
          <w:sz w:val="18"/>
          <w:highlight w:val="cyan"/>
        </w:rPr>
        <w:t xml:space="preserve"> by elaborating a code of communicative conduct that is designed to </w:t>
      </w:r>
      <w:r w:rsidRPr="00857208">
        <w:rPr>
          <w:rStyle w:val="Style9ptBoldUnderline"/>
          <w:sz w:val="18"/>
          <w:highlight w:val="cyan"/>
        </w:rPr>
        <w:t>hold power in check</w:t>
      </w:r>
      <w:r w:rsidRPr="00857208">
        <w:rPr>
          <w:rStyle w:val="Style9ptUnderline2"/>
          <w:sz w:val="18"/>
          <w:highlight w:val="cyan"/>
        </w:rPr>
        <w:t xml:space="preserve"> by channeling it into persuasion</w:t>
      </w:r>
      <w:r w:rsidRPr="00857208">
        <w:rPr>
          <w:rStyle w:val="Style9ptUnderline2"/>
          <w:sz w:val="18"/>
        </w:rPr>
        <w:t>, or the "unforced" force of the better argument</w:t>
      </w:r>
      <w:r w:rsidRPr="00857208">
        <w:rPr>
          <w:sz w:val="12"/>
        </w:rPr>
        <w:t xml:space="preserve"> (</w:t>
      </w:r>
      <w:proofErr w:type="spellStart"/>
      <w:r w:rsidRPr="00857208">
        <w:rPr>
          <w:sz w:val="12"/>
        </w:rPr>
        <w:t>Habermas</w:t>
      </w:r>
      <w:proofErr w:type="spellEnd"/>
      <w:r w:rsidRPr="00857208">
        <w:rPr>
          <w:sz w:val="12"/>
        </w:rPr>
        <w:t xml:space="preserve"> 1993b, 160).^</w:t>
      </w:r>
    </w:p>
    <w:p w:rsidR="00FD606F" w:rsidRDefault="00FD606F" w:rsidP="00FD606F"/>
    <w:p w:rsidR="00FD606F" w:rsidRDefault="00FD606F" w:rsidP="00FD606F"/>
    <w:p w:rsidR="00FD606F" w:rsidRPr="00B42324" w:rsidRDefault="00FD606F" w:rsidP="00FD606F">
      <w:pPr>
        <w:pStyle w:val="Style3"/>
        <w:tabs>
          <w:tab w:val="left" w:pos="90"/>
        </w:tabs>
        <w:rPr>
          <w:rFonts w:ascii="Georgia" w:hAnsi="Georgia"/>
          <w:sz w:val="22"/>
        </w:rPr>
      </w:pPr>
      <w:r w:rsidRPr="00B42324">
        <w:rPr>
          <w:rFonts w:ascii="Georgia" w:hAnsi="Georgia"/>
          <w:sz w:val="22"/>
        </w:rPr>
        <w:t xml:space="preserve">Concludes </w:t>
      </w:r>
      <w:proofErr w:type="spellStart"/>
      <w:r w:rsidRPr="00B42324">
        <w:rPr>
          <w:rFonts w:ascii="Georgia" w:hAnsi="Georgia"/>
          <w:sz w:val="22"/>
        </w:rPr>
        <w:t>Neg</w:t>
      </w:r>
      <w:proofErr w:type="spellEnd"/>
      <w:r w:rsidRPr="00B42324">
        <w:rPr>
          <w:rFonts w:ascii="Georgia" w:hAnsi="Georgia"/>
          <w:sz w:val="22"/>
        </w:rPr>
        <w:t xml:space="preserve"> --- role-playing as policymakers refuses normalizing constructions of citizens as passive and fuels resistance to domination </w:t>
      </w:r>
    </w:p>
    <w:p w:rsidR="00FD606F" w:rsidRPr="00B42324" w:rsidRDefault="00FD606F" w:rsidP="00FD606F">
      <w:pPr>
        <w:tabs>
          <w:tab w:val="left" w:pos="90"/>
        </w:tabs>
        <w:rPr>
          <w:sz w:val="14"/>
        </w:rPr>
      </w:pPr>
    </w:p>
    <w:p w:rsidR="00FD606F" w:rsidRPr="00B42324" w:rsidRDefault="00FD606F" w:rsidP="00FD606F">
      <w:pPr>
        <w:tabs>
          <w:tab w:val="left" w:pos="90"/>
        </w:tabs>
        <w:rPr>
          <w:sz w:val="14"/>
        </w:rPr>
      </w:pPr>
      <w:proofErr w:type="spellStart"/>
      <w:r w:rsidRPr="00B42324">
        <w:rPr>
          <w:rStyle w:val="Heading2Char"/>
          <w:rFonts w:eastAsia="Calibri"/>
          <w:sz w:val="22"/>
          <w:szCs w:val="22"/>
        </w:rPr>
        <w:t>Kulynych</w:t>
      </w:r>
      <w:proofErr w:type="spellEnd"/>
      <w:r w:rsidRPr="00B42324">
        <w:rPr>
          <w:rStyle w:val="Heading2Char"/>
          <w:rFonts w:eastAsia="Calibri"/>
          <w:sz w:val="22"/>
          <w:szCs w:val="22"/>
        </w:rPr>
        <w:t xml:space="preserve"> 97</w:t>
      </w:r>
      <w:r w:rsidRPr="00B42324">
        <w:rPr>
          <w:sz w:val="14"/>
        </w:rPr>
        <w:t xml:space="preserve"> (Jessica J., Assistant Professor of Political Science – </w:t>
      </w:r>
      <w:proofErr w:type="spellStart"/>
      <w:r w:rsidRPr="00B42324">
        <w:rPr>
          <w:sz w:val="14"/>
        </w:rPr>
        <w:t>Withrop</w:t>
      </w:r>
      <w:proofErr w:type="spellEnd"/>
      <w:r w:rsidRPr="00B42324">
        <w:rPr>
          <w:sz w:val="14"/>
        </w:rPr>
        <w:t xml:space="preserve"> U., Polity, Winter, Vol. 30, No. 2)</w:t>
      </w:r>
    </w:p>
    <w:p w:rsidR="00FD606F" w:rsidRPr="00B42324" w:rsidRDefault="00FD606F" w:rsidP="00FD606F">
      <w:pPr>
        <w:tabs>
          <w:tab w:val="left" w:pos="90"/>
        </w:tabs>
        <w:rPr>
          <w:sz w:val="14"/>
        </w:rPr>
      </w:pPr>
    </w:p>
    <w:p w:rsidR="00FD606F" w:rsidRPr="00B42324" w:rsidRDefault="00FD606F" w:rsidP="00FD606F">
      <w:pPr>
        <w:tabs>
          <w:tab w:val="left" w:pos="90"/>
        </w:tabs>
        <w:rPr>
          <w:sz w:val="14"/>
        </w:rPr>
      </w:pPr>
      <w:r w:rsidRPr="00B42324">
        <w:rPr>
          <w:sz w:val="14"/>
        </w:rPr>
        <w:t xml:space="preserve">When we look at the success of citizen initiatives from a </w:t>
      </w:r>
      <w:proofErr w:type="spellStart"/>
      <w:r w:rsidRPr="00B42324">
        <w:rPr>
          <w:sz w:val="14"/>
        </w:rPr>
        <w:t>performative</w:t>
      </w:r>
      <w:proofErr w:type="spellEnd"/>
      <w:r w:rsidRPr="00B42324">
        <w:rPr>
          <w:sz w:val="14"/>
        </w:rPr>
        <w:t xml:space="preserve"> perspective, we look precisely at those moments of defiance and disruption that bring the invisible and unimaginable into view. Although citizens were minimally successful in influencing or controlling the </w:t>
      </w:r>
      <w:proofErr w:type="spellStart"/>
      <w:r w:rsidRPr="00B42324">
        <w:rPr>
          <w:sz w:val="14"/>
        </w:rPr>
        <w:t>out come</w:t>
      </w:r>
      <w:proofErr w:type="spellEnd"/>
      <w:r w:rsidRPr="00B42324">
        <w:rPr>
          <w:sz w:val="14"/>
        </w:rPr>
        <w:t xml:space="preserve"> of the policy debate and experienced a considerable lack of autonomy in their coercion into the technical debate, the goal-oriented debate within the energy commissions could be seen as a defiant moment of </w:t>
      </w:r>
      <w:proofErr w:type="spellStart"/>
      <w:r w:rsidRPr="00B42324">
        <w:rPr>
          <w:sz w:val="14"/>
        </w:rPr>
        <w:t>performative</w:t>
      </w:r>
      <w:proofErr w:type="spellEnd"/>
      <w:r w:rsidRPr="00B42324">
        <w:rPr>
          <w:sz w:val="14"/>
        </w:rPr>
        <w:t xml:space="preserve"> politics. </w:t>
      </w:r>
      <w:r w:rsidRPr="00B42324">
        <w:rPr>
          <w:rStyle w:val="Style9ptUnderline2"/>
          <w:sz w:val="22"/>
        </w:rPr>
        <w:t>The existence of</w:t>
      </w:r>
      <w:r w:rsidRPr="00B42324">
        <w:rPr>
          <w:sz w:val="14"/>
        </w:rPr>
        <w:t xml:space="preserve"> a goal-oriented </w:t>
      </w:r>
      <w:r w:rsidRPr="00B42324">
        <w:rPr>
          <w:rStyle w:val="Style9ptUnderline2"/>
          <w:sz w:val="22"/>
        </w:rPr>
        <w:t xml:space="preserve">debate within a technically dominated arena defied the normalizing separation between expert policymakers and consuming citizens. </w:t>
      </w:r>
      <w:r w:rsidRPr="00555F19">
        <w:rPr>
          <w:rStyle w:val="Style9ptUnderline2"/>
          <w:sz w:val="22"/>
          <w:highlight w:val="green"/>
        </w:rPr>
        <w:t xml:space="preserve">Citizens </w:t>
      </w:r>
      <w:r w:rsidRPr="00555F19">
        <w:rPr>
          <w:rStyle w:val="Style9ptBoldUnderline"/>
          <w:sz w:val="22"/>
          <w:highlight w:val="green"/>
        </w:rPr>
        <w:t>momentarily recreated themselves as policymakers</w:t>
      </w:r>
      <w:r w:rsidRPr="00555F19">
        <w:rPr>
          <w:rStyle w:val="Style9ptUnderline2"/>
          <w:sz w:val="22"/>
          <w:highlight w:val="green"/>
        </w:rPr>
        <w:t xml:space="preserve"> in a system that defined citizens out of the policy process, thereby </w:t>
      </w:r>
      <w:r w:rsidRPr="00555F19">
        <w:rPr>
          <w:rStyle w:val="Style9ptBoldUnderline"/>
          <w:sz w:val="22"/>
          <w:highlight w:val="green"/>
        </w:rPr>
        <w:t>refusing</w:t>
      </w:r>
      <w:r w:rsidRPr="00555F19">
        <w:rPr>
          <w:rStyle w:val="Style9ptUnderline2"/>
          <w:sz w:val="22"/>
          <w:highlight w:val="green"/>
        </w:rPr>
        <w:t xml:space="preserve"> their construction as passive clients. The </w:t>
      </w:r>
      <w:r w:rsidRPr="00555F19">
        <w:rPr>
          <w:rStyle w:val="Style9ptBoldUnderline"/>
          <w:sz w:val="22"/>
          <w:highlight w:val="green"/>
        </w:rPr>
        <w:t xml:space="preserve">disruptive </w:t>
      </w:r>
      <w:r w:rsidRPr="00555F19">
        <w:rPr>
          <w:rStyle w:val="Style9ptUnderline2"/>
          <w:sz w:val="22"/>
          <w:highlight w:val="green"/>
        </w:rPr>
        <w:t>potential of the energy commissions</w:t>
      </w:r>
      <w:r w:rsidRPr="00B42324">
        <w:rPr>
          <w:rStyle w:val="Style9ptUnderline2"/>
          <w:sz w:val="22"/>
        </w:rPr>
        <w:t xml:space="preserve"> continues to defy technical bureaucracy even while their decisions are non-binding</w:t>
      </w:r>
      <w:r w:rsidRPr="00B42324">
        <w:rPr>
          <w:sz w:val="14"/>
        </w:rPr>
        <w:t xml:space="preserve">. Where traditional understandings of political participation see the energy commissions' failure to recapture the </w:t>
      </w:r>
      <w:proofErr w:type="spellStart"/>
      <w:r w:rsidRPr="00B42324">
        <w:rPr>
          <w:sz w:val="14"/>
        </w:rPr>
        <w:t>decisionmaking</w:t>
      </w:r>
      <w:proofErr w:type="spellEnd"/>
      <w:r w:rsidRPr="00B42324">
        <w:rPr>
          <w:sz w:val="14"/>
        </w:rPr>
        <w:t xml:space="preserve"> process as an expression of the power of the bureaucracy, and discursive understandings see the tendency toward devolution into technical debate and procedural imperative, the </w:t>
      </w:r>
      <w:proofErr w:type="spellStart"/>
      <w:r w:rsidRPr="00B42324">
        <w:rPr>
          <w:sz w:val="14"/>
        </w:rPr>
        <w:t>performative</w:t>
      </w:r>
      <w:proofErr w:type="spellEnd"/>
      <w:r w:rsidRPr="00B42324">
        <w:rPr>
          <w:sz w:val="14"/>
        </w:rPr>
        <w:t xml:space="preserve"> perspective explains and highlights the moments of defiant creativity and disruptive diversity that inevitably accompany citizen expeditions into unexplored territory. This attitude of defiance, manifest in the very chaos and spontaneity that Hager points toward as a counter to </w:t>
      </w:r>
      <w:proofErr w:type="spellStart"/>
      <w:r w:rsidRPr="00B42324">
        <w:rPr>
          <w:sz w:val="14"/>
        </w:rPr>
        <w:t>Habermas's</w:t>
      </w:r>
      <w:proofErr w:type="spellEnd"/>
      <w:r w:rsidRPr="00B42324">
        <w:rPr>
          <w:sz w:val="14"/>
        </w:rPr>
        <w:t xml:space="preserve"> strictly dialogic and procedural approach, simply cannot be explained by an exclusively discursive theory. It is the </w:t>
      </w:r>
      <w:proofErr w:type="spellStart"/>
      <w:r w:rsidRPr="00B42324">
        <w:rPr>
          <w:sz w:val="14"/>
        </w:rPr>
        <w:t>performative</w:t>
      </w:r>
      <w:proofErr w:type="spellEnd"/>
      <w:r w:rsidRPr="00B42324">
        <w:rPr>
          <w:sz w:val="14"/>
        </w:rPr>
        <w:t xml:space="preserve"> aspects of participation that cannot be captured or constrained within the confines of rational discourse, that gesture toward meanings that are inexpressible and identities that are unimaginable within the current cultural imagery. </w:t>
      </w:r>
      <w:r w:rsidRPr="00555F19">
        <w:rPr>
          <w:rStyle w:val="Style9ptUnderline2"/>
          <w:sz w:val="22"/>
          <w:highlight w:val="green"/>
        </w:rPr>
        <w:t xml:space="preserve">These performances provide the </w:t>
      </w:r>
      <w:r w:rsidRPr="00555F19">
        <w:rPr>
          <w:rStyle w:val="Style9ptBoldUnderline"/>
          <w:sz w:val="22"/>
          <w:highlight w:val="green"/>
        </w:rPr>
        <w:t>resource for diversity and spontaneity</w:t>
      </w:r>
      <w:r w:rsidRPr="00B42324">
        <w:rPr>
          <w:sz w:val="14"/>
        </w:rPr>
        <w:t>.</w:t>
      </w:r>
    </w:p>
    <w:p w:rsidR="00FD606F" w:rsidRDefault="00FD606F" w:rsidP="00FD606F"/>
    <w:p w:rsidR="00FD606F" w:rsidRDefault="00FD606F" w:rsidP="00FD606F"/>
    <w:p w:rsidR="00FD606F" w:rsidRDefault="00FD606F" w:rsidP="00FD606F"/>
    <w:p w:rsidR="00FD606F" w:rsidRDefault="00FD606F" w:rsidP="00FD606F">
      <w:pPr>
        <w:pStyle w:val="Heading1"/>
      </w:pPr>
      <w:r>
        <w:lastRenderedPageBreak/>
        <w:t>1NR</w:t>
      </w:r>
    </w:p>
    <w:p w:rsidR="00FD606F" w:rsidRPr="00FD606F" w:rsidRDefault="00FD606F" w:rsidP="00FD606F">
      <w:pPr>
        <w:pStyle w:val="Heading2"/>
      </w:pPr>
      <w:r>
        <w:lastRenderedPageBreak/>
        <w:t>Gender</w:t>
      </w:r>
    </w:p>
    <w:p w:rsidR="00FD606F" w:rsidRPr="001A09F2" w:rsidRDefault="00FD606F" w:rsidP="00FD606F">
      <w:pPr>
        <w:rPr>
          <w:b/>
          <w:color w:val="000000"/>
          <w:sz w:val="24"/>
          <w:szCs w:val="20"/>
        </w:rPr>
      </w:pPr>
    </w:p>
    <w:p w:rsidR="00FD606F" w:rsidRPr="003109A4" w:rsidRDefault="00FD606F" w:rsidP="00FD606F">
      <w:pPr>
        <w:rPr>
          <w:rFonts w:cs="Arial"/>
          <w:b/>
          <w:bCs/>
        </w:rPr>
      </w:pPr>
      <w:r>
        <w:rPr>
          <w:rFonts w:cs="Arial"/>
          <w:b/>
          <w:bCs/>
        </w:rPr>
        <w:t xml:space="preserve">Our discourse is </w:t>
      </w:r>
      <w:proofErr w:type="gramStart"/>
      <w:r>
        <w:rPr>
          <w:rFonts w:cs="Arial"/>
          <w:b/>
          <w:bCs/>
        </w:rPr>
        <w:t>key</w:t>
      </w:r>
      <w:proofErr w:type="gramEnd"/>
      <w:r>
        <w:rPr>
          <w:rFonts w:cs="Arial"/>
          <w:b/>
          <w:bCs/>
        </w:rPr>
        <w:t xml:space="preserve"> to education and political change capable of social reconstruction through reason. Attack on this form of rationality is seen as being irrational </w:t>
      </w:r>
    </w:p>
    <w:p w:rsidR="00FD606F" w:rsidRPr="006B7E0E" w:rsidRDefault="00FD606F" w:rsidP="00FD606F">
      <w:pPr>
        <w:rPr>
          <w:sz w:val="14"/>
          <w:szCs w:val="14"/>
        </w:rPr>
      </w:pPr>
      <w:r w:rsidRPr="003109A4">
        <w:rPr>
          <w:rFonts w:cs="Arial"/>
          <w:b/>
          <w:bCs/>
        </w:rPr>
        <w:t xml:space="preserve">Giroux 91 </w:t>
      </w:r>
      <w:r w:rsidRPr="006B7E0E">
        <w:rPr>
          <w:rFonts w:cs="Arial"/>
          <w:bCs/>
          <w:sz w:val="14"/>
          <w:szCs w:val="14"/>
        </w:rPr>
        <w:t xml:space="preserve">(Henry, </w:t>
      </w:r>
      <w:r w:rsidRPr="006B7E0E">
        <w:rPr>
          <w:rFonts w:cs="Times"/>
          <w:sz w:val="14"/>
          <w:szCs w:val="14"/>
        </w:rPr>
        <w:t>one of the leading critical theorists of our time; he is known and studied for his extensive works on pedagogy, cultural studies, media studies, and critical theory</w:t>
      </w:r>
      <w:r w:rsidRPr="006B7E0E">
        <w:rPr>
          <w:rFonts w:cs="Arial"/>
          <w:bCs/>
          <w:sz w:val="14"/>
          <w:szCs w:val="14"/>
        </w:rPr>
        <w:t xml:space="preserve"> “Postmodernism, feminism, and cultural politics: redrawing educational boundaries” pg. </w:t>
      </w:r>
      <w:r w:rsidRPr="006B7E0E">
        <w:rPr>
          <w:sz w:val="14"/>
          <w:szCs w:val="14"/>
        </w:rPr>
        <w:t>13-14 KD)</w:t>
      </w:r>
    </w:p>
    <w:p w:rsidR="00FD606F" w:rsidRPr="003109A4" w:rsidRDefault="00FD606F" w:rsidP="00FD606F">
      <w:pPr>
        <w:rPr>
          <w:sz w:val="16"/>
        </w:rPr>
      </w:pPr>
    </w:p>
    <w:p w:rsidR="00FD606F" w:rsidRPr="008B065C" w:rsidRDefault="00FD606F" w:rsidP="00FD606F">
      <w:pPr>
        <w:rPr>
          <w:sz w:val="10"/>
          <w:szCs w:val="10"/>
        </w:rPr>
      </w:pPr>
      <w:r w:rsidRPr="00F47284">
        <w:rPr>
          <w:sz w:val="10"/>
          <w:szCs w:val="10"/>
        </w:rPr>
        <w:t xml:space="preserve">I want to argue that modernism, postmodernism, and </w:t>
      </w:r>
      <w:r w:rsidRPr="00F8716A">
        <w:rPr>
          <w:highlight w:val="green"/>
          <w:u w:val="single"/>
        </w:rPr>
        <w:t>feminism represent</w:t>
      </w:r>
      <w:r w:rsidRPr="00F47284">
        <w:rPr>
          <w:sz w:val="10"/>
          <w:szCs w:val="10"/>
        </w:rPr>
        <w:t xml:space="preserve"> three of </w:t>
      </w:r>
      <w:r w:rsidRPr="00F8716A">
        <w:rPr>
          <w:highlight w:val="green"/>
          <w:u w:val="single"/>
        </w:rPr>
        <w:t>the most important discourse</w:t>
      </w:r>
      <w:r w:rsidRPr="006B7E0E">
        <w:rPr>
          <w:sz w:val="10"/>
          <w:szCs w:val="10"/>
        </w:rPr>
        <w:t>s</w:t>
      </w:r>
      <w:r w:rsidRPr="00F47284">
        <w:rPr>
          <w:sz w:val="10"/>
          <w:szCs w:val="10"/>
        </w:rPr>
        <w:t xml:space="preserve"> </w:t>
      </w:r>
      <w:r w:rsidRPr="00F8716A">
        <w:rPr>
          <w:highlight w:val="green"/>
          <w:u w:val="single"/>
        </w:rPr>
        <w:t>for developing</w:t>
      </w:r>
      <w:r w:rsidRPr="00F47284">
        <w:rPr>
          <w:sz w:val="10"/>
          <w:szCs w:val="10"/>
        </w:rPr>
        <w:t xml:space="preserve"> a cultural </w:t>
      </w:r>
      <w:r w:rsidRPr="00F8716A">
        <w:rPr>
          <w:highlight w:val="green"/>
          <w:u w:val="single"/>
        </w:rPr>
        <w:t>politics and pedagogical practice capable of</w:t>
      </w:r>
      <w:r w:rsidRPr="00F47284">
        <w:rPr>
          <w:u w:val="single"/>
        </w:rPr>
        <w:t xml:space="preserve"> extending and</w:t>
      </w:r>
      <w:r w:rsidRPr="00F47284">
        <w:rPr>
          <w:sz w:val="10"/>
          <w:szCs w:val="10"/>
        </w:rPr>
        <w:t xml:space="preserve"> theoretically </w:t>
      </w:r>
      <w:r w:rsidRPr="00F8716A">
        <w:rPr>
          <w:highlight w:val="green"/>
          <w:u w:val="single"/>
        </w:rPr>
        <w:t>advancing</w:t>
      </w:r>
      <w:r w:rsidRPr="00F47284">
        <w:rPr>
          <w:sz w:val="10"/>
          <w:szCs w:val="10"/>
        </w:rPr>
        <w:t xml:space="preserve"> a radical </w:t>
      </w:r>
      <w:r w:rsidRPr="00F8716A">
        <w:rPr>
          <w:highlight w:val="green"/>
          <w:u w:val="single"/>
        </w:rPr>
        <w:t>politics</w:t>
      </w:r>
      <w:r w:rsidRPr="00F47284">
        <w:rPr>
          <w:u w:val="single"/>
        </w:rPr>
        <w:t xml:space="preserve"> of democracy</w:t>
      </w:r>
      <w:r w:rsidRPr="00F47284">
        <w:rPr>
          <w:sz w:val="10"/>
          <w:szCs w:val="10"/>
        </w:rPr>
        <w:t xml:space="preserve">. While acknowledging that all three of these discourses are internally contradictory, ideologically diverse, and theoretically inadequate, I believe that when posited in terms of the interconnections between both their differences and the common ground they share and instrumental development. On the other hand, he is adamant about the virtues of communicative rationality, with its emphasis on the rules of mutual understanding, clarity, consensus, and the force of argument. </w:t>
      </w:r>
      <w:proofErr w:type="spellStart"/>
      <w:r w:rsidRPr="00F47284">
        <w:rPr>
          <w:sz w:val="10"/>
          <w:szCs w:val="10"/>
        </w:rPr>
        <w:t>Habermas</w:t>
      </w:r>
      <w:proofErr w:type="spellEnd"/>
      <w:r w:rsidRPr="00F47284">
        <w:rPr>
          <w:sz w:val="10"/>
          <w:szCs w:val="10"/>
        </w:rPr>
        <w:t xml:space="preserve"> views </w:t>
      </w:r>
      <w:r w:rsidRPr="00F8716A">
        <w:rPr>
          <w:highlight w:val="green"/>
          <w:u w:val="single"/>
        </w:rPr>
        <w:t>any serious attack on this form of rationality as in itself being irrational</w:t>
      </w:r>
      <w:r w:rsidRPr="00F47284">
        <w:rPr>
          <w:sz w:val="10"/>
          <w:szCs w:val="10"/>
        </w:rPr>
        <w:t xml:space="preserve">. In effect, </w:t>
      </w:r>
      <w:proofErr w:type="spellStart"/>
      <w:r w:rsidRPr="00F47284">
        <w:rPr>
          <w:sz w:val="10"/>
          <w:szCs w:val="10"/>
        </w:rPr>
        <w:t>Habermas's</w:t>
      </w:r>
      <w:proofErr w:type="spellEnd"/>
      <w:r w:rsidRPr="00F47284">
        <w:rPr>
          <w:sz w:val="10"/>
          <w:szCs w:val="10"/>
        </w:rPr>
        <w:t xml:space="preserve"> </w:t>
      </w:r>
      <w:r w:rsidRPr="00F47284">
        <w:rPr>
          <w:u w:val="single"/>
        </w:rPr>
        <w:t xml:space="preserve">notion of </w:t>
      </w:r>
      <w:r w:rsidRPr="00F8716A">
        <w:rPr>
          <w:highlight w:val="green"/>
          <w:u w:val="single"/>
        </w:rPr>
        <w:t>communicative rationality provides the basis</w:t>
      </w:r>
      <w:r w:rsidRPr="00F47284">
        <w:rPr>
          <w:sz w:val="10"/>
          <w:szCs w:val="10"/>
        </w:rPr>
        <w:t xml:space="preserve"> not only for his ideal speech situation but also </w:t>
      </w:r>
      <w:r w:rsidRPr="00F8716A">
        <w:rPr>
          <w:highlight w:val="green"/>
          <w:u w:val="single"/>
        </w:rPr>
        <w:t>for</w:t>
      </w:r>
      <w:r w:rsidRPr="00F47284">
        <w:rPr>
          <w:u w:val="single"/>
        </w:rPr>
        <w:t xml:space="preserve"> his broader view of </w:t>
      </w:r>
      <w:r w:rsidRPr="00F8716A">
        <w:rPr>
          <w:highlight w:val="green"/>
          <w:u w:val="single"/>
        </w:rPr>
        <w:t>social reconstruction. Rationality</w:t>
      </w:r>
      <w:r w:rsidRPr="00F47284">
        <w:rPr>
          <w:sz w:val="10"/>
          <w:szCs w:val="10"/>
        </w:rPr>
        <w:t xml:space="preserve">, in this case, </w:t>
      </w:r>
      <w:r w:rsidRPr="00F47284">
        <w:rPr>
          <w:u w:val="single"/>
        </w:rPr>
        <w:t>with its distinctions between an outer world of systemic steering practices and</w:t>
      </w:r>
      <w:r w:rsidRPr="00F47284">
        <w:rPr>
          <w:sz w:val="10"/>
          <w:szCs w:val="10"/>
        </w:rPr>
        <w:t xml:space="preserve"> a privileged </w:t>
      </w:r>
      <w:r w:rsidRPr="00F47284">
        <w:rPr>
          <w:u w:val="single"/>
        </w:rPr>
        <w:t xml:space="preserve">inner world of communicative process </w:t>
      </w:r>
      <w:r w:rsidRPr="00F8716A">
        <w:rPr>
          <w:highlight w:val="green"/>
          <w:u w:val="single"/>
        </w:rPr>
        <w:t>represents</w:t>
      </w:r>
      <w:r w:rsidRPr="00F47284">
        <w:rPr>
          <w:sz w:val="10"/>
          <w:szCs w:val="10"/>
        </w:rPr>
        <w:t xml:space="preserve"> in part </w:t>
      </w:r>
      <w:r w:rsidRPr="00F8716A">
        <w:rPr>
          <w:highlight w:val="green"/>
          <w:u w:val="single"/>
        </w:rPr>
        <w:t>a division between a world saturated with material</w:t>
      </w:r>
      <w:r w:rsidRPr="00F47284">
        <w:rPr>
          <w:u w:val="single"/>
        </w:rPr>
        <w:t xml:space="preserve"> power expressed</w:t>
      </w:r>
      <w:r w:rsidRPr="00F47284">
        <w:rPr>
          <w:sz w:val="10"/>
          <w:szCs w:val="10"/>
        </w:rPr>
        <w:t xml:space="preserve"> </w:t>
      </w:r>
      <w:r w:rsidRPr="00F47284">
        <w:rPr>
          <w:u w:val="single"/>
        </w:rPr>
        <w:t xml:space="preserve">in the evolution of ever growing and complex subsystems of rational modernization </w:t>
      </w:r>
      <w:r w:rsidRPr="00F8716A">
        <w:rPr>
          <w:highlight w:val="green"/>
          <w:u w:val="single"/>
        </w:rPr>
        <w:t>and one shaped by</w:t>
      </w:r>
      <w:r w:rsidRPr="00F47284">
        <w:rPr>
          <w:u w:val="single"/>
        </w:rPr>
        <w:t xml:space="preserve"> universal </w:t>
      </w:r>
      <w:r w:rsidRPr="00F8716A">
        <w:rPr>
          <w:highlight w:val="green"/>
          <w:u w:val="single"/>
        </w:rPr>
        <w:t>reason and communicative action</w:t>
      </w:r>
      <w:r w:rsidRPr="00F47284">
        <w:rPr>
          <w:sz w:val="16"/>
        </w:rPr>
        <w:t xml:space="preserve">. </w:t>
      </w:r>
      <w:r w:rsidRPr="00F47284">
        <w:rPr>
          <w:u w:val="single"/>
        </w:rPr>
        <w:t>At the core of this distinction is a notion of democracy in which struggle and conflict are not based on a politics of difference and power, but on a conceptual and linguistic search for defining the content of what is rational</w:t>
      </w:r>
      <w:r w:rsidRPr="00F47284">
        <w:rPr>
          <w:sz w:val="10"/>
          <w:szCs w:val="10"/>
        </w:rPr>
        <w:t xml:space="preserve"> (Ryan 1989). </w:t>
      </w:r>
      <w:proofErr w:type="spellStart"/>
      <w:r w:rsidRPr="00F47284">
        <w:rPr>
          <w:sz w:val="10"/>
          <w:szCs w:val="10"/>
        </w:rPr>
        <w:t>Haberlnas's</w:t>
      </w:r>
      <w:proofErr w:type="spellEnd"/>
      <w:r w:rsidRPr="00F47284">
        <w:rPr>
          <w:sz w:val="10"/>
          <w:szCs w:val="10"/>
        </w:rPr>
        <w:t xml:space="preserve"> defense of modernity is not rooted in a rigorous questioning of the relationship between discourses, institutional structures and the interests they produce and legitimate within specific social conditions. Instead, he focuses on linguistic competence and the principle of consensus with its guiding problematic defined by the need to uproot the obstacles to "distorted communication." </w:t>
      </w:r>
      <w:proofErr w:type="gramStart"/>
      <w:r w:rsidRPr="00F8716A">
        <w:rPr>
          <w:highlight w:val="green"/>
          <w:u w:val="single"/>
        </w:rPr>
        <w:t>This</w:t>
      </w:r>
      <w:r w:rsidRPr="00F47284">
        <w:rPr>
          <w:sz w:val="10"/>
          <w:szCs w:val="10"/>
        </w:rPr>
        <w:t xml:space="preserve"> points</w:t>
      </w:r>
      <w:proofErr w:type="gramEnd"/>
      <w:r w:rsidRPr="00F47284">
        <w:rPr>
          <w:sz w:val="10"/>
          <w:szCs w:val="10"/>
        </w:rPr>
        <w:t xml:space="preserve"> not only to a particular view of power, politics, and modernity, it also </w:t>
      </w:r>
      <w:r w:rsidRPr="00F8716A">
        <w:rPr>
          <w:highlight w:val="green"/>
          <w:u w:val="single"/>
        </w:rPr>
        <w:t>legitimates</w:t>
      </w:r>
      <w:r w:rsidRPr="00F47284">
        <w:rPr>
          <w:sz w:val="10"/>
          <w:szCs w:val="10"/>
        </w:rPr>
        <w:t xml:space="preserve">, as Stanley </w:t>
      </w:r>
      <w:proofErr w:type="spellStart"/>
      <w:r w:rsidRPr="00F47284">
        <w:rPr>
          <w:sz w:val="10"/>
          <w:szCs w:val="10"/>
        </w:rPr>
        <w:t>Aronowitz</w:t>
      </w:r>
      <w:proofErr w:type="spellEnd"/>
      <w:r w:rsidRPr="00F47284">
        <w:rPr>
          <w:sz w:val="10"/>
          <w:szCs w:val="10"/>
        </w:rPr>
        <w:t xml:space="preserve"> points out, a specific notion of </w:t>
      </w:r>
      <w:r w:rsidRPr="00F8716A">
        <w:rPr>
          <w:highlight w:val="green"/>
          <w:u w:val="single"/>
        </w:rPr>
        <w:t>reason and learning</w:t>
      </w:r>
      <w:r w:rsidRPr="00F47284">
        <w:rPr>
          <w:sz w:val="10"/>
          <w:szCs w:val="10"/>
        </w:rPr>
        <w:t>.</w:t>
      </w:r>
    </w:p>
    <w:p w:rsidR="00FD606F" w:rsidRPr="001A09F2" w:rsidRDefault="00FD606F" w:rsidP="00FD606F">
      <w:pPr>
        <w:rPr>
          <w:sz w:val="10"/>
          <w:szCs w:val="10"/>
        </w:rPr>
      </w:pPr>
    </w:p>
    <w:p w:rsidR="00FD606F" w:rsidRPr="001A09F2" w:rsidRDefault="00FD606F" w:rsidP="00FD6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bCs/>
          <w:sz w:val="28"/>
          <w:szCs w:val="28"/>
          <w:u w:val="single"/>
        </w:rPr>
      </w:pPr>
    </w:p>
    <w:p w:rsidR="002673D9" w:rsidRDefault="002673D9">
      <w:bookmarkStart w:id="0" w:name="_GoBack"/>
      <w:bookmarkEnd w:id="0"/>
    </w:p>
    <w:sectPr w:rsidR="00267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Heavy">
    <w:altName w:val="Arial Black"/>
    <w:charset w:val="00"/>
    <w:family w:val="swiss"/>
    <w:pitch w:val="variable"/>
    <w:sig w:usb0="00000001"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KDPE C+ Utopi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C9A2F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2721600"/>
    <w:lvl w:ilvl="0">
      <w:start w:val="1"/>
      <w:numFmt w:val="decimal"/>
      <w:lvlText w:val="%1."/>
      <w:lvlJc w:val="left"/>
      <w:pPr>
        <w:tabs>
          <w:tab w:val="num" w:pos="1800"/>
        </w:tabs>
        <w:ind w:left="1800" w:hanging="360"/>
      </w:pPr>
    </w:lvl>
  </w:abstractNum>
  <w:abstractNum w:abstractNumId="2">
    <w:nsid w:val="FFFFFF80"/>
    <w:multiLevelType w:val="singleLevel"/>
    <w:tmpl w:val="37E0F6A8"/>
    <w:lvl w:ilvl="0">
      <w:start w:val="1"/>
      <w:numFmt w:val="bullet"/>
      <w:lvlText w:val=""/>
      <w:lvlJc w:val="left"/>
      <w:pPr>
        <w:tabs>
          <w:tab w:val="num" w:pos="1800"/>
        </w:tabs>
        <w:ind w:left="1800" w:hanging="360"/>
      </w:pPr>
      <w:rPr>
        <w:rFonts w:ascii="Symbol" w:hAnsi="Symbol" w:hint="default"/>
      </w:rPr>
    </w:lvl>
  </w:abstractNum>
  <w:abstractNum w:abstractNumId="3">
    <w:nsid w:val="01EF5A94"/>
    <w:multiLevelType w:val="hybridMultilevel"/>
    <w:tmpl w:val="0C5C74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2C641C"/>
    <w:multiLevelType w:val="hybridMultilevel"/>
    <w:tmpl w:val="521C9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A05353"/>
    <w:multiLevelType w:val="hybridMultilevel"/>
    <w:tmpl w:val="CC266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D13676"/>
    <w:multiLevelType w:val="hybridMultilevel"/>
    <w:tmpl w:val="C3ECE52A"/>
    <w:lvl w:ilvl="0" w:tplc="8116B2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D24450"/>
    <w:multiLevelType w:val="hybridMultilevel"/>
    <w:tmpl w:val="35C2A174"/>
    <w:lvl w:ilvl="0" w:tplc="159A5F78">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16BD0EC9"/>
    <w:multiLevelType w:val="multilevel"/>
    <w:tmpl w:val="0EFAFF54"/>
    <w:lvl w:ilvl="0">
      <w:start w:val="1"/>
      <w:numFmt w:val="decimal"/>
      <w:pStyle w:val="CardStyle"/>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1BA0282"/>
    <w:multiLevelType w:val="hybridMultilevel"/>
    <w:tmpl w:val="A006A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360F2DE3"/>
    <w:multiLevelType w:val="hybridMultilevel"/>
    <w:tmpl w:val="9A809DB0"/>
    <w:lvl w:ilvl="0" w:tplc="CCA0B386">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36300A13"/>
    <w:multiLevelType w:val="hybridMultilevel"/>
    <w:tmpl w:val="8E106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6E43C9"/>
    <w:multiLevelType w:val="hybridMultilevel"/>
    <w:tmpl w:val="924A9DD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2F56F06"/>
    <w:multiLevelType w:val="hybridMultilevel"/>
    <w:tmpl w:val="D75EB6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4201D"/>
    <w:multiLevelType w:val="hybridMultilevel"/>
    <w:tmpl w:val="21A07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636115F"/>
    <w:multiLevelType w:val="hybridMultilevel"/>
    <w:tmpl w:val="D6EEEC16"/>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27627BD"/>
    <w:multiLevelType w:val="hybridMultilevel"/>
    <w:tmpl w:val="0506F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B25457"/>
    <w:multiLevelType w:val="hybridMultilevel"/>
    <w:tmpl w:val="6AFCB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432F04"/>
    <w:multiLevelType w:val="hybridMultilevel"/>
    <w:tmpl w:val="764A6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10"/>
  </w:num>
  <w:num w:numId="4">
    <w:abstractNumId w:val="19"/>
  </w:num>
  <w:num w:numId="5">
    <w:abstractNumId w:val="22"/>
  </w:num>
  <w:num w:numId="6">
    <w:abstractNumId w:val="5"/>
  </w:num>
  <w:num w:numId="7">
    <w:abstractNumId w:val="13"/>
  </w:num>
  <w:num w:numId="8">
    <w:abstractNumId w:val="21"/>
  </w:num>
  <w:num w:numId="9">
    <w:abstractNumId w:val="20"/>
  </w:num>
  <w:num w:numId="10">
    <w:abstractNumId w:val="18"/>
  </w:num>
  <w:num w:numId="11">
    <w:abstractNumId w:val="4"/>
  </w:num>
  <w:num w:numId="12">
    <w:abstractNumId w:val="15"/>
  </w:num>
  <w:num w:numId="13">
    <w:abstractNumId w:val="9"/>
  </w:num>
  <w:num w:numId="14">
    <w:abstractNumId w:val="2"/>
  </w:num>
  <w:num w:numId="15">
    <w:abstractNumId w:val="1"/>
  </w:num>
  <w:num w:numId="16">
    <w:abstractNumId w:val="8"/>
  </w:num>
  <w:num w:numId="17">
    <w:abstractNumId w:val="6"/>
  </w:num>
  <w:num w:numId="18">
    <w:abstractNumId w:val="7"/>
  </w:num>
  <w:num w:numId="19">
    <w:abstractNumId w:val="11"/>
  </w:num>
  <w:num w:numId="20">
    <w:abstractNumId w:val="3"/>
  </w:num>
  <w:num w:numId="21">
    <w:abstractNumId w:val="16"/>
  </w:num>
  <w:num w:numId="22">
    <w:abstractNumId w:val="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4"/>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BC9"/>
    <w:rsid w:val="002673D9"/>
    <w:rsid w:val="00591F12"/>
    <w:rsid w:val="0064293E"/>
    <w:rsid w:val="007A535F"/>
    <w:rsid w:val="008438B8"/>
    <w:rsid w:val="00982D8F"/>
    <w:rsid w:val="00AE7BC9"/>
    <w:rsid w:val="00C17F9B"/>
    <w:rsid w:val="00C50366"/>
    <w:rsid w:val="00E7520E"/>
    <w:rsid w:val="00FD6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6"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7" w:unhideWhenUsed="0" w:qFormat="1"/>
    <w:lsdException w:name="Document Map" w:uiPriority="0"/>
    <w:lsdException w:name="Normal (Web)" w:uiPriority="0"/>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5"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D606F"/>
    <w:pPr>
      <w:spacing w:after="0" w:line="240" w:lineRule="auto"/>
    </w:pPr>
    <w:rPr>
      <w:rFonts w:ascii="Georgia" w:hAnsi="Georgia" w:cs="Calibri"/>
    </w:rPr>
  </w:style>
  <w:style w:type="paragraph" w:styleId="Heading1">
    <w:name w:val="heading 1"/>
    <w:aliases w:val="Pocket,Block Name"/>
    <w:basedOn w:val="Normal"/>
    <w:next w:val="Normal"/>
    <w:link w:val="Heading1Char"/>
    <w:uiPriority w:val="1"/>
    <w:qFormat/>
    <w:rsid w:val="00FD606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1, Char Char Char Char1,Char Char Char Char1 Char"/>
    <w:basedOn w:val="Normal"/>
    <w:next w:val="Normal"/>
    <w:link w:val="Heading2Char"/>
    <w:uiPriority w:val="2"/>
    <w:qFormat/>
    <w:rsid w:val="00FD606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D606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Ch,small space,no read,TAG,No Spacing211,No Spacing12,No Spacing2111,No Spacing4,No Spacing11111,No Spacing5,No Spacing21,T, Ch"/>
    <w:basedOn w:val="Normal"/>
    <w:next w:val="Normal"/>
    <w:link w:val="Heading4Char"/>
    <w:uiPriority w:val="4"/>
    <w:qFormat/>
    <w:rsid w:val="00FD606F"/>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FD606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D606F"/>
  </w:style>
  <w:style w:type="character" w:customStyle="1" w:styleId="Heading1Char">
    <w:name w:val="Heading 1 Char"/>
    <w:aliases w:val="Pocket Char,Block Name Char"/>
    <w:basedOn w:val="DefaultParagraphFont"/>
    <w:link w:val="Heading1"/>
    <w:uiPriority w:val="1"/>
    <w:rsid w:val="00FD606F"/>
    <w:rPr>
      <w:rFonts w:ascii="Georgia" w:eastAsiaTheme="majorEastAsia" w:hAnsi="Georgia" w:cstheme="majorBidi"/>
      <w:b/>
      <w:bCs/>
      <w:sz w:val="52"/>
      <w:szCs w:val="28"/>
    </w:rPr>
  </w:style>
  <w:style w:type="character" w:customStyle="1" w:styleId="Heading2Char">
    <w:name w:val="Heading 2 Char"/>
    <w:aliases w:val="Hat Char,Heading 21 Char, Char Char Char Char1 Char,Char Char Char Char1 Char Char"/>
    <w:basedOn w:val="DefaultParagraphFont"/>
    <w:link w:val="Heading2"/>
    <w:rsid w:val="00FD606F"/>
    <w:rPr>
      <w:rFonts w:ascii="Georgia" w:eastAsiaTheme="majorEastAsia" w:hAnsi="Georgia" w:cstheme="majorBidi"/>
      <w:b/>
      <w:bCs/>
      <w:sz w:val="44"/>
      <w:szCs w:val="26"/>
      <w:u w:val="double"/>
    </w:rPr>
  </w:style>
  <w:style w:type="character" w:customStyle="1" w:styleId="Heading3Char">
    <w:name w:val="Heading 3 Char"/>
    <w:aliases w:val="Block Char"/>
    <w:basedOn w:val="DefaultParagraphFont"/>
    <w:link w:val="Heading3"/>
    <w:uiPriority w:val="3"/>
    <w:rsid w:val="00FD606F"/>
    <w:rPr>
      <w:rFonts w:ascii="Georgia" w:eastAsiaTheme="majorEastAsia" w:hAnsi="Georgia" w:cstheme="majorBidi"/>
      <w:b/>
      <w:bCs/>
      <w:sz w:val="32"/>
      <w:u w:val="single"/>
    </w:rPr>
  </w:style>
  <w:style w:type="character" w:customStyle="1" w:styleId="Heading4Char">
    <w:name w:val="Heading 4 Char"/>
    <w:aliases w:val="Tag Char,small text Char,Big card Char,body Char,Normal Tag Char,heading 2 Char,Heading 2 Char2 Char Char1,Heading 2 Char1 Char Char Char,Ch Char,small space Char,no read Char,TAG Char,No Spacing211 Char,No Spacing12 Char,No Spacing4 Char"/>
    <w:basedOn w:val="DefaultParagraphFont"/>
    <w:link w:val="Heading4"/>
    <w:uiPriority w:val="4"/>
    <w:rsid w:val="00FD606F"/>
    <w:rPr>
      <w:rFonts w:ascii="Georgia" w:eastAsiaTheme="majorEastAsia" w:hAnsi="Georgia" w:cstheme="majorBidi"/>
      <w:b/>
      <w:bCs/>
      <w:iCs/>
    </w:rPr>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FD606F"/>
    <w:rPr>
      <w:rFonts w:ascii="Georgia" w:hAnsi="Georgia" w:cs="Calibri"/>
      <w:b/>
      <w:i w:val="0"/>
      <w:iCs/>
      <w:sz w:val="22"/>
      <w:u w:val="single"/>
      <w:bdr w:val="single" w:sz="18" w:space="0" w:color="auto"/>
    </w:rPr>
  </w:style>
  <w:style w:type="paragraph" w:styleId="NoSpacing">
    <w:name w:val="No Spacing"/>
    <w:aliases w:val="Debate Text,No Spacing1"/>
    <w:qFormat/>
    <w:rsid w:val="00AE7BC9"/>
    <w:pPr>
      <w:spacing w:after="0" w:line="240" w:lineRule="auto"/>
    </w:pPr>
    <w:rPr>
      <w:rFonts w:eastAsiaTheme="minorEastAsia"/>
      <w:sz w:val="24"/>
      <w:szCs w:val="24"/>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FD606F"/>
    <w:rPr>
      <w:b/>
      <w:bCs/>
      <w:sz w:val="22"/>
      <w:u w:val="non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
    <w:basedOn w:val="DefaultParagraphFont"/>
    <w:uiPriority w:val="6"/>
    <w:qFormat/>
    <w:rsid w:val="00FD606F"/>
    <w:rPr>
      <w:b w:val="0"/>
      <w:bCs/>
      <w:sz w:val="22"/>
      <w:u w:val="single"/>
    </w:rPr>
  </w:style>
  <w:style w:type="paragraph" w:styleId="DocumentMap">
    <w:name w:val="Document Map"/>
    <w:basedOn w:val="Normal"/>
    <w:link w:val="DocumentMapChar"/>
    <w:unhideWhenUsed/>
    <w:rsid w:val="00AE7BC9"/>
    <w:rPr>
      <w:rFonts w:ascii="Lucida Grande" w:hAnsi="Lucida Grande" w:cs="Lucida Grande"/>
    </w:rPr>
  </w:style>
  <w:style w:type="character" w:customStyle="1" w:styleId="DocumentMapChar">
    <w:name w:val="Document Map Char"/>
    <w:basedOn w:val="DefaultParagraphFont"/>
    <w:link w:val="DocumentMap"/>
    <w:rsid w:val="00AE7BC9"/>
    <w:rPr>
      <w:rFonts w:ascii="Lucida Grande" w:hAnsi="Lucida Grande" w:cs="Lucida Grande"/>
    </w:rPr>
  </w:style>
  <w:style w:type="paragraph" w:styleId="ListParagraph">
    <w:name w:val="List Paragraph"/>
    <w:basedOn w:val="Normal"/>
    <w:uiPriority w:val="34"/>
    <w:qFormat/>
    <w:rsid w:val="00AE7BC9"/>
    <w:pPr>
      <w:ind w:left="720"/>
      <w:contextualSpacing/>
    </w:pPr>
  </w:style>
  <w:style w:type="paragraph" w:styleId="Header">
    <w:name w:val="header"/>
    <w:basedOn w:val="Normal"/>
    <w:link w:val="HeaderChar"/>
    <w:uiPriority w:val="99"/>
    <w:rsid w:val="00FD606F"/>
    <w:pPr>
      <w:tabs>
        <w:tab w:val="center" w:pos="4680"/>
        <w:tab w:val="right" w:pos="9360"/>
      </w:tabs>
    </w:pPr>
  </w:style>
  <w:style w:type="character" w:customStyle="1" w:styleId="HeaderChar">
    <w:name w:val="Header Char"/>
    <w:basedOn w:val="DefaultParagraphFont"/>
    <w:link w:val="Header"/>
    <w:uiPriority w:val="99"/>
    <w:rsid w:val="00FD606F"/>
    <w:rPr>
      <w:rFonts w:ascii="Georgia" w:hAnsi="Georgia" w:cs="Calibri"/>
    </w:rPr>
  </w:style>
  <w:style w:type="paragraph" w:styleId="Footer">
    <w:name w:val="footer"/>
    <w:basedOn w:val="Normal"/>
    <w:link w:val="FooterChar"/>
    <w:uiPriority w:val="99"/>
    <w:rsid w:val="00FD606F"/>
    <w:pPr>
      <w:tabs>
        <w:tab w:val="center" w:pos="4680"/>
        <w:tab w:val="right" w:pos="9360"/>
      </w:tabs>
    </w:pPr>
  </w:style>
  <w:style w:type="character" w:customStyle="1" w:styleId="FooterChar">
    <w:name w:val="Footer Char"/>
    <w:basedOn w:val="DefaultParagraphFont"/>
    <w:link w:val="Footer"/>
    <w:uiPriority w:val="99"/>
    <w:rsid w:val="00FD606F"/>
    <w:rPr>
      <w:rFonts w:ascii="Georgia" w:hAnsi="Georgia" w:cs="Calibri"/>
    </w:rPr>
  </w:style>
  <w:style w:type="character" w:styleId="PageNumber">
    <w:name w:val="page number"/>
    <w:basedOn w:val="DefaultParagraphFont"/>
    <w:unhideWhenUsed/>
    <w:rsid w:val="00AE7BC9"/>
  </w:style>
  <w:style w:type="character" w:styleId="Hyperlink">
    <w:name w:val="Hyperlink"/>
    <w:aliases w:val="Read,Important,heading 1 (block title),Card Text,Internet Link"/>
    <w:basedOn w:val="DefaultParagraphFont"/>
    <w:uiPriority w:val="99"/>
    <w:rsid w:val="00FD606F"/>
    <w:rPr>
      <w:color w:val="auto"/>
      <w:u w:val="none"/>
    </w:rPr>
  </w:style>
  <w:style w:type="paragraph" w:styleId="Title">
    <w:name w:val="Title"/>
    <w:aliases w:val="Cites and Cards,UNDERLINE,Bold Underlined"/>
    <w:basedOn w:val="Normal"/>
    <w:next w:val="Normal"/>
    <w:link w:val="TitleChar"/>
    <w:uiPriority w:val="6"/>
    <w:qFormat/>
    <w:rsid w:val="00AE7BC9"/>
    <w:rPr>
      <w:rFonts w:eastAsia="Calibri" w:cs="Times New Roman"/>
      <w:sz w:val="20"/>
      <w:szCs w:val="20"/>
      <w:u w:val="single"/>
    </w:rPr>
  </w:style>
  <w:style w:type="character" w:customStyle="1" w:styleId="TitleChar">
    <w:name w:val="Title Char"/>
    <w:aliases w:val="Cites and Cards Char,UNDERLINE Char,Bold Underlined Char"/>
    <w:basedOn w:val="DefaultParagraphFont"/>
    <w:link w:val="Title"/>
    <w:uiPriority w:val="6"/>
    <w:qFormat/>
    <w:rsid w:val="00AE7BC9"/>
    <w:rPr>
      <w:rFonts w:ascii="Georgia" w:eastAsia="Calibri" w:hAnsi="Georgia" w:cs="Times New Roman"/>
      <w:sz w:val="20"/>
      <w:szCs w:val="20"/>
      <w:u w:val="single"/>
    </w:rPr>
  </w:style>
  <w:style w:type="character" w:customStyle="1" w:styleId="StyleBold">
    <w:name w:val="Style Bold"/>
    <w:basedOn w:val="DefaultParagraphFont"/>
    <w:uiPriority w:val="9"/>
    <w:semiHidden/>
    <w:rsid w:val="00FD606F"/>
    <w:rPr>
      <w:b/>
      <w:bCs/>
    </w:rPr>
  </w:style>
  <w:style w:type="character" w:styleId="FollowedHyperlink">
    <w:name w:val="FollowedHyperlink"/>
    <w:basedOn w:val="DefaultParagraphFont"/>
    <w:uiPriority w:val="99"/>
    <w:semiHidden/>
    <w:rsid w:val="00FD606F"/>
    <w:rPr>
      <w:color w:val="auto"/>
      <w:u w:val="none"/>
    </w:rPr>
  </w:style>
  <w:style w:type="character" w:customStyle="1" w:styleId="apple-style-span">
    <w:name w:val="apple-style-span"/>
    <w:rsid w:val="00AE7BC9"/>
  </w:style>
  <w:style w:type="paragraph" w:customStyle="1" w:styleId="tag">
    <w:name w:val="tag"/>
    <w:basedOn w:val="Normal"/>
    <w:link w:val="tagChar"/>
    <w:qFormat/>
    <w:rsid w:val="00AE7BC9"/>
    <w:pPr>
      <w:widowControl w:val="0"/>
      <w:autoSpaceDE w:val="0"/>
      <w:autoSpaceDN w:val="0"/>
      <w:adjustRightInd w:val="0"/>
    </w:pPr>
    <w:rPr>
      <w:rFonts w:asciiTheme="minorHAnsi" w:hAnsiTheme="minorHAnsi"/>
      <w:b/>
      <w:color w:val="000000"/>
      <w:sz w:val="24"/>
    </w:rPr>
  </w:style>
  <w:style w:type="character" w:customStyle="1" w:styleId="tagChar">
    <w:name w:val="tag Char"/>
    <w:aliases w:val="Heading 2 Char1,Heading 2 Char2 Char Char,Heading 2 Char1 Char Char Char1,Heading 2 Char Char Char Char Char1,Heading 2 Char Char1 Char Char,Heading 2 Char2 Char1,Heading 2 Char1 Char Char1,Heading 2 Char Char Char Char1,Heading 2 Char Char"/>
    <w:basedOn w:val="DefaultParagraphFont"/>
    <w:link w:val="tag"/>
    <w:qFormat/>
    <w:rsid w:val="00AE7BC9"/>
    <w:rPr>
      <w:rFonts w:cs="Calibri"/>
      <w:b/>
      <w:color w:val="000000"/>
      <w:sz w:val="24"/>
    </w:rPr>
  </w:style>
  <w:style w:type="character" w:customStyle="1" w:styleId="Heading1Char1">
    <w:name w:val="Heading 1 Char1"/>
    <w:aliases w:val="Block Name Char1"/>
    <w:rsid w:val="00AE7BC9"/>
    <w:rPr>
      <w:rFonts w:cs="Arial"/>
      <w:b/>
      <w:bCs/>
      <w:szCs w:val="32"/>
      <w:lang w:val="en-US" w:eastAsia="en-US" w:bidi="ar-SA"/>
    </w:rPr>
  </w:style>
  <w:style w:type="character" w:customStyle="1" w:styleId="cite">
    <w:name w:val="cite"/>
    <w:aliases w:val="Heading 3 Char Char Char,Char Char Char1, Char Char Char, Char Char Char1,Heading 3 Char1,Heading 3 Char Char Char1,Char Char2,Char Char,Citation Char,Underlined Text Char,Block Writing Char,Heading 3 Char Char Char Char,Index Headers Char"/>
    <w:link w:val="Citation"/>
    <w:qFormat/>
    <w:rsid w:val="00AE7BC9"/>
    <w:rPr>
      <w:rFonts w:ascii="Times New Roman" w:hAnsi="Times New Roman"/>
      <w:b/>
      <w:sz w:val="24"/>
    </w:rPr>
  </w:style>
  <w:style w:type="paragraph" w:customStyle="1" w:styleId="underlined">
    <w:name w:val="underlined"/>
    <w:basedOn w:val="Normal"/>
    <w:next w:val="Normal"/>
    <w:link w:val="underlinedCharChar"/>
    <w:rsid w:val="00AE7BC9"/>
    <w:rPr>
      <w:rFonts w:ascii="Times New Roman" w:eastAsia="Times New Roman" w:hAnsi="Times New Roman" w:cs="Times New Roman"/>
      <w:sz w:val="20"/>
      <w:szCs w:val="20"/>
      <w:u w:val="single"/>
      <w:lang w:val="x-none" w:eastAsia="x-none"/>
    </w:rPr>
  </w:style>
  <w:style w:type="character" w:customStyle="1" w:styleId="underlinedCharChar">
    <w:name w:val="underlined Char Char"/>
    <w:link w:val="underlined"/>
    <w:rsid w:val="00AE7BC9"/>
    <w:rPr>
      <w:rFonts w:ascii="Times New Roman" w:eastAsia="Times New Roman" w:hAnsi="Times New Roman" w:cs="Times New Roman"/>
      <w:sz w:val="20"/>
      <w:szCs w:val="20"/>
      <w:u w:val="single"/>
      <w:lang w:val="x-none" w:eastAsia="x-none"/>
    </w:rPr>
  </w:style>
  <w:style w:type="paragraph" w:customStyle="1" w:styleId="card">
    <w:name w:val="card"/>
    <w:basedOn w:val="Normal"/>
    <w:next w:val="Normal"/>
    <w:link w:val="cardChar"/>
    <w:qFormat/>
    <w:rsid w:val="00AE7BC9"/>
    <w:pPr>
      <w:ind w:left="288" w:right="288"/>
    </w:pPr>
    <w:rPr>
      <w:rFonts w:ascii="Times New Roman" w:eastAsia="Times New Roman" w:hAnsi="Times New Roman" w:cs="Times New Roman"/>
      <w:sz w:val="20"/>
      <w:szCs w:val="20"/>
      <w:lang w:val="x-none" w:eastAsia="x-none"/>
    </w:rPr>
  </w:style>
  <w:style w:type="character" w:customStyle="1" w:styleId="cardChar">
    <w:name w:val="card Char"/>
    <w:link w:val="card"/>
    <w:rsid w:val="00AE7BC9"/>
    <w:rPr>
      <w:rFonts w:ascii="Times New Roman" w:eastAsia="Times New Roman" w:hAnsi="Times New Roman" w:cs="Times New Roman"/>
      <w:sz w:val="20"/>
      <w:szCs w:val="20"/>
      <w:lang w:val="x-none" w:eastAsia="x-none"/>
    </w:rPr>
  </w:style>
  <w:style w:type="paragraph" w:customStyle="1" w:styleId="BlockTitle2">
    <w:name w:val="Block Title2"/>
    <w:basedOn w:val="Normal"/>
    <w:next w:val="Normal"/>
    <w:rsid w:val="00AE7BC9"/>
    <w:pPr>
      <w:spacing w:after="240"/>
      <w:jc w:val="center"/>
    </w:pPr>
    <w:rPr>
      <w:rFonts w:eastAsia="Calibri" w:cs="Times New Roman"/>
      <w:b/>
      <w:sz w:val="32"/>
      <w:u w:val="single"/>
    </w:rPr>
  </w:style>
  <w:style w:type="paragraph" w:customStyle="1" w:styleId="BlockTitle">
    <w:name w:val="Block Title"/>
    <w:basedOn w:val="Heading1"/>
    <w:next w:val="Normal"/>
    <w:rsid w:val="00AE7BC9"/>
    <w:pPr>
      <w:keepNext w:val="0"/>
      <w:keepLines w:val="0"/>
      <w:pBdr>
        <w:top w:val="single" w:sz="4" w:space="1" w:color="auto"/>
        <w:left w:val="single" w:sz="4" w:space="4" w:color="auto"/>
        <w:bottom w:val="single" w:sz="4" w:space="1" w:color="auto"/>
        <w:right w:val="single" w:sz="4" w:space="4" w:color="auto"/>
      </w:pBdr>
      <w:spacing w:before="0"/>
    </w:pPr>
    <w:rPr>
      <w:rFonts w:ascii="Times New Roman" w:eastAsia="Times New Roman" w:hAnsi="Times New Roman" w:cs="Times New Roman"/>
      <w:sz w:val="20"/>
      <w:u w:val="single"/>
      <w:lang w:val="x-none" w:eastAsia="x-none"/>
    </w:rPr>
  </w:style>
  <w:style w:type="paragraph" w:styleId="TOC1">
    <w:name w:val="toc 1"/>
    <w:basedOn w:val="Normal"/>
    <w:next w:val="Normal"/>
    <w:autoRedefine/>
    <w:semiHidden/>
    <w:rsid w:val="00AE7BC9"/>
    <w:pPr>
      <w:tabs>
        <w:tab w:val="left" w:pos="3800"/>
        <w:tab w:val="right" w:leader="dot" w:pos="9350"/>
      </w:tabs>
    </w:pPr>
    <w:rPr>
      <w:rFonts w:eastAsia="SimSun" w:cs="Times New Roman"/>
      <w:noProof/>
    </w:rPr>
  </w:style>
  <w:style w:type="paragraph" w:styleId="TOC7">
    <w:name w:val="toc 7"/>
    <w:basedOn w:val="Normal"/>
    <w:next w:val="Normal"/>
    <w:autoRedefine/>
    <w:semiHidden/>
    <w:rsid w:val="00AE7BC9"/>
    <w:pPr>
      <w:ind w:left="1200"/>
    </w:pPr>
    <w:rPr>
      <w:rFonts w:eastAsia="Calibri" w:cs="Times New Roman"/>
    </w:rPr>
  </w:style>
  <w:style w:type="paragraph" w:customStyle="1" w:styleId="TxBrp1">
    <w:name w:val="TxBr_p1"/>
    <w:basedOn w:val="Normal"/>
    <w:rsid w:val="00AE7BC9"/>
    <w:pPr>
      <w:tabs>
        <w:tab w:val="left" w:pos="204"/>
      </w:tabs>
      <w:autoSpaceDE w:val="0"/>
      <w:autoSpaceDN w:val="0"/>
      <w:adjustRightInd w:val="0"/>
      <w:spacing w:line="272" w:lineRule="atLeast"/>
      <w:jc w:val="both"/>
    </w:pPr>
    <w:rPr>
      <w:rFonts w:eastAsia="Calibri" w:cs="Times New Roman"/>
      <w:sz w:val="24"/>
    </w:rPr>
  </w:style>
  <w:style w:type="paragraph" w:styleId="NormalWeb">
    <w:name w:val="Normal (Web)"/>
    <w:basedOn w:val="Normal"/>
    <w:rsid w:val="00AE7BC9"/>
    <w:pPr>
      <w:spacing w:before="100" w:beforeAutospacing="1" w:after="100" w:afterAutospacing="1"/>
    </w:pPr>
    <w:rPr>
      <w:rFonts w:eastAsia="Calibri" w:cs="Times New Roman"/>
      <w:sz w:val="24"/>
    </w:rPr>
  </w:style>
  <w:style w:type="paragraph" w:customStyle="1" w:styleId="fullstory">
    <w:name w:val="fullstory"/>
    <w:basedOn w:val="Normal"/>
    <w:rsid w:val="00AE7BC9"/>
    <w:pPr>
      <w:spacing w:before="100" w:beforeAutospacing="1" w:after="100" w:afterAutospacing="1"/>
    </w:pPr>
    <w:rPr>
      <w:rFonts w:eastAsia="Calibri" w:cs="Times New Roman"/>
      <w:sz w:val="24"/>
    </w:rPr>
  </w:style>
  <w:style w:type="character" w:customStyle="1" w:styleId="Emphasis2">
    <w:name w:val="Emphasis2"/>
    <w:rsid w:val="00AE7BC9"/>
    <w:rPr>
      <w:rFonts w:ascii="Franklin Gothic Heavy" w:hAnsi="Franklin Gothic Heavy"/>
      <w:iCs/>
      <w:u w:val="single"/>
    </w:rPr>
  </w:style>
  <w:style w:type="character" w:customStyle="1" w:styleId="standardcontent">
    <w:name w:val="standardcontent"/>
    <w:basedOn w:val="DefaultParagraphFont"/>
    <w:rsid w:val="00AE7BC9"/>
  </w:style>
  <w:style w:type="paragraph" w:customStyle="1" w:styleId="hat">
    <w:name w:val="hat"/>
    <w:basedOn w:val="Normal"/>
    <w:next w:val="Normal"/>
    <w:rsid w:val="00AE7BC9"/>
    <w:pPr>
      <w:spacing w:before="240" w:after="240"/>
      <w:jc w:val="center"/>
      <w:outlineLvl w:val="0"/>
    </w:pPr>
    <w:rPr>
      <w:rFonts w:eastAsia="Calibri" w:cs="Arial"/>
      <w:b/>
      <w:bCs/>
      <w:sz w:val="32"/>
      <w:u w:val="single"/>
    </w:rPr>
  </w:style>
  <w:style w:type="character" w:customStyle="1" w:styleId="storyby">
    <w:name w:val="storyby"/>
    <w:basedOn w:val="DefaultParagraphFont"/>
    <w:rsid w:val="00AE7BC9"/>
  </w:style>
  <w:style w:type="paragraph" w:customStyle="1" w:styleId="Style1">
    <w:name w:val="Style1"/>
    <w:basedOn w:val="Heading1"/>
    <w:rsid w:val="00AE7BC9"/>
    <w:pPr>
      <w:keepLines w:val="0"/>
      <w:pBdr>
        <w:top w:val="none" w:sz="0" w:space="0" w:color="auto"/>
        <w:left w:val="none" w:sz="0" w:space="0" w:color="auto"/>
        <w:bottom w:val="none" w:sz="0" w:space="0" w:color="auto"/>
        <w:right w:val="none" w:sz="0" w:space="0" w:color="auto"/>
      </w:pBdr>
      <w:spacing w:before="0"/>
    </w:pPr>
    <w:rPr>
      <w:rFonts w:ascii="Arial Narrow" w:eastAsia="Times New Roman" w:hAnsi="Arial Narrow" w:cs="Times New Roman"/>
      <w:kern w:val="32"/>
      <w:sz w:val="32"/>
      <w:u w:val="single"/>
      <w:lang w:val="x-none" w:eastAsia="x-none"/>
    </w:rPr>
  </w:style>
  <w:style w:type="paragraph" w:customStyle="1" w:styleId="Style2">
    <w:name w:val="Style2"/>
    <w:basedOn w:val="Normal"/>
    <w:rsid w:val="00AE7BC9"/>
    <w:rPr>
      <w:rFonts w:eastAsia="Calibri" w:cs="Times New Roman"/>
      <w:b/>
      <w:caps/>
    </w:rPr>
  </w:style>
  <w:style w:type="paragraph" w:customStyle="1" w:styleId="Style3">
    <w:name w:val="Style3"/>
    <w:basedOn w:val="Normal"/>
    <w:link w:val="Style3Char"/>
    <w:rsid w:val="00AE7BC9"/>
    <w:rPr>
      <w:rFonts w:ascii="Times New Roman" w:eastAsia="Times New Roman" w:hAnsi="Times New Roman" w:cs="Times New Roman"/>
      <w:b/>
      <w:sz w:val="20"/>
      <w:lang w:val="x-none" w:eastAsia="x-none"/>
    </w:rPr>
  </w:style>
  <w:style w:type="character" w:customStyle="1" w:styleId="Style3Char">
    <w:name w:val="Style3 Char"/>
    <w:link w:val="Style3"/>
    <w:rsid w:val="00AE7BC9"/>
    <w:rPr>
      <w:rFonts w:ascii="Times New Roman" w:eastAsia="Times New Roman" w:hAnsi="Times New Roman" w:cs="Times New Roman"/>
      <w:b/>
      <w:sz w:val="20"/>
      <w:lang w:val="x-none" w:eastAsia="x-none"/>
    </w:rPr>
  </w:style>
  <w:style w:type="paragraph" w:customStyle="1" w:styleId="Style4">
    <w:name w:val="Style4"/>
    <w:basedOn w:val="Normal"/>
    <w:link w:val="Style4Char"/>
    <w:rsid w:val="00AE7BC9"/>
    <w:rPr>
      <w:rFonts w:ascii="Times New Roman" w:eastAsia="Times New Roman" w:hAnsi="Times New Roman" w:cs="Times New Roman"/>
      <w:sz w:val="20"/>
      <w:u w:val="single"/>
      <w:lang w:val="x-none" w:eastAsia="x-none"/>
    </w:rPr>
  </w:style>
  <w:style w:type="character" w:customStyle="1" w:styleId="Style4Char">
    <w:name w:val="Style4 Char"/>
    <w:link w:val="Style4"/>
    <w:rsid w:val="00AE7BC9"/>
    <w:rPr>
      <w:rFonts w:ascii="Times New Roman" w:eastAsia="Times New Roman" w:hAnsi="Times New Roman" w:cs="Times New Roman"/>
      <w:sz w:val="20"/>
      <w:u w:val="single"/>
      <w:lang w:val="x-none" w:eastAsia="x-none"/>
    </w:rPr>
  </w:style>
  <w:style w:type="character" w:customStyle="1" w:styleId="term1">
    <w:name w:val="term1"/>
    <w:rsid w:val="00AE7BC9"/>
    <w:rPr>
      <w:b/>
      <w:bCs/>
    </w:rPr>
  </w:style>
  <w:style w:type="paragraph" w:customStyle="1" w:styleId="Number">
    <w:name w:val="Number"/>
    <w:basedOn w:val="Heading2"/>
    <w:rsid w:val="00AE7BC9"/>
    <w:pPr>
      <w:keepLines w:val="0"/>
      <w:pageBreakBefore w:val="0"/>
      <w:tabs>
        <w:tab w:val="left" w:pos="144"/>
      </w:tabs>
      <w:spacing w:before="240" w:after="240"/>
      <w:ind w:left="720" w:hanging="360"/>
      <w:jc w:val="left"/>
    </w:pPr>
    <w:rPr>
      <w:rFonts w:eastAsia="SimSun" w:cs="Times New Roman"/>
      <w:bCs w:val="0"/>
      <w:sz w:val="24"/>
      <w:u w:val="none"/>
      <w:lang w:val="x-none" w:eastAsia="zh-CN"/>
    </w:rPr>
  </w:style>
  <w:style w:type="character" w:customStyle="1" w:styleId="underline">
    <w:name w:val="underline"/>
    <w:link w:val="textbold"/>
    <w:qFormat/>
    <w:rsid w:val="00AE7BC9"/>
    <w:rPr>
      <w:u w:val="single"/>
    </w:rPr>
  </w:style>
  <w:style w:type="paragraph" w:customStyle="1" w:styleId="CardStyle">
    <w:name w:val="Card Style"/>
    <w:basedOn w:val="Normal"/>
    <w:rsid w:val="00AE7BC9"/>
    <w:pPr>
      <w:numPr>
        <w:numId w:val="16"/>
      </w:numPr>
      <w:tabs>
        <w:tab w:val="clear" w:pos="360"/>
      </w:tabs>
      <w:ind w:left="0" w:firstLine="0"/>
    </w:pPr>
    <w:rPr>
      <w:rFonts w:ascii="Times New Roman" w:eastAsia="Calibri" w:hAnsi="Times New Roman" w:cs="Times New Roman"/>
    </w:rPr>
  </w:style>
  <w:style w:type="paragraph" w:styleId="ListBullet">
    <w:name w:val="List Bullet"/>
    <w:basedOn w:val="Normal"/>
    <w:rsid w:val="00AE7BC9"/>
    <w:pPr>
      <w:ind w:left="720" w:hanging="360"/>
    </w:pPr>
    <w:rPr>
      <w:rFonts w:eastAsia="Calibri" w:cs="Times New Roman"/>
    </w:rPr>
  </w:style>
  <w:style w:type="paragraph" w:customStyle="1" w:styleId="Minimize">
    <w:name w:val="Minimize"/>
    <w:basedOn w:val="card"/>
    <w:next w:val="Normal"/>
    <w:link w:val="MinimizeChar"/>
    <w:rsid w:val="00AE7BC9"/>
    <w:pPr>
      <w:autoSpaceDE w:val="0"/>
      <w:autoSpaceDN w:val="0"/>
      <w:adjustRightInd w:val="0"/>
    </w:pPr>
    <w:rPr>
      <w:color w:val="000000"/>
      <w:sz w:val="12"/>
    </w:rPr>
  </w:style>
  <w:style w:type="character" w:customStyle="1" w:styleId="MinimizeChar">
    <w:name w:val="Minimize Char"/>
    <w:link w:val="Minimize"/>
    <w:rsid w:val="00AE7BC9"/>
    <w:rPr>
      <w:rFonts w:ascii="Times New Roman" w:eastAsia="Times New Roman" w:hAnsi="Times New Roman" w:cs="Times New Roman"/>
      <w:color w:val="000000"/>
      <w:sz w:val="12"/>
      <w:szCs w:val="20"/>
      <w:lang w:val="x-none" w:eastAsia="x-none"/>
    </w:rPr>
  </w:style>
  <w:style w:type="paragraph" w:styleId="EndnoteText">
    <w:name w:val="endnote text"/>
    <w:basedOn w:val="Normal"/>
    <w:link w:val="EndnoteTextChar"/>
    <w:semiHidden/>
    <w:rsid w:val="00AE7BC9"/>
    <w:rPr>
      <w:rFonts w:ascii="Times New Roman" w:eastAsia="Calibri" w:hAnsi="Times New Roman" w:cs="Times New Roman"/>
      <w:szCs w:val="20"/>
      <w:lang w:val="x-none" w:eastAsia="x-none"/>
    </w:rPr>
  </w:style>
  <w:style w:type="character" w:customStyle="1" w:styleId="EndnoteTextChar">
    <w:name w:val="Endnote Text Char"/>
    <w:basedOn w:val="DefaultParagraphFont"/>
    <w:link w:val="EndnoteText"/>
    <w:semiHidden/>
    <w:rsid w:val="00AE7BC9"/>
    <w:rPr>
      <w:rFonts w:ascii="Times New Roman" w:eastAsia="Calibri" w:hAnsi="Times New Roman" w:cs="Times New Roman"/>
      <w:szCs w:val="20"/>
      <w:lang w:val="x-none" w:eastAsia="x-none"/>
    </w:rPr>
  </w:style>
  <w:style w:type="character" w:styleId="EndnoteReference">
    <w:name w:val="endnote reference"/>
    <w:semiHidden/>
    <w:rsid w:val="00AE7BC9"/>
    <w:rPr>
      <w:vertAlign w:val="superscript"/>
    </w:rPr>
  </w:style>
  <w:style w:type="paragraph" w:customStyle="1" w:styleId="Cards">
    <w:name w:val="Cards"/>
    <w:basedOn w:val="Normal"/>
    <w:rsid w:val="00AE7BC9"/>
    <w:rPr>
      <w:rFonts w:ascii="Comic Sans MS" w:eastAsia="Calibri" w:hAnsi="Comic Sans MS" w:cs="Times New Roman"/>
      <w:color w:val="000000"/>
      <w:sz w:val="18"/>
    </w:rPr>
  </w:style>
  <w:style w:type="paragraph" w:styleId="BodyText2">
    <w:name w:val="Body Text 2"/>
    <w:basedOn w:val="Normal"/>
    <w:link w:val="BodyText2Char"/>
    <w:rsid w:val="00AE7BC9"/>
    <w:pPr>
      <w:spacing w:line="360" w:lineRule="auto"/>
      <w:ind w:firstLine="720"/>
    </w:pPr>
    <w:rPr>
      <w:rFonts w:ascii="Times" w:eastAsia="MS Mincho" w:hAnsi="Times" w:cs="Times New Roman"/>
      <w:sz w:val="24"/>
      <w:lang w:val="x-none" w:eastAsia="zh-CN"/>
    </w:rPr>
  </w:style>
  <w:style w:type="character" w:customStyle="1" w:styleId="BodyText2Char">
    <w:name w:val="Body Text 2 Char"/>
    <w:basedOn w:val="DefaultParagraphFont"/>
    <w:link w:val="BodyText2"/>
    <w:rsid w:val="00AE7BC9"/>
    <w:rPr>
      <w:rFonts w:ascii="Times" w:eastAsia="MS Mincho" w:hAnsi="Times" w:cs="Times New Roman"/>
      <w:sz w:val="24"/>
      <w:lang w:val="x-none" w:eastAsia="zh-CN"/>
    </w:rPr>
  </w:style>
  <w:style w:type="paragraph" w:customStyle="1" w:styleId="Smallfont">
    <w:name w:val="Smallfont"/>
    <w:basedOn w:val="Normal"/>
    <w:rsid w:val="00AE7BC9"/>
    <w:rPr>
      <w:rFonts w:ascii="Times New Roman" w:eastAsia="Calibri" w:hAnsi="Times New Roman" w:cs="Times New Roman"/>
      <w:sz w:val="15"/>
    </w:rPr>
  </w:style>
  <w:style w:type="paragraph" w:customStyle="1" w:styleId="Tagline">
    <w:name w:val="Tagline"/>
    <w:basedOn w:val="Normal"/>
    <w:rsid w:val="00AE7BC9"/>
    <w:rPr>
      <w:rFonts w:ascii="Times New Roman" w:eastAsia="Calibri" w:hAnsi="Times New Roman" w:cs="Times New Roman"/>
      <w:b/>
      <w:sz w:val="24"/>
    </w:rPr>
  </w:style>
  <w:style w:type="character" w:customStyle="1" w:styleId="CiteChar">
    <w:name w:val="Cite Char"/>
    <w:aliases w:val="cite_tag Char,Char Char Char Char1 Char Char1,Taglines Char Char"/>
    <w:rsid w:val="00AE7BC9"/>
    <w:rPr>
      <w:rFonts w:cs="Arial"/>
      <w:bCs/>
      <w:iCs/>
      <w:sz w:val="24"/>
      <w:lang w:val="en-US" w:eastAsia="en-US" w:bidi="ar-SA"/>
    </w:rPr>
  </w:style>
  <w:style w:type="character" w:customStyle="1" w:styleId="citebold">
    <w:name w:val="cite bold"/>
    <w:rsid w:val="00AE7BC9"/>
    <w:rPr>
      <w:rFonts w:ascii="Times New Roman" w:hAnsi="Times New Roman"/>
      <w:b/>
      <w:sz w:val="24"/>
      <w:szCs w:val="24"/>
      <w:u w:val="single"/>
    </w:rPr>
  </w:style>
  <w:style w:type="paragraph" w:customStyle="1" w:styleId="body-paragraph">
    <w:name w:val="body-paragraph"/>
    <w:basedOn w:val="Normal"/>
    <w:rsid w:val="00AE7BC9"/>
    <w:pPr>
      <w:spacing w:before="100" w:beforeAutospacing="1" w:after="100" w:afterAutospacing="1"/>
    </w:pPr>
    <w:rPr>
      <w:rFonts w:ascii="Times New Roman" w:eastAsia="SimSun" w:hAnsi="Times New Roman" w:cs="Times New Roman"/>
      <w:sz w:val="24"/>
      <w:lang w:eastAsia="zh-CN"/>
    </w:rPr>
  </w:style>
  <w:style w:type="character" w:customStyle="1" w:styleId="term">
    <w:name w:val="term"/>
    <w:basedOn w:val="DefaultParagraphFont"/>
    <w:rsid w:val="00AE7BC9"/>
  </w:style>
  <w:style w:type="paragraph" w:styleId="HTMLPreformatted">
    <w:name w:val="HTML Preformatted"/>
    <w:basedOn w:val="Normal"/>
    <w:link w:val="HTMLPreformattedChar"/>
    <w:rsid w:val="00AE7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Times New Roman"/>
      <w:szCs w:val="20"/>
      <w:lang w:val="x-none" w:eastAsia="zh-CN"/>
    </w:rPr>
  </w:style>
  <w:style w:type="character" w:customStyle="1" w:styleId="HTMLPreformattedChar">
    <w:name w:val="HTML Preformatted Char"/>
    <w:basedOn w:val="DefaultParagraphFont"/>
    <w:link w:val="HTMLPreformatted"/>
    <w:rsid w:val="00AE7BC9"/>
    <w:rPr>
      <w:rFonts w:ascii="Courier New" w:eastAsia="SimSun" w:hAnsi="Courier New" w:cs="Times New Roman"/>
      <w:szCs w:val="20"/>
      <w:lang w:val="x-none" w:eastAsia="zh-CN"/>
    </w:rPr>
  </w:style>
  <w:style w:type="character" w:styleId="HTMLTypewriter">
    <w:name w:val="HTML Typewriter"/>
    <w:rsid w:val="00AE7BC9"/>
    <w:rPr>
      <w:rFonts w:ascii="Courier New" w:eastAsia="SimSun" w:hAnsi="Courier New" w:cs="Courier New"/>
      <w:sz w:val="20"/>
      <w:szCs w:val="20"/>
    </w:rPr>
  </w:style>
  <w:style w:type="character" w:customStyle="1" w:styleId="subject">
    <w:name w:val="subject"/>
    <w:basedOn w:val="DefaultParagraphFont"/>
    <w:rsid w:val="00AE7BC9"/>
  </w:style>
  <w:style w:type="paragraph" w:styleId="BodyTextIndent">
    <w:name w:val="Body Text Indent"/>
    <w:basedOn w:val="Normal"/>
    <w:link w:val="BodyTextIndentChar"/>
    <w:rsid w:val="00AE7BC9"/>
    <w:pPr>
      <w:spacing w:after="120"/>
      <w:ind w:left="360"/>
    </w:pPr>
    <w:rPr>
      <w:rFonts w:eastAsia="Calibri" w:cs="Times New Roman"/>
      <w:lang w:val="x-none" w:eastAsia="x-none"/>
    </w:rPr>
  </w:style>
  <w:style w:type="character" w:customStyle="1" w:styleId="BodyTextIndentChar">
    <w:name w:val="Body Text Indent Char"/>
    <w:basedOn w:val="DefaultParagraphFont"/>
    <w:link w:val="BodyTextIndent"/>
    <w:rsid w:val="00AE7BC9"/>
    <w:rPr>
      <w:rFonts w:ascii="Georgia" w:eastAsia="Calibri" w:hAnsi="Georgia" w:cs="Times New Roman"/>
      <w:lang w:val="x-none" w:eastAsia="x-none"/>
    </w:rPr>
  </w:style>
  <w:style w:type="paragraph" w:styleId="BlockText">
    <w:name w:val="Block Text"/>
    <w:basedOn w:val="Normal"/>
    <w:rsid w:val="00AE7BC9"/>
    <w:pPr>
      <w:spacing w:before="100" w:beforeAutospacing="1" w:after="100" w:afterAutospacing="1"/>
    </w:pPr>
    <w:rPr>
      <w:rFonts w:ascii="Times New Roman" w:eastAsia="SimSun" w:hAnsi="Times New Roman" w:cs="Times New Roman"/>
      <w:sz w:val="24"/>
      <w:lang w:eastAsia="zh-CN"/>
    </w:rPr>
  </w:style>
  <w:style w:type="paragraph" w:customStyle="1" w:styleId="Underlining">
    <w:name w:val="Underlining"/>
    <w:basedOn w:val="Normal"/>
    <w:next w:val="Normal"/>
    <w:link w:val="UnderliningChar"/>
    <w:rsid w:val="00AE7BC9"/>
    <w:rPr>
      <w:rFonts w:ascii="Arial Narrow" w:eastAsia="Times New Roman" w:hAnsi="Arial Narrow" w:cs="Times New Roman"/>
      <w:sz w:val="20"/>
      <w:u w:val="single"/>
      <w:lang w:val="x-none" w:eastAsia="x-none"/>
    </w:rPr>
  </w:style>
  <w:style w:type="character" w:customStyle="1" w:styleId="UnderliningChar">
    <w:name w:val="Underlining Char"/>
    <w:link w:val="Underlining"/>
    <w:rsid w:val="00AE7BC9"/>
    <w:rPr>
      <w:rFonts w:ascii="Arial Narrow" w:eastAsia="Times New Roman" w:hAnsi="Arial Narrow" w:cs="Times New Roman"/>
      <w:sz w:val="20"/>
      <w:u w:val="single"/>
      <w:lang w:val="x-none" w:eastAsia="x-none"/>
    </w:rPr>
  </w:style>
  <w:style w:type="paragraph" w:customStyle="1" w:styleId="MicroText">
    <w:name w:val="MicroText"/>
    <w:basedOn w:val="Normal"/>
    <w:next w:val="Normal"/>
    <w:link w:val="MicroTextChar"/>
    <w:rsid w:val="00AE7BC9"/>
    <w:rPr>
      <w:rFonts w:ascii="Arial Narrow" w:eastAsia="Times New Roman" w:hAnsi="Arial Narrow" w:cs="Times New Roman"/>
      <w:sz w:val="12"/>
      <w:lang w:val="x-none" w:eastAsia="x-none"/>
    </w:rPr>
  </w:style>
  <w:style w:type="character" w:customStyle="1" w:styleId="MicroTextChar">
    <w:name w:val="MicroText Char"/>
    <w:link w:val="MicroText"/>
    <w:rsid w:val="00AE7BC9"/>
    <w:rPr>
      <w:rFonts w:ascii="Arial Narrow" w:eastAsia="Times New Roman" w:hAnsi="Arial Narrow" w:cs="Times New Roman"/>
      <w:sz w:val="12"/>
      <w:lang w:val="x-none" w:eastAsia="x-none"/>
    </w:rPr>
  </w:style>
  <w:style w:type="character" w:styleId="FootnoteReference">
    <w:name w:val="footnote reference"/>
    <w:basedOn w:val="DefaultParagraphFont"/>
    <w:rsid w:val="00AE7BC9"/>
  </w:style>
  <w:style w:type="character" w:customStyle="1" w:styleId="a">
    <w:name w:val="a"/>
    <w:basedOn w:val="DefaultParagraphFont"/>
    <w:rsid w:val="00AE7BC9"/>
  </w:style>
  <w:style w:type="character" w:customStyle="1" w:styleId="pmterms1">
    <w:name w:val="pmterms1"/>
    <w:basedOn w:val="DefaultParagraphFont"/>
    <w:rsid w:val="00AE7BC9"/>
  </w:style>
  <w:style w:type="character" w:customStyle="1" w:styleId="author">
    <w:name w:val="author"/>
    <w:rsid w:val="00AE7BC9"/>
    <w:rPr>
      <w:rFonts w:ascii="Times New Roman" w:hAnsi="Times New Roman"/>
      <w:b/>
      <w:sz w:val="24"/>
    </w:rPr>
  </w:style>
  <w:style w:type="character" w:styleId="Strong">
    <w:name w:val="Strong"/>
    <w:uiPriority w:val="22"/>
    <w:qFormat/>
    <w:rsid w:val="00AE7BC9"/>
    <w:rPr>
      <w:b/>
      <w:bCs/>
    </w:rPr>
  </w:style>
  <w:style w:type="paragraph" w:styleId="FootnoteText">
    <w:name w:val="footnote text"/>
    <w:basedOn w:val="Normal"/>
    <w:link w:val="FootnoteTextChar"/>
    <w:semiHidden/>
    <w:rsid w:val="00AE7BC9"/>
    <w:rPr>
      <w:rFonts w:ascii="Times New Roman" w:eastAsia="Calibri" w:hAnsi="Times New Roman" w:cs="Times New Roman"/>
      <w:color w:val="000000"/>
      <w:szCs w:val="20"/>
      <w:lang w:val="x-none" w:eastAsia="x-none"/>
    </w:rPr>
  </w:style>
  <w:style w:type="character" w:customStyle="1" w:styleId="FootnoteTextChar">
    <w:name w:val="Footnote Text Char"/>
    <w:basedOn w:val="DefaultParagraphFont"/>
    <w:link w:val="FootnoteText"/>
    <w:semiHidden/>
    <w:rsid w:val="00AE7BC9"/>
    <w:rPr>
      <w:rFonts w:ascii="Times New Roman" w:eastAsia="Calibri" w:hAnsi="Times New Roman" w:cs="Times New Roman"/>
      <w:color w:val="000000"/>
      <w:szCs w:val="20"/>
      <w:lang w:val="x-none" w:eastAsia="x-none"/>
    </w:rPr>
  </w:style>
  <w:style w:type="character" w:customStyle="1" w:styleId="abstract">
    <w:name w:val="abstract"/>
    <w:basedOn w:val="DefaultParagraphFont"/>
    <w:rsid w:val="00AE7BC9"/>
  </w:style>
  <w:style w:type="paragraph" w:customStyle="1" w:styleId="StyleStyle49pt">
    <w:name w:val="Style Style4 + 9 pt"/>
    <w:basedOn w:val="Style4"/>
    <w:link w:val="StyleStyle49ptChar"/>
    <w:rsid w:val="00AE7BC9"/>
  </w:style>
  <w:style w:type="character" w:customStyle="1" w:styleId="StyleStyle49ptChar">
    <w:name w:val="Style Style4 + 9 pt Char"/>
    <w:basedOn w:val="Style4Char"/>
    <w:link w:val="StyleStyle49pt"/>
    <w:rsid w:val="00AE7BC9"/>
    <w:rPr>
      <w:rFonts w:ascii="Times New Roman" w:eastAsia="Times New Roman" w:hAnsi="Times New Roman" w:cs="Times New Roman"/>
      <w:sz w:val="20"/>
      <w:u w:val="single"/>
      <w:lang w:val="x-none" w:eastAsia="x-none"/>
    </w:rPr>
  </w:style>
  <w:style w:type="character" w:customStyle="1" w:styleId="Style9ptUnderline">
    <w:name w:val="Style 9 pt Underline"/>
    <w:rsid w:val="00AE7BC9"/>
    <w:rPr>
      <w:sz w:val="20"/>
      <w:u w:val="single"/>
    </w:rPr>
  </w:style>
  <w:style w:type="character" w:customStyle="1" w:styleId="StyleTimesNewRoman9pt">
    <w:name w:val="Style Times New Roman 9 pt"/>
    <w:rsid w:val="00AE7BC9"/>
    <w:rPr>
      <w:sz w:val="20"/>
    </w:rPr>
  </w:style>
  <w:style w:type="paragraph" w:customStyle="1" w:styleId="StyleStyle49ptBold">
    <w:name w:val="Style Style4 + 9 pt Bold"/>
    <w:basedOn w:val="Style4"/>
    <w:link w:val="StyleStyle49ptBoldChar"/>
    <w:rsid w:val="00AE7BC9"/>
    <w:rPr>
      <w:b/>
      <w:bCs/>
    </w:rPr>
  </w:style>
  <w:style w:type="character" w:customStyle="1" w:styleId="StyleStyle49ptBoldChar">
    <w:name w:val="Style Style4 + 9 pt Bold Char"/>
    <w:link w:val="StyleStyle49ptBold"/>
    <w:rsid w:val="00AE7BC9"/>
    <w:rPr>
      <w:rFonts w:ascii="Times New Roman" w:eastAsia="Times New Roman" w:hAnsi="Times New Roman" w:cs="Times New Roman"/>
      <w:b/>
      <w:bCs/>
      <w:sz w:val="20"/>
      <w:u w:val="single"/>
      <w:lang w:val="x-none" w:eastAsia="x-none"/>
    </w:rPr>
  </w:style>
  <w:style w:type="character" w:customStyle="1" w:styleId="Style9ptUnderline1">
    <w:name w:val="Style 9 pt Underline1"/>
    <w:rsid w:val="00AE7BC9"/>
    <w:rPr>
      <w:sz w:val="20"/>
      <w:u w:val="single"/>
    </w:rPr>
  </w:style>
  <w:style w:type="character" w:customStyle="1" w:styleId="Styleunderline9pt">
    <w:name w:val="Style underline + 9 pt"/>
    <w:rsid w:val="00AE7BC9"/>
    <w:rPr>
      <w:sz w:val="20"/>
      <w:u w:val="single"/>
    </w:rPr>
  </w:style>
  <w:style w:type="paragraph" w:customStyle="1" w:styleId="StyleStyleStyle49pt11pt">
    <w:name w:val="Style Style Style4 + 9 pt + 11 pt"/>
    <w:basedOn w:val="StyleStyle49pt"/>
    <w:link w:val="StyleStyleStyle49pt11ptChar"/>
    <w:rsid w:val="00AE7BC9"/>
  </w:style>
  <w:style w:type="character" w:customStyle="1" w:styleId="StyleStyleStyle49pt11ptChar">
    <w:name w:val="Style Style Style4 + 9 pt + 11 pt Char"/>
    <w:basedOn w:val="StyleStyle49ptChar"/>
    <w:link w:val="StyleStyleStyle49pt11pt"/>
    <w:rsid w:val="00AE7BC9"/>
    <w:rPr>
      <w:rFonts w:ascii="Times New Roman" w:eastAsia="Times New Roman" w:hAnsi="Times New Roman" w:cs="Times New Roman"/>
      <w:sz w:val="20"/>
      <w:u w:val="single"/>
      <w:lang w:val="x-none" w:eastAsia="x-none"/>
    </w:rPr>
  </w:style>
  <w:style w:type="character" w:customStyle="1" w:styleId="Style9ptUnderline2">
    <w:name w:val="Style 9 pt Underline2"/>
    <w:rsid w:val="00AE7BC9"/>
    <w:rPr>
      <w:sz w:val="20"/>
      <w:u w:val="single"/>
    </w:rPr>
  </w:style>
  <w:style w:type="character" w:customStyle="1" w:styleId="Styleunderline9pt1">
    <w:name w:val="Style underline + 9 pt1"/>
    <w:rsid w:val="00AE7BC9"/>
    <w:rPr>
      <w:rFonts w:ascii="Times New Roman" w:hAnsi="Times New Roman"/>
      <w:sz w:val="20"/>
      <w:u w:val="single"/>
    </w:rPr>
  </w:style>
  <w:style w:type="character" w:customStyle="1" w:styleId="Style9ptBlackUnderline">
    <w:name w:val="Style 9 pt Black Underline"/>
    <w:rsid w:val="00AE7BC9"/>
    <w:rPr>
      <w:color w:val="000000"/>
      <w:sz w:val="20"/>
      <w:u w:val="single"/>
    </w:rPr>
  </w:style>
  <w:style w:type="character" w:customStyle="1" w:styleId="StyleunderlineArialNarrow9pt">
    <w:name w:val="Style underline + Arial Narrow 9 pt"/>
    <w:rsid w:val="00AE7BC9"/>
    <w:rPr>
      <w:rFonts w:ascii="Times New Roman" w:hAnsi="Times New Roman"/>
      <w:sz w:val="20"/>
      <w:u w:val="single"/>
    </w:rPr>
  </w:style>
  <w:style w:type="paragraph" w:customStyle="1" w:styleId="Stylecard7pt">
    <w:name w:val="Style card + 7 pt"/>
    <w:basedOn w:val="card"/>
    <w:link w:val="Stylecard7ptChar"/>
    <w:rsid w:val="00AE7BC9"/>
    <w:rPr>
      <w:sz w:val="14"/>
      <w:szCs w:val="24"/>
    </w:rPr>
  </w:style>
  <w:style w:type="character" w:customStyle="1" w:styleId="Stylecard7ptChar">
    <w:name w:val="Style card + 7 pt Char"/>
    <w:link w:val="Stylecard7pt"/>
    <w:rsid w:val="00AE7BC9"/>
    <w:rPr>
      <w:rFonts w:ascii="Times New Roman" w:eastAsia="Times New Roman" w:hAnsi="Times New Roman" w:cs="Times New Roman"/>
      <w:sz w:val="14"/>
      <w:szCs w:val="24"/>
      <w:lang w:val="x-none" w:eastAsia="x-none"/>
    </w:rPr>
  </w:style>
  <w:style w:type="character" w:customStyle="1" w:styleId="Style9ptBoldUnderline">
    <w:name w:val="Style 9 pt Bold Underline"/>
    <w:rsid w:val="00AE7BC9"/>
    <w:rPr>
      <w:b/>
      <w:bCs/>
      <w:sz w:val="20"/>
      <w:u w:val="single"/>
    </w:rPr>
  </w:style>
  <w:style w:type="character" w:customStyle="1" w:styleId="Style9ptItalicUnderline">
    <w:name w:val="Style 9 pt Italic Underline"/>
    <w:rsid w:val="00AE7BC9"/>
    <w:rPr>
      <w:i/>
      <w:iCs/>
      <w:sz w:val="20"/>
      <w:u w:val="single"/>
    </w:rPr>
  </w:style>
  <w:style w:type="paragraph" w:customStyle="1" w:styleId="StyleStyle49pt1">
    <w:name w:val="Style Style4 + 9 pt1"/>
    <w:basedOn w:val="Style4"/>
    <w:link w:val="StyleStyle49pt1Char"/>
    <w:rsid w:val="00AE7BC9"/>
  </w:style>
  <w:style w:type="character" w:customStyle="1" w:styleId="StyleStyle49pt1Char">
    <w:name w:val="Style Style4 + 9 pt1 Char"/>
    <w:basedOn w:val="Style4Char"/>
    <w:link w:val="StyleStyle49pt1"/>
    <w:rsid w:val="00AE7BC9"/>
    <w:rPr>
      <w:rFonts w:ascii="Times New Roman" w:eastAsia="Times New Roman" w:hAnsi="Times New Roman" w:cs="Times New Roman"/>
      <w:sz w:val="20"/>
      <w:u w:val="single"/>
      <w:lang w:val="x-none" w:eastAsia="x-none"/>
    </w:rPr>
  </w:style>
  <w:style w:type="paragraph" w:customStyle="1" w:styleId="StyleStyle49ptBold1">
    <w:name w:val="Style Style4 + 9 pt Bold1"/>
    <w:basedOn w:val="Style4"/>
    <w:link w:val="StyleStyle49ptBold1Char"/>
    <w:rsid w:val="00AE7BC9"/>
    <w:rPr>
      <w:b/>
      <w:bCs/>
    </w:rPr>
  </w:style>
  <w:style w:type="character" w:customStyle="1" w:styleId="StyleStyle49ptBold1Char">
    <w:name w:val="Style Style4 + 9 pt Bold1 Char"/>
    <w:link w:val="StyleStyle49ptBold1"/>
    <w:rsid w:val="00AE7BC9"/>
    <w:rPr>
      <w:rFonts w:ascii="Times New Roman" w:eastAsia="Times New Roman" w:hAnsi="Times New Roman" w:cs="Times New Roman"/>
      <w:b/>
      <w:bCs/>
      <w:sz w:val="20"/>
      <w:u w:val="single"/>
      <w:lang w:val="x-none" w:eastAsia="x-none"/>
    </w:rPr>
  </w:style>
  <w:style w:type="paragraph" w:customStyle="1" w:styleId="Stylecard9pt">
    <w:name w:val="Style card + 9 pt"/>
    <w:basedOn w:val="card"/>
    <w:link w:val="Stylecard9ptChar"/>
    <w:rsid w:val="00AE7BC9"/>
    <w:rPr>
      <w:szCs w:val="24"/>
    </w:rPr>
  </w:style>
  <w:style w:type="character" w:customStyle="1" w:styleId="Stylecard9ptChar">
    <w:name w:val="Style card + 9 pt Char"/>
    <w:link w:val="Stylecard9pt"/>
    <w:rsid w:val="00AE7BC9"/>
    <w:rPr>
      <w:rFonts w:ascii="Times New Roman" w:eastAsia="Times New Roman" w:hAnsi="Times New Roman" w:cs="Times New Roman"/>
      <w:sz w:val="20"/>
      <w:szCs w:val="24"/>
      <w:lang w:val="x-none" w:eastAsia="x-none"/>
    </w:rPr>
  </w:style>
  <w:style w:type="character" w:customStyle="1" w:styleId="StyleunderlineArialNarrow9ptBold">
    <w:name w:val="Style underline + Arial Narrow 9 pt Bold"/>
    <w:rsid w:val="00AE7BC9"/>
    <w:rPr>
      <w:rFonts w:ascii="Times New Roman" w:hAnsi="Times New Roman"/>
      <w:b/>
      <w:bCs/>
      <w:sz w:val="20"/>
      <w:u w:val="single"/>
    </w:rPr>
  </w:style>
  <w:style w:type="paragraph" w:customStyle="1" w:styleId="StyleMinimize9pt">
    <w:name w:val="Style Minimize + 9 pt"/>
    <w:basedOn w:val="Minimize"/>
    <w:link w:val="StyleMinimize9ptChar"/>
    <w:rsid w:val="00AE7BC9"/>
    <w:rPr>
      <w:szCs w:val="24"/>
    </w:rPr>
  </w:style>
  <w:style w:type="character" w:customStyle="1" w:styleId="StyleMinimize9ptChar">
    <w:name w:val="Style Minimize + 9 pt Char"/>
    <w:link w:val="StyleMinimize9pt"/>
    <w:rsid w:val="00AE7BC9"/>
    <w:rPr>
      <w:rFonts w:ascii="Times New Roman" w:eastAsia="Times New Roman" w:hAnsi="Times New Roman" w:cs="Times New Roman"/>
      <w:color w:val="000000"/>
      <w:sz w:val="12"/>
      <w:szCs w:val="24"/>
      <w:lang w:val="x-none" w:eastAsia="x-none"/>
    </w:rPr>
  </w:style>
  <w:style w:type="paragraph" w:customStyle="1" w:styleId="StyleMinimize7pt">
    <w:name w:val="Style Minimize + 7 pt"/>
    <w:basedOn w:val="Minimize"/>
    <w:link w:val="StyleMinimize7ptChar"/>
    <w:rsid w:val="00AE7BC9"/>
    <w:rPr>
      <w:sz w:val="14"/>
      <w:szCs w:val="24"/>
    </w:rPr>
  </w:style>
  <w:style w:type="character" w:customStyle="1" w:styleId="StyleMinimize7ptChar">
    <w:name w:val="Style Minimize + 7 pt Char"/>
    <w:link w:val="StyleMinimize7pt"/>
    <w:rsid w:val="00AE7BC9"/>
    <w:rPr>
      <w:rFonts w:ascii="Times New Roman" w:eastAsia="Times New Roman" w:hAnsi="Times New Roman" w:cs="Times New Roman"/>
      <w:color w:val="000000"/>
      <w:sz w:val="14"/>
      <w:szCs w:val="24"/>
      <w:lang w:val="x-none" w:eastAsia="x-none"/>
    </w:rPr>
  </w:style>
  <w:style w:type="paragraph" w:customStyle="1" w:styleId="StyleMinimizeArialNarrow">
    <w:name w:val="Style Minimize + Arial Narrow"/>
    <w:basedOn w:val="Minimize"/>
    <w:link w:val="StyleMinimizeArialNarrowChar"/>
    <w:rsid w:val="00AE7BC9"/>
    <w:rPr>
      <w:szCs w:val="24"/>
    </w:rPr>
  </w:style>
  <w:style w:type="character" w:customStyle="1" w:styleId="StyleMinimizeArialNarrowChar">
    <w:name w:val="Style Minimize + Arial Narrow Char"/>
    <w:link w:val="StyleMinimizeArialNarrow"/>
    <w:rsid w:val="00AE7BC9"/>
    <w:rPr>
      <w:rFonts w:ascii="Times New Roman" w:eastAsia="Times New Roman" w:hAnsi="Times New Roman" w:cs="Times New Roman"/>
      <w:color w:val="000000"/>
      <w:sz w:val="12"/>
      <w:szCs w:val="24"/>
      <w:lang w:val="x-none" w:eastAsia="x-none"/>
    </w:rPr>
  </w:style>
  <w:style w:type="paragraph" w:customStyle="1" w:styleId="Default">
    <w:name w:val="Default"/>
    <w:basedOn w:val="Normal"/>
    <w:rsid w:val="00AE7BC9"/>
    <w:pPr>
      <w:autoSpaceDE w:val="0"/>
      <w:autoSpaceDN w:val="0"/>
      <w:adjustRightInd w:val="0"/>
      <w:spacing w:after="200" w:line="276" w:lineRule="auto"/>
    </w:pPr>
    <w:rPr>
      <w:rFonts w:eastAsia="Calibri" w:cs="AKDPE C+ Utopia"/>
    </w:rPr>
  </w:style>
  <w:style w:type="paragraph" w:styleId="List">
    <w:name w:val="List"/>
    <w:basedOn w:val="Normal"/>
    <w:uiPriority w:val="99"/>
    <w:unhideWhenUsed/>
    <w:rsid w:val="00AE7BC9"/>
    <w:pPr>
      <w:contextualSpacing/>
    </w:pPr>
    <w:rPr>
      <w:rFonts w:eastAsia="Calibri" w:cs="Times New Roman"/>
    </w:rPr>
  </w:style>
  <w:style w:type="paragraph" w:customStyle="1" w:styleId="PageHeaderLine1">
    <w:name w:val="PageHeaderLine1"/>
    <w:basedOn w:val="Normal"/>
    <w:rsid w:val="00AE7BC9"/>
    <w:pPr>
      <w:tabs>
        <w:tab w:val="right" w:pos="10800"/>
      </w:tabs>
    </w:pPr>
    <w:rPr>
      <w:rFonts w:eastAsia="Calibri" w:cs="Times New Roman"/>
      <w:b/>
    </w:rPr>
  </w:style>
  <w:style w:type="paragraph" w:customStyle="1" w:styleId="PageHeaderLine2">
    <w:name w:val="PageHeaderLine2"/>
    <w:basedOn w:val="Normal"/>
    <w:next w:val="Normal"/>
    <w:rsid w:val="00AE7BC9"/>
    <w:pPr>
      <w:tabs>
        <w:tab w:val="right" w:pos="10800"/>
      </w:tabs>
      <w:spacing w:line="480" w:lineRule="auto"/>
    </w:pPr>
    <w:rPr>
      <w:rFonts w:eastAsia="Calibri" w:cs="Times New Roman"/>
      <w:b/>
    </w:rPr>
  </w:style>
  <w:style w:type="character" w:customStyle="1" w:styleId="UnderlineBold">
    <w:name w:val="Underline + Bold"/>
    <w:uiPriority w:val="1"/>
    <w:qFormat/>
    <w:rsid w:val="00AE7BC9"/>
    <w:rPr>
      <w:b/>
      <w:sz w:val="20"/>
      <w:u w:val="single"/>
    </w:rPr>
  </w:style>
  <w:style w:type="character" w:customStyle="1" w:styleId="blue">
    <w:name w:val="blue"/>
    <w:rsid w:val="00AE7BC9"/>
  </w:style>
  <w:style w:type="paragraph" w:customStyle="1" w:styleId="cardtext">
    <w:name w:val="card text"/>
    <w:basedOn w:val="Normal"/>
    <w:link w:val="cardtextChar"/>
    <w:qFormat/>
    <w:rsid w:val="00AE7BC9"/>
    <w:pPr>
      <w:ind w:left="288" w:right="288"/>
    </w:pPr>
    <w:rPr>
      <w:rFonts w:eastAsia="Calibri" w:cs="Times New Roman"/>
      <w:lang w:val="x-none" w:eastAsia="x-none"/>
    </w:rPr>
  </w:style>
  <w:style w:type="character" w:customStyle="1" w:styleId="cardtextChar">
    <w:name w:val="card text Char"/>
    <w:link w:val="cardtext"/>
    <w:rsid w:val="00AE7BC9"/>
    <w:rPr>
      <w:rFonts w:ascii="Georgia" w:eastAsia="Calibri" w:hAnsi="Georgia" w:cs="Times New Roman"/>
      <w:lang w:val="x-none" w:eastAsia="x-none"/>
    </w:rPr>
  </w:style>
  <w:style w:type="character" w:customStyle="1" w:styleId="Box">
    <w:name w:val="Box"/>
    <w:uiPriority w:val="1"/>
    <w:qFormat/>
    <w:rsid w:val="00AE7BC9"/>
    <w:rPr>
      <w:b/>
      <w:bCs w:val="0"/>
      <w:u w:val="single"/>
      <w:bdr w:val="single" w:sz="4" w:space="0" w:color="auto" w:frame="1"/>
    </w:rPr>
  </w:style>
  <w:style w:type="character" w:customStyle="1" w:styleId="TitleChar1">
    <w:name w:val="Title Char1"/>
    <w:basedOn w:val="DefaultParagraphFont"/>
    <w:uiPriority w:val="10"/>
    <w:rsid w:val="00AE7BC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E7BC9"/>
    <w:pPr>
      <w:spacing w:after="60"/>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uiPriority w:val="11"/>
    <w:rsid w:val="00AE7BC9"/>
    <w:rPr>
      <w:rFonts w:ascii="Cambria" w:eastAsia="Times New Roman" w:hAnsi="Cambria" w:cs="Times New Roman"/>
      <w:sz w:val="24"/>
      <w:lang w:val="x-none" w:eastAsia="x-none"/>
    </w:rPr>
  </w:style>
  <w:style w:type="paragraph" w:customStyle="1" w:styleId="textbold">
    <w:name w:val="text bold"/>
    <w:basedOn w:val="Normal"/>
    <w:link w:val="underline"/>
    <w:qFormat/>
    <w:rsid w:val="00AE7BC9"/>
    <w:pPr>
      <w:ind w:left="720"/>
      <w:jc w:val="both"/>
    </w:pPr>
    <w:rPr>
      <w:rFonts w:asciiTheme="minorHAnsi" w:hAnsiTheme="minorHAnsi" w:cstheme="minorBidi"/>
      <w:u w:val="single"/>
    </w:rPr>
  </w:style>
  <w:style w:type="paragraph" w:customStyle="1" w:styleId="Card0">
    <w:name w:val="Card"/>
    <w:aliases w:val="Tags,tags,No Spacing111,No Spacing11,No Spacing2,Read stuff,No Spacing1111,No Spacing3,No Spacing112,Card Format"/>
    <w:basedOn w:val="Normal"/>
    <w:link w:val="CardChar0"/>
    <w:qFormat/>
    <w:rsid w:val="00AE7BC9"/>
    <w:rPr>
      <w:rFonts w:ascii="Times New Roman" w:eastAsia="Times New Roman" w:hAnsi="Times New Roman" w:cs="Times New Roman"/>
      <w:sz w:val="16"/>
      <w:lang w:val="x-none" w:eastAsia="x-none"/>
    </w:rPr>
  </w:style>
  <w:style w:type="character" w:customStyle="1" w:styleId="CardChar0">
    <w:name w:val="Card Char"/>
    <w:link w:val="Card0"/>
    <w:locked/>
    <w:rsid w:val="00AE7BC9"/>
    <w:rPr>
      <w:rFonts w:ascii="Times New Roman" w:eastAsia="Times New Roman" w:hAnsi="Times New Roman" w:cs="Times New Roman"/>
      <w:sz w:val="16"/>
      <w:lang w:val="x-none" w:eastAsia="x-none"/>
    </w:rPr>
  </w:style>
  <w:style w:type="character" w:customStyle="1" w:styleId="BoldUnderline">
    <w:name w:val="BoldUnderline"/>
    <w:uiPriority w:val="1"/>
    <w:qFormat/>
    <w:rsid w:val="00AE7BC9"/>
    <w:rPr>
      <w:rFonts w:ascii="Arial" w:hAnsi="Arial"/>
      <w:b/>
      <w:sz w:val="20"/>
      <w:u w:val="single"/>
    </w:rPr>
  </w:style>
  <w:style w:type="character" w:customStyle="1" w:styleId="BodyText1">
    <w:name w:val="Body Text1"/>
    <w:rsid w:val="00AE7BC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0">
    <w:name w:val="Body Text2"/>
    <w:rsid w:val="00AE7BC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AE7BC9"/>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AE7BC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AE7BC9"/>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AE7BC9"/>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AE7BC9"/>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AE7BC9"/>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AE7BC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Tag2">
    <w:name w:val="Tag2"/>
    <w:basedOn w:val="Normal"/>
    <w:qFormat/>
    <w:rsid w:val="00AE7BC9"/>
    <w:rPr>
      <w:rFonts w:ascii="Arial" w:eastAsia="Calibri" w:hAnsi="Arial" w:cs="Arial"/>
      <w:b/>
      <w:sz w:val="24"/>
    </w:rPr>
  </w:style>
  <w:style w:type="character" w:customStyle="1" w:styleId="apple-converted-space">
    <w:name w:val="apple-converted-space"/>
    <w:basedOn w:val="DefaultParagraphFont"/>
    <w:rsid w:val="00AE7BC9"/>
  </w:style>
  <w:style w:type="paragraph" w:customStyle="1" w:styleId="Citation">
    <w:name w:val="Citation"/>
    <w:basedOn w:val="Normal"/>
    <w:link w:val="cite"/>
    <w:qFormat/>
    <w:rsid w:val="00AE7BC9"/>
    <w:rPr>
      <w:rFonts w:ascii="Times New Roman" w:hAnsi="Times New Roman" w:cstheme="minorBidi"/>
      <w:b/>
      <w:sz w:val="24"/>
    </w:rPr>
  </w:style>
  <w:style w:type="paragraph" w:customStyle="1" w:styleId="Cite2">
    <w:name w:val="Cite 2"/>
    <w:basedOn w:val="Normal"/>
    <w:qFormat/>
    <w:rsid w:val="00AE7BC9"/>
    <w:rPr>
      <w:rFonts w:ascii="Arial" w:eastAsia="Calibri" w:hAnsi="Arial" w:cs="Times New Roman"/>
      <w:b/>
      <w:sz w:val="24"/>
      <w:u w:val="single"/>
    </w:rPr>
  </w:style>
  <w:style w:type="paragraph" w:customStyle="1" w:styleId="Analytic">
    <w:name w:val="Analytic"/>
    <w:basedOn w:val="Normal"/>
    <w:link w:val="AnalyticChar"/>
    <w:qFormat/>
    <w:rsid w:val="00AE7BC9"/>
    <w:rPr>
      <w:rFonts w:ascii="Arial" w:eastAsia="Calibri" w:hAnsi="Arial" w:cs="Times New Roman"/>
      <w:b/>
      <w:sz w:val="24"/>
      <w:szCs w:val="24"/>
    </w:rPr>
  </w:style>
  <w:style w:type="character" w:customStyle="1" w:styleId="AnalyticChar">
    <w:name w:val="Analytic Char"/>
    <w:link w:val="Analytic"/>
    <w:rsid w:val="00AE7BC9"/>
    <w:rPr>
      <w:rFonts w:ascii="Arial" w:eastAsia="Calibri" w:hAnsi="Arial" w:cs="Times New Roman"/>
      <w:b/>
      <w:sz w:val="24"/>
      <w:szCs w:val="24"/>
    </w:rPr>
  </w:style>
  <w:style w:type="character" w:styleId="IntenseEmphasis">
    <w:name w:val="Intense Emphasis"/>
    <w:aliases w:val="Underline Char"/>
    <w:basedOn w:val="DefaultParagraphFont"/>
    <w:uiPriority w:val="5"/>
    <w:qFormat/>
    <w:rsid w:val="00AE7BC9"/>
    <w:rPr>
      <w:b/>
      <w:sz w:val="22"/>
      <w:u w:val="single"/>
    </w:rPr>
  </w:style>
  <w:style w:type="paragraph" w:customStyle="1" w:styleId="MaxsTags">
    <w:name w:val="Max's Tags"/>
    <w:qFormat/>
    <w:rsid w:val="00591F12"/>
    <w:pPr>
      <w:spacing w:line="240" w:lineRule="auto"/>
      <w:contextualSpacing/>
    </w:pPr>
    <w:rPr>
      <w:rFonts w:ascii="Georgia" w:hAnsi="Georgia" w:cs="Calibr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6"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7" w:unhideWhenUsed="0" w:qFormat="1"/>
    <w:lsdException w:name="Document Map" w:uiPriority="0"/>
    <w:lsdException w:name="Normal (Web)" w:uiPriority="0"/>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5"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D606F"/>
    <w:pPr>
      <w:spacing w:after="0" w:line="240" w:lineRule="auto"/>
    </w:pPr>
    <w:rPr>
      <w:rFonts w:ascii="Georgia" w:hAnsi="Georgia" w:cs="Calibri"/>
    </w:rPr>
  </w:style>
  <w:style w:type="paragraph" w:styleId="Heading1">
    <w:name w:val="heading 1"/>
    <w:aliases w:val="Pocket,Block Name"/>
    <w:basedOn w:val="Normal"/>
    <w:next w:val="Normal"/>
    <w:link w:val="Heading1Char"/>
    <w:uiPriority w:val="1"/>
    <w:qFormat/>
    <w:rsid w:val="00FD606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1, Char Char Char Char1,Char Char Char Char1 Char"/>
    <w:basedOn w:val="Normal"/>
    <w:next w:val="Normal"/>
    <w:link w:val="Heading2Char"/>
    <w:uiPriority w:val="2"/>
    <w:qFormat/>
    <w:rsid w:val="00FD606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D606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Ch,small space,no read,TAG,No Spacing211,No Spacing12,No Spacing2111,No Spacing4,No Spacing11111,No Spacing5,No Spacing21,T, Ch"/>
    <w:basedOn w:val="Normal"/>
    <w:next w:val="Normal"/>
    <w:link w:val="Heading4Char"/>
    <w:uiPriority w:val="4"/>
    <w:qFormat/>
    <w:rsid w:val="00FD606F"/>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FD606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D606F"/>
  </w:style>
  <w:style w:type="character" w:customStyle="1" w:styleId="Heading1Char">
    <w:name w:val="Heading 1 Char"/>
    <w:aliases w:val="Pocket Char,Block Name Char"/>
    <w:basedOn w:val="DefaultParagraphFont"/>
    <w:link w:val="Heading1"/>
    <w:uiPriority w:val="1"/>
    <w:rsid w:val="00FD606F"/>
    <w:rPr>
      <w:rFonts w:ascii="Georgia" w:eastAsiaTheme="majorEastAsia" w:hAnsi="Georgia" w:cstheme="majorBidi"/>
      <w:b/>
      <w:bCs/>
      <w:sz w:val="52"/>
      <w:szCs w:val="28"/>
    </w:rPr>
  </w:style>
  <w:style w:type="character" w:customStyle="1" w:styleId="Heading2Char">
    <w:name w:val="Heading 2 Char"/>
    <w:aliases w:val="Hat Char,Heading 21 Char, Char Char Char Char1 Char,Char Char Char Char1 Char Char"/>
    <w:basedOn w:val="DefaultParagraphFont"/>
    <w:link w:val="Heading2"/>
    <w:rsid w:val="00FD606F"/>
    <w:rPr>
      <w:rFonts w:ascii="Georgia" w:eastAsiaTheme="majorEastAsia" w:hAnsi="Georgia" w:cstheme="majorBidi"/>
      <w:b/>
      <w:bCs/>
      <w:sz w:val="44"/>
      <w:szCs w:val="26"/>
      <w:u w:val="double"/>
    </w:rPr>
  </w:style>
  <w:style w:type="character" w:customStyle="1" w:styleId="Heading3Char">
    <w:name w:val="Heading 3 Char"/>
    <w:aliases w:val="Block Char"/>
    <w:basedOn w:val="DefaultParagraphFont"/>
    <w:link w:val="Heading3"/>
    <w:uiPriority w:val="3"/>
    <w:rsid w:val="00FD606F"/>
    <w:rPr>
      <w:rFonts w:ascii="Georgia" w:eastAsiaTheme="majorEastAsia" w:hAnsi="Georgia" w:cstheme="majorBidi"/>
      <w:b/>
      <w:bCs/>
      <w:sz w:val="32"/>
      <w:u w:val="single"/>
    </w:rPr>
  </w:style>
  <w:style w:type="character" w:customStyle="1" w:styleId="Heading4Char">
    <w:name w:val="Heading 4 Char"/>
    <w:aliases w:val="Tag Char,small text Char,Big card Char,body Char,Normal Tag Char,heading 2 Char,Heading 2 Char2 Char Char1,Heading 2 Char1 Char Char Char,Ch Char,small space Char,no read Char,TAG Char,No Spacing211 Char,No Spacing12 Char,No Spacing4 Char"/>
    <w:basedOn w:val="DefaultParagraphFont"/>
    <w:link w:val="Heading4"/>
    <w:uiPriority w:val="4"/>
    <w:rsid w:val="00FD606F"/>
    <w:rPr>
      <w:rFonts w:ascii="Georgia" w:eastAsiaTheme="majorEastAsia" w:hAnsi="Georgia" w:cstheme="majorBidi"/>
      <w:b/>
      <w:bCs/>
      <w:iCs/>
    </w:rPr>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FD606F"/>
    <w:rPr>
      <w:rFonts w:ascii="Georgia" w:hAnsi="Georgia" w:cs="Calibri"/>
      <w:b/>
      <w:i w:val="0"/>
      <w:iCs/>
      <w:sz w:val="22"/>
      <w:u w:val="single"/>
      <w:bdr w:val="single" w:sz="18" w:space="0" w:color="auto"/>
    </w:rPr>
  </w:style>
  <w:style w:type="paragraph" w:styleId="NoSpacing">
    <w:name w:val="No Spacing"/>
    <w:aliases w:val="Debate Text,No Spacing1"/>
    <w:qFormat/>
    <w:rsid w:val="00AE7BC9"/>
    <w:pPr>
      <w:spacing w:after="0" w:line="240" w:lineRule="auto"/>
    </w:pPr>
    <w:rPr>
      <w:rFonts w:eastAsiaTheme="minorEastAsia"/>
      <w:sz w:val="24"/>
      <w:szCs w:val="24"/>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FD606F"/>
    <w:rPr>
      <w:b/>
      <w:bCs/>
      <w:sz w:val="22"/>
      <w:u w:val="non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
    <w:basedOn w:val="DefaultParagraphFont"/>
    <w:uiPriority w:val="6"/>
    <w:qFormat/>
    <w:rsid w:val="00FD606F"/>
    <w:rPr>
      <w:b w:val="0"/>
      <w:bCs/>
      <w:sz w:val="22"/>
      <w:u w:val="single"/>
    </w:rPr>
  </w:style>
  <w:style w:type="paragraph" w:styleId="DocumentMap">
    <w:name w:val="Document Map"/>
    <w:basedOn w:val="Normal"/>
    <w:link w:val="DocumentMapChar"/>
    <w:unhideWhenUsed/>
    <w:rsid w:val="00AE7BC9"/>
    <w:rPr>
      <w:rFonts w:ascii="Lucida Grande" w:hAnsi="Lucida Grande" w:cs="Lucida Grande"/>
    </w:rPr>
  </w:style>
  <w:style w:type="character" w:customStyle="1" w:styleId="DocumentMapChar">
    <w:name w:val="Document Map Char"/>
    <w:basedOn w:val="DefaultParagraphFont"/>
    <w:link w:val="DocumentMap"/>
    <w:rsid w:val="00AE7BC9"/>
    <w:rPr>
      <w:rFonts w:ascii="Lucida Grande" w:hAnsi="Lucida Grande" w:cs="Lucida Grande"/>
    </w:rPr>
  </w:style>
  <w:style w:type="paragraph" w:styleId="ListParagraph">
    <w:name w:val="List Paragraph"/>
    <w:basedOn w:val="Normal"/>
    <w:uiPriority w:val="34"/>
    <w:qFormat/>
    <w:rsid w:val="00AE7BC9"/>
    <w:pPr>
      <w:ind w:left="720"/>
      <w:contextualSpacing/>
    </w:pPr>
  </w:style>
  <w:style w:type="paragraph" w:styleId="Header">
    <w:name w:val="header"/>
    <w:basedOn w:val="Normal"/>
    <w:link w:val="HeaderChar"/>
    <w:uiPriority w:val="99"/>
    <w:rsid w:val="00FD606F"/>
    <w:pPr>
      <w:tabs>
        <w:tab w:val="center" w:pos="4680"/>
        <w:tab w:val="right" w:pos="9360"/>
      </w:tabs>
    </w:pPr>
  </w:style>
  <w:style w:type="character" w:customStyle="1" w:styleId="HeaderChar">
    <w:name w:val="Header Char"/>
    <w:basedOn w:val="DefaultParagraphFont"/>
    <w:link w:val="Header"/>
    <w:uiPriority w:val="99"/>
    <w:rsid w:val="00FD606F"/>
    <w:rPr>
      <w:rFonts w:ascii="Georgia" w:hAnsi="Georgia" w:cs="Calibri"/>
    </w:rPr>
  </w:style>
  <w:style w:type="paragraph" w:styleId="Footer">
    <w:name w:val="footer"/>
    <w:basedOn w:val="Normal"/>
    <w:link w:val="FooterChar"/>
    <w:uiPriority w:val="99"/>
    <w:rsid w:val="00FD606F"/>
    <w:pPr>
      <w:tabs>
        <w:tab w:val="center" w:pos="4680"/>
        <w:tab w:val="right" w:pos="9360"/>
      </w:tabs>
    </w:pPr>
  </w:style>
  <w:style w:type="character" w:customStyle="1" w:styleId="FooterChar">
    <w:name w:val="Footer Char"/>
    <w:basedOn w:val="DefaultParagraphFont"/>
    <w:link w:val="Footer"/>
    <w:uiPriority w:val="99"/>
    <w:rsid w:val="00FD606F"/>
    <w:rPr>
      <w:rFonts w:ascii="Georgia" w:hAnsi="Georgia" w:cs="Calibri"/>
    </w:rPr>
  </w:style>
  <w:style w:type="character" w:styleId="PageNumber">
    <w:name w:val="page number"/>
    <w:basedOn w:val="DefaultParagraphFont"/>
    <w:unhideWhenUsed/>
    <w:rsid w:val="00AE7BC9"/>
  </w:style>
  <w:style w:type="character" w:styleId="Hyperlink">
    <w:name w:val="Hyperlink"/>
    <w:aliases w:val="Read,Important,heading 1 (block title),Card Text,Internet Link"/>
    <w:basedOn w:val="DefaultParagraphFont"/>
    <w:uiPriority w:val="99"/>
    <w:rsid w:val="00FD606F"/>
    <w:rPr>
      <w:color w:val="auto"/>
      <w:u w:val="none"/>
    </w:rPr>
  </w:style>
  <w:style w:type="paragraph" w:styleId="Title">
    <w:name w:val="Title"/>
    <w:aliases w:val="Cites and Cards,UNDERLINE,Bold Underlined"/>
    <w:basedOn w:val="Normal"/>
    <w:next w:val="Normal"/>
    <w:link w:val="TitleChar"/>
    <w:uiPriority w:val="6"/>
    <w:qFormat/>
    <w:rsid w:val="00AE7BC9"/>
    <w:rPr>
      <w:rFonts w:eastAsia="Calibri" w:cs="Times New Roman"/>
      <w:sz w:val="20"/>
      <w:szCs w:val="20"/>
      <w:u w:val="single"/>
    </w:rPr>
  </w:style>
  <w:style w:type="character" w:customStyle="1" w:styleId="TitleChar">
    <w:name w:val="Title Char"/>
    <w:aliases w:val="Cites and Cards Char,UNDERLINE Char,Bold Underlined Char"/>
    <w:basedOn w:val="DefaultParagraphFont"/>
    <w:link w:val="Title"/>
    <w:uiPriority w:val="6"/>
    <w:qFormat/>
    <w:rsid w:val="00AE7BC9"/>
    <w:rPr>
      <w:rFonts w:ascii="Georgia" w:eastAsia="Calibri" w:hAnsi="Georgia" w:cs="Times New Roman"/>
      <w:sz w:val="20"/>
      <w:szCs w:val="20"/>
      <w:u w:val="single"/>
    </w:rPr>
  </w:style>
  <w:style w:type="character" w:customStyle="1" w:styleId="StyleBold">
    <w:name w:val="Style Bold"/>
    <w:basedOn w:val="DefaultParagraphFont"/>
    <w:uiPriority w:val="9"/>
    <w:semiHidden/>
    <w:rsid w:val="00FD606F"/>
    <w:rPr>
      <w:b/>
      <w:bCs/>
    </w:rPr>
  </w:style>
  <w:style w:type="character" w:styleId="FollowedHyperlink">
    <w:name w:val="FollowedHyperlink"/>
    <w:basedOn w:val="DefaultParagraphFont"/>
    <w:uiPriority w:val="99"/>
    <w:semiHidden/>
    <w:rsid w:val="00FD606F"/>
    <w:rPr>
      <w:color w:val="auto"/>
      <w:u w:val="none"/>
    </w:rPr>
  </w:style>
  <w:style w:type="character" w:customStyle="1" w:styleId="apple-style-span">
    <w:name w:val="apple-style-span"/>
    <w:rsid w:val="00AE7BC9"/>
  </w:style>
  <w:style w:type="paragraph" w:customStyle="1" w:styleId="tag">
    <w:name w:val="tag"/>
    <w:basedOn w:val="Normal"/>
    <w:link w:val="tagChar"/>
    <w:qFormat/>
    <w:rsid w:val="00AE7BC9"/>
    <w:pPr>
      <w:widowControl w:val="0"/>
      <w:autoSpaceDE w:val="0"/>
      <w:autoSpaceDN w:val="0"/>
      <w:adjustRightInd w:val="0"/>
    </w:pPr>
    <w:rPr>
      <w:rFonts w:asciiTheme="minorHAnsi" w:hAnsiTheme="minorHAnsi"/>
      <w:b/>
      <w:color w:val="000000"/>
      <w:sz w:val="24"/>
    </w:rPr>
  </w:style>
  <w:style w:type="character" w:customStyle="1" w:styleId="tagChar">
    <w:name w:val="tag Char"/>
    <w:aliases w:val="Heading 2 Char1,Heading 2 Char2 Char Char,Heading 2 Char1 Char Char Char1,Heading 2 Char Char Char Char Char1,Heading 2 Char Char1 Char Char,Heading 2 Char2 Char1,Heading 2 Char1 Char Char1,Heading 2 Char Char Char Char1,Heading 2 Char Char"/>
    <w:basedOn w:val="DefaultParagraphFont"/>
    <w:link w:val="tag"/>
    <w:qFormat/>
    <w:rsid w:val="00AE7BC9"/>
    <w:rPr>
      <w:rFonts w:cs="Calibri"/>
      <w:b/>
      <w:color w:val="000000"/>
      <w:sz w:val="24"/>
    </w:rPr>
  </w:style>
  <w:style w:type="character" w:customStyle="1" w:styleId="Heading1Char1">
    <w:name w:val="Heading 1 Char1"/>
    <w:aliases w:val="Block Name Char1"/>
    <w:rsid w:val="00AE7BC9"/>
    <w:rPr>
      <w:rFonts w:cs="Arial"/>
      <w:b/>
      <w:bCs/>
      <w:szCs w:val="32"/>
      <w:lang w:val="en-US" w:eastAsia="en-US" w:bidi="ar-SA"/>
    </w:rPr>
  </w:style>
  <w:style w:type="character" w:customStyle="1" w:styleId="cite">
    <w:name w:val="cite"/>
    <w:aliases w:val="Heading 3 Char Char Char,Char Char Char1, Char Char Char, Char Char Char1,Heading 3 Char1,Heading 3 Char Char Char1,Char Char2,Char Char,Citation Char,Underlined Text Char,Block Writing Char,Heading 3 Char Char Char Char,Index Headers Char"/>
    <w:link w:val="Citation"/>
    <w:qFormat/>
    <w:rsid w:val="00AE7BC9"/>
    <w:rPr>
      <w:rFonts w:ascii="Times New Roman" w:hAnsi="Times New Roman"/>
      <w:b/>
      <w:sz w:val="24"/>
    </w:rPr>
  </w:style>
  <w:style w:type="paragraph" w:customStyle="1" w:styleId="underlined">
    <w:name w:val="underlined"/>
    <w:basedOn w:val="Normal"/>
    <w:next w:val="Normal"/>
    <w:link w:val="underlinedCharChar"/>
    <w:rsid w:val="00AE7BC9"/>
    <w:rPr>
      <w:rFonts w:ascii="Times New Roman" w:eastAsia="Times New Roman" w:hAnsi="Times New Roman" w:cs="Times New Roman"/>
      <w:sz w:val="20"/>
      <w:szCs w:val="20"/>
      <w:u w:val="single"/>
      <w:lang w:val="x-none" w:eastAsia="x-none"/>
    </w:rPr>
  </w:style>
  <w:style w:type="character" w:customStyle="1" w:styleId="underlinedCharChar">
    <w:name w:val="underlined Char Char"/>
    <w:link w:val="underlined"/>
    <w:rsid w:val="00AE7BC9"/>
    <w:rPr>
      <w:rFonts w:ascii="Times New Roman" w:eastAsia="Times New Roman" w:hAnsi="Times New Roman" w:cs="Times New Roman"/>
      <w:sz w:val="20"/>
      <w:szCs w:val="20"/>
      <w:u w:val="single"/>
      <w:lang w:val="x-none" w:eastAsia="x-none"/>
    </w:rPr>
  </w:style>
  <w:style w:type="paragraph" w:customStyle="1" w:styleId="card">
    <w:name w:val="card"/>
    <w:basedOn w:val="Normal"/>
    <w:next w:val="Normal"/>
    <w:link w:val="cardChar"/>
    <w:qFormat/>
    <w:rsid w:val="00AE7BC9"/>
    <w:pPr>
      <w:ind w:left="288" w:right="288"/>
    </w:pPr>
    <w:rPr>
      <w:rFonts w:ascii="Times New Roman" w:eastAsia="Times New Roman" w:hAnsi="Times New Roman" w:cs="Times New Roman"/>
      <w:sz w:val="20"/>
      <w:szCs w:val="20"/>
      <w:lang w:val="x-none" w:eastAsia="x-none"/>
    </w:rPr>
  </w:style>
  <w:style w:type="character" w:customStyle="1" w:styleId="cardChar">
    <w:name w:val="card Char"/>
    <w:link w:val="card"/>
    <w:rsid w:val="00AE7BC9"/>
    <w:rPr>
      <w:rFonts w:ascii="Times New Roman" w:eastAsia="Times New Roman" w:hAnsi="Times New Roman" w:cs="Times New Roman"/>
      <w:sz w:val="20"/>
      <w:szCs w:val="20"/>
      <w:lang w:val="x-none" w:eastAsia="x-none"/>
    </w:rPr>
  </w:style>
  <w:style w:type="paragraph" w:customStyle="1" w:styleId="BlockTitle2">
    <w:name w:val="Block Title2"/>
    <w:basedOn w:val="Normal"/>
    <w:next w:val="Normal"/>
    <w:rsid w:val="00AE7BC9"/>
    <w:pPr>
      <w:spacing w:after="240"/>
      <w:jc w:val="center"/>
    </w:pPr>
    <w:rPr>
      <w:rFonts w:eastAsia="Calibri" w:cs="Times New Roman"/>
      <w:b/>
      <w:sz w:val="32"/>
      <w:u w:val="single"/>
    </w:rPr>
  </w:style>
  <w:style w:type="paragraph" w:customStyle="1" w:styleId="BlockTitle">
    <w:name w:val="Block Title"/>
    <w:basedOn w:val="Heading1"/>
    <w:next w:val="Normal"/>
    <w:rsid w:val="00AE7BC9"/>
    <w:pPr>
      <w:keepNext w:val="0"/>
      <w:keepLines w:val="0"/>
      <w:pBdr>
        <w:top w:val="single" w:sz="4" w:space="1" w:color="auto"/>
        <w:left w:val="single" w:sz="4" w:space="4" w:color="auto"/>
        <w:bottom w:val="single" w:sz="4" w:space="1" w:color="auto"/>
        <w:right w:val="single" w:sz="4" w:space="4" w:color="auto"/>
      </w:pBdr>
      <w:spacing w:before="0"/>
    </w:pPr>
    <w:rPr>
      <w:rFonts w:ascii="Times New Roman" w:eastAsia="Times New Roman" w:hAnsi="Times New Roman" w:cs="Times New Roman"/>
      <w:sz w:val="20"/>
      <w:u w:val="single"/>
      <w:lang w:val="x-none" w:eastAsia="x-none"/>
    </w:rPr>
  </w:style>
  <w:style w:type="paragraph" w:styleId="TOC1">
    <w:name w:val="toc 1"/>
    <w:basedOn w:val="Normal"/>
    <w:next w:val="Normal"/>
    <w:autoRedefine/>
    <w:semiHidden/>
    <w:rsid w:val="00AE7BC9"/>
    <w:pPr>
      <w:tabs>
        <w:tab w:val="left" w:pos="3800"/>
        <w:tab w:val="right" w:leader="dot" w:pos="9350"/>
      </w:tabs>
    </w:pPr>
    <w:rPr>
      <w:rFonts w:eastAsia="SimSun" w:cs="Times New Roman"/>
      <w:noProof/>
    </w:rPr>
  </w:style>
  <w:style w:type="paragraph" w:styleId="TOC7">
    <w:name w:val="toc 7"/>
    <w:basedOn w:val="Normal"/>
    <w:next w:val="Normal"/>
    <w:autoRedefine/>
    <w:semiHidden/>
    <w:rsid w:val="00AE7BC9"/>
    <w:pPr>
      <w:ind w:left="1200"/>
    </w:pPr>
    <w:rPr>
      <w:rFonts w:eastAsia="Calibri" w:cs="Times New Roman"/>
    </w:rPr>
  </w:style>
  <w:style w:type="paragraph" w:customStyle="1" w:styleId="TxBrp1">
    <w:name w:val="TxBr_p1"/>
    <w:basedOn w:val="Normal"/>
    <w:rsid w:val="00AE7BC9"/>
    <w:pPr>
      <w:tabs>
        <w:tab w:val="left" w:pos="204"/>
      </w:tabs>
      <w:autoSpaceDE w:val="0"/>
      <w:autoSpaceDN w:val="0"/>
      <w:adjustRightInd w:val="0"/>
      <w:spacing w:line="272" w:lineRule="atLeast"/>
      <w:jc w:val="both"/>
    </w:pPr>
    <w:rPr>
      <w:rFonts w:eastAsia="Calibri" w:cs="Times New Roman"/>
      <w:sz w:val="24"/>
    </w:rPr>
  </w:style>
  <w:style w:type="paragraph" w:styleId="NormalWeb">
    <w:name w:val="Normal (Web)"/>
    <w:basedOn w:val="Normal"/>
    <w:rsid w:val="00AE7BC9"/>
    <w:pPr>
      <w:spacing w:before="100" w:beforeAutospacing="1" w:after="100" w:afterAutospacing="1"/>
    </w:pPr>
    <w:rPr>
      <w:rFonts w:eastAsia="Calibri" w:cs="Times New Roman"/>
      <w:sz w:val="24"/>
    </w:rPr>
  </w:style>
  <w:style w:type="paragraph" w:customStyle="1" w:styleId="fullstory">
    <w:name w:val="fullstory"/>
    <w:basedOn w:val="Normal"/>
    <w:rsid w:val="00AE7BC9"/>
    <w:pPr>
      <w:spacing w:before="100" w:beforeAutospacing="1" w:after="100" w:afterAutospacing="1"/>
    </w:pPr>
    <w:rPr>
      <w:rFonts w:eastAsia="Calibri" w:cs="Times New Roman"/>
      <w:sz w:val="24"/>
    </w:rPr>
  </w:style>
  <w:style w:type="character" w:customStyle="1" w:styleId="Emphasis2">
    <w:name w:val="Emphasis2"/>
    <w:rsid w:val="00AE7BC9"/>
    <w:rPr>
      <w:rFonts w:ascii="Franklin Gothic Heavy" w:hAnsi="Franklin Gothic Heavy"/>
      <w:iCs/>
      <w:u w:val="single"/>
    </w:rPr>
  </w:style>
  <w:style w:type="character" w:customStyle="1" w:styleId="standardcontent">
    <w:name w:val="standardcontent"/>
    <w:basedOn w:val="DefaultParagraphFont"/>
    <w:rsid w:val="00AE7BC9"/>
  </w:style>
  <w:style w:type="paragraph" w:customStyle="1" w:styleId="hat">
    <w:name w:val="hat"/>
    <w:basedOn w:val="Normal"/>
    <w:next w:val="Normal"/>
    <w:rsid w:val="00AE7BC9"/>
    <w:pPr>
      <w:spacing w:before="240" w:after="240"/>
      <w:jc w:val="center"/>
      <w:outlineLvl w:val="0"/>
    </w:pPr>
    <w:rPr>
      <w:rFonts w:eastAsia="Calibri" w:cs="Arial"/>
      <w:b/>
      <w:bCs/>
      <w:sz w:val="32"/>
      <w:u w:val="single"/>
    </w:rPr>
  </w:style>
  <w:style w:type="character" w:customStyle="1" w:styleId="storyby">
    <w:name w:val="storyby"/>
    <w:basedOn w:val="DefaultParagraphFont"/>
    <w:rsid w:val="00AE7BC9"/>
  </w:style>
  <w:style w:type="paragraph" w:customStyle="1" w:styleId="Style1">
    <w:name w:val="Style1"/>
    <w:basedOn w:val="Heading1"/>
    <w:rsid w:val="00AE7BC9"/>
    <w:pPr>
      <w:keepLines w:val="0"/>
      <w:pBdr>
        <w:top w:val="none" w:sz="0" w:space="0" w:color="auto"/>
        <w:left w:val="none" w:sz="0" w:space="0" w:color="auto"/>
        <w:bottom w:val="none" w:sz="0" w:space="0" w:color="auto"/>
        <w:right w:val="none" w:sz="0" w:space="0" w:color="auto"/>
      </w:pBdr>
      <w:spacing w:before="0"/>
    </w:pPr>
    <w:rPr>
      <w:rFonts w:ascii="Arial Narrow" w:eastAsia="Times New Roman" w:hAnsi="Arial Narrow" w:cs="Times New Roman"/>
      <w:kern w:val="32"/>
      <w:sz w:val="32"/>
      <w:u w:val="single"/>
      <w:lang w:val="x-none" w:eastAsia="x-none"/>
    </w:rPr>
  </w:style>
  <w:style w:type="paragraph" w:customStyle="1" w:styleId="Style2">
    <w:name w:val="Style2"/>
    <w:basedOn w:val="Normal"/>
    <w:rsid w:val="00AE7BC9"/>
    <w:rPr>
      <w:rFonts w:eastAsia="Calibri" w:cs="Times New Roman"/>
      <w:b/>
      <w:caps/>
    </w:rPr>
  </w:style>
  <w:style w:type="paragraph" w:customStyle="1" w:styleId="Style3">
    <w:name w:val="Style3"/>
    <w:basedOn w:val="Normal"/>
    <w:link w:val="Style3Char"/>
    <w:rsid w:val="00AE7BC9"/>
    <w:rPr>
      <w:rFonts w:ascii="Times New Roman" w:eastAsia="Times New Roman" w:hAnsi="Times New Roman" w:cs="Times New Roman"/>
      <w:b/>
      <w:sz w:val="20"/>
      <w:lang w:val="x-none" w:eastAsia="x-none"/>
    </w:rPr>
  </w:style>
  <w:style w:type="character" w:customStyle="1" w:styleId="Style3Char">
    <w:name w:val="Style3 Char"/>
    <w:link w:val="Style3"/>
    <w:rsid w:val="00AE7BC9"/>
    <w:rPr>
      <w:rFonts w:ascii="Times New Roman" w:eastAsia="Times New Roman" w:hAnsi="Times New Roman" w:cs="Times New Roman"/>
      <w:b/>
      <w:sz w:val="20"/>
      <w:lang w:val="x-none" w:eastAsia="x-none"/>
    </w:rPr>
  </w:style>
  <w:style w:type="paragraph" w:customStyle="1" w:styleId="Style4">
    <w:name w:val="Style4"/>
    <w:basedOn w:val="Normal"/>
    <w:link w:val="Style4Char"/>
    <w:rsid w:val="00AE7BC9"/>
    <w:rPr>
      <w:rFonts w:ascii="Times New Roman" w:eastAsia="Times New Roman" w:hAnsi="Times New Roman" w:cs="Times New Roman"/>
      <w:sz w:val="20"/>
      <w:u w:val="single"/>
      <w:lang w:val="x-none" w:eastAsia="x-none"/>
    </w:rPr>
  </w:style>
  <w:style w:type="character" w:customStyle="1" w:styleId="Style4Char">
    <w:name w:val="Style4 Char"/>
    <w:link w:val="Style4"/>
    <w:rsid w:val="00AE7BC9"/>
    <w:rPr>
      <w:rFonts w:ascii="Times New Roman" w:eastAsia="Times New Roman" w:hAnsi="Times New Roman" w:cs="Times New Roman"/>
      <w:sz w:val="20"/>
      <w:u w:val="single"/>
      <w:lang w:val="x-none" w:eastAsia="x-none"/>
    </w:rPr>
  </w:style>
  <w:style w:type="character" w:customStyle="1" w:styleId="term1">
    <w:name w:val="term1"/>
    <w:rsid w:val="00AE7BC9"/>
    <w:rPr>
      <w:b/>
      <w:bCs/>
    </w:rPr>
  </w:style>
  <w:style w:type="paragraph" w:customStyle="1" w:styleId="Number">
    <w:name w:val="Number"/>
    <w:basedOn w:val="Heading2"/>
    <w:rsid w:val="00AE7BC9"/>
    <w:pPr>
      <w:keepLines w:val="0"/>
      <w:pageBreakBefore w:val="0"/>
      <w:tabs>
        <w:tab w:val="left" w:pos="144"/>
      </w:tabs>
      <w:spacing w:before="240" w:after="240"/>
      <w:ind w:left="720" w:hanging="360"/>
      <w:jc w:val="left"/>
    </w:pPr>
    <w:rPr>
      <w:rFonts w:eastAsia="SimSun" w:cs="Times New Roman"/>
      <w:bCs w:val="0"/>
      <w:sz w:val="24"/>
      <w:u w:val="none"/>
      <w:lang w:val="x-none" w:eastAsia="zh-CN"/>
    </w:rPr>
  </w:style>
  <w:style w:type="character" w:customStyle="1" w:styleId="underline">
    <w:name w:val="underline"/>
    <w:link w:val="textbold"/>
    <w:qFormat/>
    <w:rsid w:val="00AE7BC9"/>
    <w:rPr>
      <w:u w:val="single"/>
    </w:rPr>
  </w:style>
  <w:style w:type="paragraph" w:customStyle="1" w:styleId="CardStyle">
    <w:name w:val="Card Style"/>
    <w:basedOn w:val="Normal"/>
    <w:rsid w:val="00AE7BC9"/>
    <w:pPr>
      <w:numPr>
        <w:numId w:val="16"/>
      </w:numPr>
      <w:tabs>
        <w:tab w:val="clear" w:pos="360"/>
      </w:tabs>
      <w:ind w:left="0" w:firstLine="0"/>
    </w:pPr>
    <w:rPr>
      <w:rFonts w:ascii="Times New Roman" w:eastAsia="Calibri" w:hAnsi="Times New Roman" w:cs="Times New Roman"/>
    </w:rPr>
  </w:style>
  <w:style w:type="paragraph" w:styleId="ListBullet">
    <w:name w:val="List Bullet"/>
    <w:basedOn w:val="Normal"/>
    <w:rsid w:val="00AE7BC9"/>
    <w:pPr>
      <w:ind w:left="720" w:hanging="360"/>
    </w:pPr>
    <w:rPr>
      <w:rFonts w:eastAsia="Calibri" w:cs="Times New Roman"/>
    </w:rPr>
  </w:style>
  <w:style w:type="paragraph" w:customStyle="1" w:styleId="Minimize">
    <w:name w:val="Minimize"/>
    <w:basedOn w:val="card"/>
    <w:next w:val="Normal"/>
    <w:link w:val="MinimizeChar"/>
    <w:rsid w:val="00AE7BC9"/>
    <w:pPr>
      <w:autoSpaceDE w:val="0"/>
      <w:autoSpaceDN w:val="0"/>
      <w:adjustRightInd w:val="0"/>
    </w:pPr>
    <w:rPr>
      <w:color w:val="000000"/>
      <w:sz w:val="12"/>
    </w:rPr>
  </w:style>
  <w:style w:type="character" w:customStyle="1" w:styleId="MinimizeChar">
    <w:name w:val="Minimize Char"/>
    <w:link w:val="Minimize"/>
    <w:rsid w:val="00AE7BC9"/>
    <w:rPr>
      <w:rFonts w:ascii="Times New Roman" w:eastAsia="Times New Roman" w:hAnsi="Times New Roman" w:cs="Times New Roman"/>
      <w:color w:val="000000"/>
      <w:sz w:val="12"/>
      <w:szCs w:val="20"/>
      <w:lang w:val="x-none" w:eastAsia="x-none"/>
    </w:rPr>
  </w:style>
  <w:style w:type="paragraph" w:styleId="EndnoteText">
    <w:name w:val="endnote text"/>
    <w:basedOn w:val="Normal"/>
    <w:link w:val="EndnoteTextChar"/>
    <w:semiHidden/>
    <w:rsid w:val="00AE7BC9"/>
    <w:rPr>
      <w:rFonts w:ascii="Times New Roman" w:eastAsia="Calibri" w:hAnsi="Times New Roman" w:cs="Times New Roman"/>
      <w:szCs w:val="20"/>
      <w:lang w:val="x-none" w:eastAsia="x-none"/>
    </w:rPr>
  </w:style>
  <w:style w:type="character" w:customStyle="1" w:styleId="EndnoteTextChar">
    <w:name w:val="Endnote Text Char"/>
    <w:basedOn w:val="DefaultParagraphFont"/>
    <w:link w:val="EndnoteText"/>
    <w:semiHidden/>
    <w:rsid w:val="00AE7BC9"/>
    <w:rPr>
      <w:rFonts w:ascii="Times New Roman" w:eastAsia="Calibri" w:hAnsi="Times New Roman" w:cs="Times New Roman"/>
      <w:szCs w:val="20"/>
      <w:lang w:val="x-none" w:eastAsia="x-none"/>
    </w:rPr>
  </w:style>
  <w:style w:type="character" w:styleId="EndnoteReference">
    <w:name w:val="endnote reference"/>
    <w:semiHidden/>
    <w:rsid w:val="00AE7BC9"/>
    <w:rPr>
      <w:vertAlign w:val="superscript"/>
    </w:rPr>
  </w:style>
  <w:style w:type="paragraph" w:customStyle="1" w:styleId="Cards">
    <w:name w:val="Cards"/>
    <w:basedOn w:val="Normal"/>
    <w:rsid w:val="00AE7BC9"/>
    <w:rPr>
      <w:rFonts w:ascii="Comic Sans MS" w:eastAsia="Calibri" w:hAnsi="Comic Sans MS" w:cs="Times New Roman"/>
      <w:color w:val="000000"/>
      <w:sz w:val="18"/>
    </w:rPr>
  </w:style>
  <w:style w:type="paragraph" w:styleId="BodyText2">
    <w:name w:val="Body Text 2"/>
    <w:basedOn w:val="Normal"/>
    <w:link w:val="BodyText2Char"/>
    <w:rsid w:val="00AE7BC9"/>
    <w:pPr>
      <w:spacing w:line="360" w:lineRule="auto"/>
      <w:ind w:firstLine="720"/>
    </w:pPr>
    <w:rPr>
      <w:rFonts w:ascii="Times" w:eastAsia="MS Mincho" w:hAnsi="Times" w:cs="Times New Roman"/>
      <w:sz w:val="24"/>
      <w:lang w:val="x-none" w:eastAsia="zh-CN"/>
    </w:rPr>
  </w:style>
  <w:style w:type="character" w:customStyle="1" w:styleId="BodyText2Char">
    <w:name w:val="Body Text 2 Char"/>
    <w:basedOn w:val="DefaultParagraphFont"/>
    <w:link w:val="BodyText2"/>
    <w:rsid w:val="00AE7BC9"/>
    <w:rPr>
      <w:rFonts w:ascii="Times" w:eastAsia="MS Mincho" w:hAnsi="Times" w:cs="Times New Roman"/>
      <w:sz w:val="24"/>
      <w:lang w:val="x-none" w:eastAsia="zh-CN"/>
    </w:rPr>
  </w:style>
  <w:style w:type="paragraph" w:customStyle="1" w:styleId="Smallfont">
    <w:name w:val="Smallfont"/>
    <w:basedOn w:val="Normal"/>
    <w:rsid w:val="00AE7BC9"/>
    <w:rPr>
      <w:rFonts w:ascii="Times New Roman" w:eastAsia="Calibri" w:hAnsi="Times New Roman" w:cs="Times New Roman"/>
      <w:sz w:val="15"/>
    </w:rPr>
  </w:style>
  <w:style w:type="paragraph" w:customStyle="1" w:styleId="Tagline">
    <w:name w:val="Tagline"/>
    <w:basedOn w:val="Normal"/>
    <w:rsid w:val="00AE7BC9"/>
    <w:rPr>
      <w:rFonts w:ascii="Times New Roman" w:eastAsia="Calibri" w:hAnsi="Times New Roman" w:cs="Times New Roman"/>
      <w:b/>
      <w:sz w:val="24"/>
    </w:rPr>
  </w:style>
  <w:style w:type="character" w:customStyle="1" w:styleId="CiteChar">
    <w:name w:val="Cite Char"/>
    <w:aliases w:val="cite_tag Char,Char Char Char Char1 Char Char1,Taglines Char Char"/>
    <w:rsid w:val="00AE7BC9"/>
    <w:rPr>
      <w:rFonts w:cs="Arial"/>
      <w:bCs/>
      <w:iCs/>
      <w:sz w:val="24"/>
      <w:lang w:val="en-US" w:eastAsia="en-US" w:bidi="ar-SA"/>
    </w:rPr>
  </w:style>
  <w:style w:type="character" w:customStyle="1" w:styleId="citebold">
    <w:name w:val="cite bold"/>
    <w:rsid w:val="00AE7BC9"/>
    <w:rPr>
      <w:rFonts w:ascii="Times New Roman" w:hAnsi="Times New Roman"/>
      <w:b/>
      <w:sz w:val="24"/>
      <w:szCs w:val="24"/>
      <w:u w:val="single"/>
    </w:rPr>
  </w:style>
  <w:style w:type="paragraph" w:customStyle="1" w:styleId="body-paragraph">
    <w:name w:val="body-paragraph"/>
    <w:basedOn w:val="Normal"/>
    <w:rsid w:val="00AE7BC9"/>
    <w:pPr>
      <w:spacing w:before="100" w:beforeAutospacing="1" w:after="100" w:afterAutospacing="1"/>
    </w:pPr>
    <w:rPr>
      <w:rFonts w:ascii="Times New Roman" w:eastAsia="SimSun" w:hAnsi="Times New Roman" w:cs="Times New Roman"/>
      <w:sz w:val="24"/>
      <w:lang w:eastAsia="zh-CN"/>
    </w:rPr>
  </w:style>
  <w:style w:type="character" w:customStyle="1" w:styleId="term">
    <w:name w:val="term"/>
    <w:basedOn w:val="DefaultParagraphFont"/>
    <w:rsid w:val="00AE7BC9"/>
  </w:style>
  <w:style w:type="paragraph" w:styleId="HTMLPreformatted">
    <w:name w:val="HTML Preformatted"/>
    <w:basedOn w:val="Normal"/>
    <w:link w:val="HTMLPreformattedChar"/>
    <w:rsid w:val="00AE7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Times New Roman"/>
      <w:szCs w:val="20"/>
      <w:lang w:val="x-none" w:eastAsia="zh-CN"/>
    </w:rPr>
  </w:style>
  <w:style w:type="character" w:customStyle="1" w:styleId="HTMLPreformattedChar">
    <w:name w:val="HTML Preformatted Char"/>
    <w:basedOn w:val="DefaultParagraphFont"/>
    <w:link w:val="HTMLPreformatted"/>
    <w:rsid w:val="00AE7BC9"/>
    <w:rPr>
      <w:rFonts w:ascii="Courier New" w:eastAsia="SimSun" w:hAnsi="Courier New" w:cs="Times New Roman"/>
      <w:szCs w:val="20"/>
      <w:lang w:val="x-none" w:eastAsia="zh-CN"/>
    </w:rPr>
  </w:style>
  <w:style w:type="character" w:styleId="HTMLTypewriter">
    <w:name w:val="HTML Typewriter"/>
    <w:rsid w:val="00AE7BC9"/>
    <w:rPr>
      <w:rFonts w:ascii="Courier New" w:eastAsia="SimSun" w:hAnsi="Courier New" w:cs="Courier New"/>
      <w:sz w:val="20"/>
      <w:szCs w:val="20"/>
    </w:rPr>
  </w:style>
  <w:style w:type="character" w:customStyle="1" w:styleId="subject">
    <w:name w:val="subject"/>
    <w:basedOn w:val="DefaultParagraphFont"/>
    <w:rsid w:val="00AE7BC9"/>
  </w:style>
  <w:style w:type="paragraph" w:styleId="BodyTextIndent">
    <w:name w:val="Body Text Indent"/>
    <w:basedOn w:val="Normal"/>
    <w:link w:val="BodyTextIndentChar"/>
    <w:rsid w:val="00AE7BC9"/>
    <w:pPr>
      <w:spacing w:after="120"/>
      <w:ind w:left="360"/>
    </w:pPr>
    <w:rPr>
      <w:rFonts w:eastAsia="Calibri" w:cs="Times New Roman"/>
      <w:lang w:val="x-none" w:eastAsia="x-none"/>
    </w:rPr>
  </w:style>
  <w:style w:type="character" w:customStyle="1" w:styleId="BodyTextIndentChar">
    <w:name w:val="Body Text Indent Char"/>
    <w:basedOn w:val="DefaultParagraphFont"/>
    <w:link w:val="BodyTextIndent"/>
    <w:rsid w:val="00AE7BC9"/>
    <w:rPr>
      <w:rFonts w:ascii="Georgia" w:eastAsia="Calibri" w:hAnsi="Georgia" w:cs="Times New Roman"/>
      <w:lang w:val="x-none" w:eastAsia="x-none"/>
    </w:rPr>
  </w:style>
  <w:style w:type="paragraph" w:styleId="BlockText">
    <w:name w:val="Block Text"/>
    <w:basedOn w:val="Normal"/>
    <w:rsid w:val="00AE7BC9"/>
    <w:pPr>
      <w:spacing w:before="100" w:beforeAutospacing="1" w:after="100" w:afterAutospacing="1"/>
    </w:pPr>
    <w:rPr>
      <w:rFonts w:ascii="Times New Roman" w:eastAsia="SimSun" w:hAnsi="Times New Roman" w:cs="Times New Roman"/>
      <w:sz w:val="24"/>
      <w:lang w:eastAsia="zh-CN"/>
    </w:rPr>
  </w:style>
  <w:style w:type="paragraph" w:customStyle="1" w:styleId="Underlining">
    <w:name w:val="Underlining"/>
    <w:basedOn w:val="Normal"/>
    <w:next w:val="Normal"/>
    <w:link w:val="UnderliningChar"/>
    <w:rsid w:val="00AE7BC9"/>
    <w:rPr>
      <w:rFonts w:ascii="Arial Narrow" w:eastAsia="Times New Roman" w:hAnsi="Arial Narrow" w:cs="Times New Roman"/>
      <w:sz w:val="20"/>
      <w:u w:val="single"/>
      <w:lang w:val="x-none" w:eastAsia="x-none"/>
    </w:rPr>
  </w:style>
  <w:style w:type="character" w:customStyle="1" w:styleId="UnderliningChar">
    <w:name w:val="Underlining Char"/>
    <w:link w:val="Underlining"/>
    <w:rsid w:val="00AE7BC9"/>
    <w:rPr>
      <w:rFonts w:ascii="Arial Narrow" w:eastAsia="Times New Roman" w:hAnsi="Arial Narrow" w:cs="Times New Roman"/>
      <w:sz w:val="20"/>
      <w:u w:val="single"/>
      <w:lang w:val="x-none" w:eastAsia="x-none"/>
    </w:rPr>
  </w:style>
  <w:style w:type="paragraph" w:customStyle="1" w:styleId="MicroText">
    <w:name w:val="MicroText"/>
    <w:basedOn w:val="Normal"/>
    <w:next w:val="Normal"/>
    <w:link w:val="MicroTextChar"/>
    <w:rsid w:val="00AE7BC9"/>
    <w:rPr>
      <w:rFonts w:ascii="Arial Narrow" w:eastAsia="Times New Roman" w:hAnsi="Arial Narrow" w:cs="Times New Roman"/>
      <w:sz w:val="12"/>
      <w:lang w:val="x-none" w:eastAsia="x-none"/>
    </w:rPr>
  </w:style>
  <w:style w:type="character" w:customStyle="1" w:styleId="MicroTextChar">
    <w:name w:val="MicroText Char"/>
    <w:link w:val="MicroText"/>
    <w:rsid w:val="00AE7BC9"/>
    <w:rPr>
      <w:rFonts w:ascii="Arial Narrow" w:eastAsia="Times New Roman" w:hAnsi="Arial Narrow" w:cs="Times New Roman"/>
      <w:sz w:val="12"/>
      <w:lang w:val="x-none" w:eastAsia="x-none"/>
    </w:rPr>
  </w:style>
  <w:style w:type="character" w:styleId="FootnoteReference">
    <w:name w:val="footnote reference"/>
    <w:basedOn w:val="DefaultParagraphFont"/>
    <w:rsid w:val="00AE7BC9"/>
  </w:style>
  <w:style w:type="character" w:customStyle="1" w:styleId="a">
    <w:name w:val="a"/>
    <w:basedOn w:val="DefaultParagraphFont"/>
    <w:rsid w:val="00AE7BC9"/>
  </w:style>
  <w:style w:type="character" w:customStyle="1" w:styleId="pmterms1">
    <w:name w:val="pmterms1"/>
    <w:basedOn w:val="DefaultParagraphFont"/>
    <w:rsid w:val="00AE7BC9"/>
  </w:style>
  <w:style w:type="character" w:customStyle="1" w:styleId="author">
    <w:name w:val="author"/>
    <w:rsid w:val="00AE7BC9"/>
    <w:rPr>
      <w:rFonts w:ascii="Times New Roman" w:hAnsi="Times New Roman"/>
      <w:b/>
      <w:sz w:val="24"/>
    </w:rPr>
  </w:style>
  <w:style w:type="character" w:styleId="Strong">
    <w:name w:val="Strong"/>
    <w:uiPriority w:val="22"/>
    <w:qFormat/>
    <w:rsid w:val="00AE7BC9"/>
    <w:rPr>
      <w:b/>
      <w:bCs/>
    </w:rPr>
  </w:style>
  <w:style w:type="paragraph" w:styleId="FootnoteText">
    <w:name w:val="footnote text"/>
    <w:basedOn w:val="Normal"/>
    <w:link w:val="FootnoteTextChar"/>
    <w:semiHidden/>
    <w:rsid w:val="00AE7BC9"/>
    <w:rPr>
      <w:rFonts w:ascii="Times New Roman" w:eastAsia="Calibri" w:hAnsi="Times New Roman" w:cs="Times New Roman"/>
      <w:color w:val="000000"/>
      <w:szCs w:val="20"/>
      <w:lang w:val="x-none" w:eastAsia="x-none"/>
    </w:rPr>
  </w:style>
  <w:style w:type="character" w:customStyle="1" w:styleId="FootnoteTextChar">
    <w:name w:val="Footnote Text Char"/>
    <w:basedOn w:val="DefaultParagraphFont"/>
    <w:link w:val="FootnoteText"/>
    <w:semiHidden/>
    <w:rsid w:val="00AE7BC9"/>
    <w:rPr>
      <w:rFonts w:ascii="Times New Roman" w:eastAsia="Calibri" w:hAnsi="Times New Roman" w:cs="Times New Roman"/>
      <w:color w:val="000000"/>
      <w:szCs w:val="20"/>
      <w:lang w:val="x-none" w:eastAsia="x-none"/>
    </w:rPr>
  </w:style>
  <w:style w:type="character" w:customStyle="1" w:styleId="abstract">
    <w:name w:val="abstract"/>
    <w:basedOn w:val="DefaultParagraphFont"/>
    <w:rsid w:val="00AE7BC9"/>
  </w:style>
  <w:style w:type="paragraph" w:customStyle="1" w:styleId="StyleStyle49pt">
    <w:name w:val="Style Style4 + 9 pt"/>
    <w:basedOn w:val="Style4"/>
    <w:link w:val="StyleStyle49ptChar"/>
    <w:rsid w:val="00AE7BC9"/>
  </w:style>
  <w:style w:type="character" w:customStyle="1" w:styleId="StyleStyle49ptChar">
    <w:name w:val="Style Style4 + 9 pt Char"/>
    <w:basedOn w:val="Style4Char"/>
    <w:link w:val="StyleStyle49pt"/>
    <w:rsid w:val="00AE7BC9"/>
    <w:rPr>
      <w:rFonts w:ascii="Times New Roman" w:eastAsia="Times New Roman" w:hAnsi="Times New Roman" w:cs="Times New Roman"/>
      <w:sz w:val="20"/>
      <w:u w:val="single"/>
      <w:lang w:val="x-none" w:eastAsia="x-none"/>
    </w:rPr>
  </w:style>
  <w:style w:type="character" w:customStyle="1" w:styleId="Style9ptUnderline">
    <w:name w:val="Style 9 pt Underline"/>
    <w:rsid w:val="00AE7BC9"/>
    <w:rPr>
      <w:sz w:val="20"/>
      <w:u w:val="single"/>
    </w:rPr>
  </w:style>
  <w:style w:type="character" w:customStyle="1" w:styleId="StyleTimesNewRoman9pt">
    <w:name w:val="Style Times New Roman 9 pt"/>
    <w:rsid w:val="00AE7BC9"/>
    <w:rPr>
      <w:sz w:val="20"/>
    </w:rPr>
  </w:style>
  <w:style w:type="paragraph" w:customStyle="1" w:styleId="StyleStyle49ptBold">
    <w:name w:val="Style Style4 + 9 pt Bold"/>
    <w:basedOn w:val="Style4"/>
    <w:link w:val="StyleStyle49ptBoldChar"/>
    <w:rsid w:val="00AE7BC9"/>
    <w:rPr>
      <w:b/>
      <w:bCs/>
    </w:rPr>
  </w:style>
  <w:style w:type="character" w:customStyle="1" w:styleId="StyleStyle49ptBoldChar">
    <w:name w:val="Style Style4 + 9 pt Bold Char"/>
    <w:link w:val="StyleStyle49ptBold"/>
    <w:rsid w:val="00AE7BC9"/>
    <w:rPr>
      <w:rFonts w:ascii="Times New Roman" w:eastAsia="Times New Roman" w:hAnsi="Times New Roman" w:cs="Times New Roman"/>
      <w:b/>
      <w:bCs/>
      <w:sz w:val="20"/>
      <w:u w:val="single"/>
      <w:lang w:val="x-none" w:eastAsia="x-none"/>
    </w:rPr>
  </w:style>
  <w:style w:type="character" w:customStyle="1" w:styleId="Style9ptUnderline1">
    <w:name w:val="Style 9 pt Underline1"/>
    <w:rsid w:val="00AE7BC9"/>
    <w:rPr>
      <w:sz w:val="20"/>
      <w:u w:val="single"/>
    </w:rPr>
  </w:style>
  <w:style w:type="character" w:customStyle="1" w:styleId="Styleunderline9pt">
    <w:name w:val="Style underline + 9 pt"/>
    <w:rsid w:val="00AE7BC9"/>
    <w:rPr>
      <w:sz w:val="20"/>
      <w:u w:val="single"/>
    </w:rPr>
  </w:style>
  <w:style w:type="paragraph" w:customStyle="1" w:styleId="StyleStyleStyle49pt11pt">
    <w:name w:val="Style Style Style4 + 9 pt + 11 pt"/>
    <w:basedOn w:val="StyleStyle49pt"/>
    <w:link w:val="StyleStyleStyle49pt11ptChar"/>
    <w:rsid w:val="00AE7BC9"/>
  </w:style>
  <w:style w:type="character" w:customStyle="1" w:styleId="StyleStyleStyle49pt11ptChar">
    <w:name w:val="Style Style Style4 + 9 pt + 11 pt Char"/>
    <w:basedOn w:val="StyleStyle49ptChar"/>
    <w:link w:val="StyleStyleStyle49pt11pt"/>
    <w:rsid w:val="00AE7BC9"/>
    <w:rPr>
      <w:rFonts w:ascii="Times New Roman" w:eastAsia="Times New Roman" w:hAnsi="Times New Roman" w:cs="Times New Roman"/>
      <w:sz w:val="20"/>
      <w:u w:val="single"/>
      <w:lang w:val="x-none" w:eastAsia="x-none"/>
    </w:rPr>
  </w:style>
  <w:style w:type="character" w:customStyle="1" w:styleId="Style9ptUnderline2">
    <w:name w:val="Style 9 pt Underline2"/>
    <w:rsid w:val="00AE7BC9"/>
    <w:rPr>
      <w:sz w:val="20"/>
      <w:u w:val="single"/>
    </w:rPr>
  </w:style>
  <w:style w:type="character" w:customStyle="1" w:styleId="Styleunderline9pt1">
    <w:name w:val="Style underline + 9 pt1"/>
    <w:rsid w:val="00AE7BC9"/>
    <w:rPr>
      <w:rFonts w:ascii="Times New Roman" w:hAnsi="Times New Roman"/>
      <w:sz w:val="20"/>
      <w:u w:val="single"/>
    </w:rPr>
  </w:style>
  <w:style w:type="character" w:customStyle="1" w:styleId="Style9ptBlackUnderline">
    <w:name w:val="Style 9 pt Black Underline"/>
    <w:rsid w:val="00AE7BC9"/>
    <w:rPr>
      <w:color w:val="000000"/>
      <w:sz w:val="20"/>
      <w:u w:val="single"/>
    </w:rPr>
  </w:style>
  <w:style w:type="character" w:customStyle="1" w:styleId="StyleunderlineArialNarrow9pt">
    <w:name w:val="Style underline + Arial Narrow 9 pt"/>
    <w:rsid w:val="00AE7BC9"/>
    <w:rPr>
      <w:rFonts w:ascii="Times New Roman" w:hAnsi="Times New Roman"/>
      <w:sz w:val="20"/>
      <w:u w:val="single"/>
    </w:rPr>
  </w:style>
  <w:style w:type="paragraph" w:customStyle="1" w:styleId="Stylecard7pt">
    <w:name w:val="Style card + 7 pt"/>
    <w:basedOn w:val="card"/>
    <w:link w:val="Stylecard7ptChar"/>
    <w:rsid w:val="00AE7BC9"/>
    <w:rPr>
      <w:sz w:val="14"/>
      <w:szCs w:val="24"/>
    </w:rPr>
  </w:style>
  <w:style w:type="character" w:customStyle="1" w:styleId="Stylecard7ptChar">
    <w:name w:val="Style card + 7 pt Char"/>
    <w:link w:val="Stylecard7pt"/>
    <w:rsid w:val="00AE7BC9"/>
    <w:rPr>
      <w:rFonts w:ascii="Times New Roman" w:eastAsia="Times New Roman" w:hAnsi="Times New Roman" w:cs="Times New Roman"/>
      <w:sz w:val="14"/>
      <w:szCs w:val="24"/>
      <w:lang w:val="x-none" w:eastAsia="x-none"/>
    </w:rPr>
  </w:style>
  <w:style w:type="character" w:customStyle="1" w:styleId="Style9ptBoldUnderline">
    <w:name w:val="Style 9 pt Bold Underline"/>
    <w:rsid w:val="00AE7BC9"/>
    <w:rPr>
      <w:b/>
      <w:bCs/>
      <w:sz w:val="20"/>
      <w:u w:val="single"/>
    </w:rPr>
  </w:style>
  <w:style w:type="character" w:customStyle="1" w:styleId="Style9ptItalicUnderline">
    <w:name w:val="Style 9 pt Italic Underline"/>
    <w:rsid w:val="00AE7BC9"/>
    <w:rPr>
      <w:i/>
      <w:iCs/>
      <w:sz w:val="20"/>
      <w:u w:val="single"/>
    </w:rPr>
  </w:style>
  <w:style w:type="paragraph" w:customStyle="1" w:styleId="StyleStyle49pt1">
    <w:name w:val="Style Style4 + 9 pt1"/>
    <w:basedOn w:val="Style4"/>
    <w:link w:val="StyleStyle49pt1Char"/>
    <w:rsid w:val="00AE7BC9"/>
  </w:style>
  <w:style w:type="character" w:customStyle="1" w:styleId="StyleStyle49pt1Char">
    <w:name w:val="Style Style4 + 9 pt1 Char"/>
    <w:basedOn w:val="Style4Char"/>
    <w:link w:val="StyleStyle49pt1"/>
    <w:rsid w:val="00AE7BC9"/>
    <w:rPr>
      <w:rFonts w:ascii="Times New Roman" w:eastAsia="Times New Roman" w:hAnsi="Times New Roman" w:cs="Times New Roman"/>
      <w:sz w:val="20"/>
      <w:u w:val="single"/>
      <w:lang w:val="x-none" w:eastAsia="x-none"/>
    </w:rPr>
  </w:style>
  <w:style w:type="paragraph" w:customStyle="1" w:styleId="StyleStyle49ptBold1">
    <w:name w:val="Style Style4 + 9 pt Bold1"/>
    <w:basedOn w:val="Style4"/>
    <w:link w:val="StyleStyle49ptBold1Char"/>
    <w:rsid w:val="00AE7BC9"/>
    <w:rPr>
      <w:b/>
      <w:bCs/>
    </w:rPr>
  </w:style>
  <w:style w:type="character" w:customStyle="1" w:styleId="StyleStyle49ptBold1Char">
    <w:name w:val="Style Style4 + 9 pt Bold1 Char"/>
    <w:link w:val="StyleStyle49ptBold1"/>
    <w:rsid w:val="00AE7BC9"/>
    <w:rPr>
      <w:rFonts w:ascii="Times New Roman" w:eastAsia="Times New Roman" w:hAnsi="Times New Roman" w:cs="Times New Roman"/>
      <w:b/>
      <w:bCs/>
      <w:sz w:val="20"/>
      <w:u w:val="single"/>
      <w:lang w:val="x-none" w:eastAsia="x-none"/>
    </w:rPr>
  </w:style>
  <w:style w:type="paragraph" w:customStyle="1" w:styleId="Stylecard9pt">
    <w:name w:val="Style card + 9 pt"/>
    <w:basedOn w:val="card"/>
    <w:link w:val="Stylecard9ptChar"/>
    <w:rsid w:val="00AE7BC9"/>
    <w:rPr>
      <w:szCs w:val="24"/>
    </w:rPr>
  </w:style>
  <w:style w:type="character" w:customStyle="1" w:styleId="Stylecard9ptChar">
    <w:name w:val="Style card + 9 pt Char"/>
    <w:link w:val="Stylecard9pt"/>
    <w:rsid w:val="00AE7BC9"/>
    <w:rPr>
      <w:rFonts w:ascii="Times New Roman" w:eastAsia="Times New Roman" w:hAnsi="Times New Roman" w:cs="Times New Roman"/>
      <w:sz w:val="20"/>
      <w:szCs w:val="24"/>
      <w:lang w:val="x-none" w:eastAsia="x-none"/>
    </w:rPr>
  </w:style>
  <w:style w:type="character" w:customStyle="1" w:styleId="StyleunderlineArialNarrow9ptBold">
    <w:name w:val="Style underline + Arial Narrow 9 pt Bold"/>
    <w:rsid w:val="00AE7BC9"/>
    <w:rPr>
      <w:rFonts w:ascii="Times New Roman" w:hAnsi="Times New Roman"/>
      <w:b/>
      <w:bCs/>
      <w:sz w:val="20"/>
      <w:u w:val="single"/>
    </w:rPr>
  </w:style>
  <w:style w:type="paragraph" w:customStyle="1" w:styleId="StyleMinimize9pt">
    <w:name w:val="Style Minimize + 9 pt"/>
    <w:basedOn w:val="Minimize"/>
    <w:link w:val="StyleMinimize9ptChar"/>
    <w:rsid w:val="00AE7BC9"/>
    <w:rPr>
      <w:szCs w:val="24"/>
    </w:rPr>
  </w:style>
  <w:style w:type="character" w:customStyle="1" w:styleId="StyleMinimize9ptChar">
    <w:name w:val="Style Minimize + 9 pt Char"/>
    <w:link w:val="StyleMinimize9pt"/>
    <w:rsid w:val="00AE7BC9"/>
    <w:rPr>
      <w:rFonts w:ascii="Times New Roman" w:eastAsia="Times New Roman" w:hAnsi="Times New Roman" w:cs="Times New Roman"/>
      <w:color w:val="000000"/>
      <w:sz w:val="12"/>
      <w:szCs w:val="24"/>
      <w:lang w:val="x-none" w:eastAsia="x-none"/>
    </w:rPr>
  </w:style>
  <w:style w:type="paragraph" w:customStyle="1" w:styleId="StyleMinimize7pt">
    <w:name w:val="Style Minimize + 7 pt"/>
    <w:basedOn w:val="Minimize"/>
    <w:link w:val="StyleMinimize7ptChar"/>
    <w:rsid w:val="00AE7BC9"/>
    <w:rPr>
      <w:sz w:val="14"/>
      <w:szCs w:val="24"/>
    </w:rPr>
  </w:style>
  <w:style w:type="character" w:customStyle="1" w:styleId="StyleMinimize7ptChar">
    <w:name w:val="Style Minimize + 7 pt Char"/>
    <w:link w:val="StyleMinimize7pt"/>
    <w:rsid w:val="00AE7BC9"/>
    <w:rPr>
      <w:rFonts w:ascii="Times New Roman" w:eastAsia="Times New Roman" w:hAnsi="Times New Roman" w:cs="Times New Roman"/>
      <w:color w:val="000000"/>
      <w:sz w:val="14"/>
      <w:szCs w:val="24"/>
      <w:lang w:val="x-none" w:eastAsia="x-none"/>
    </w:rPr>
  </w:style>
  <w:style w:type="paragraph" w:customStyle="1" w:styleId="StyleMinimizeArialNarrow">
    <w:name w:val="Style Minimize + Arial Narrow"/>
    <w:basedOn w:val="Minimize"/>
    <w:link w:val="StyleMinimizeArialNarrowChar"/>
    <w:rsid w:val="00AE7BC9"/>
    <w:rPr>
      <w:szCs w:val="24"/>
    </w:rPr>
  </w:style>
  <w:style w:type="character" w:customStyle="1" w:styleId="StyleMinimizeArialNarrowChar">
    <w:name w:val="Style Minimize + Arial Narrow Char"/>
    <w:link w:val="StyleMinimizeArialNarrow"/>
    <w:rsid w:val="00AE7BC9"/>
    <w:rPr>
      <w:rFonts w:ascii="Times New Roman" w:eastAsia="Times New Roman" w:hAnsi="Times New Roman" w:cs="Times New Roman"/>
      <w:color w:val="000000"/>
      <w:sz w:val="12"/>
      <w:szCs w:val="24"/>
      <w:lang w:val="x-none" w:eastAsia="x-none"/>
    </w:rPr>
  </w:style>
  <w:style w:type="paragraph" w:customStyle="1" w:styleId="Default">
    <w:name w:val="Default"/>
    <w:basedOn w:val="Normal"/>
    <w:rsid w:val="00AE7BC9"/>
    <w:pPr>
      <w:autoSpaceDE w:val="0"/>
      <w:autoSpaceDN w:val="0"/>
      <w:adjustRightInd w:val="0"/>
      <w:spacing w:after="200" w:line="276" w:lineRule="auto"/>
    </w:pPr>
    <w:rPr>
      <w:rFonts w:eastAsia="Calibri" w:cs="AKDPE C+ Utopia"/>
    </w:rPr>
  </w:style>
  <w:style w:type="paragraph" w:styleId="List">
    <w:name w:val="List"/>
    <w:basedOn w:val="Normal"/>
    <w:uiPriority w:val="99"/>
    <w:unhideWhenUsed/>
    <w:rsid w:val="00AE7BC9"/>
    <w:pPr>
      <w:contextualSpacing/>
    </w:pPr>
    <w:rPr>
      <w:rFonts w:eastAsia="Calibri" w:cs="Times New Roman"/>
    </w:rPr>
  </w:style>
  <w:style w:type="paragraph" w:customStyle="1" w:styleId="PageHeaderLine1">
    <w:name w:val="PageHeaderLine1"/>
    <w:basedOn w:val="Normal"/>
    <w:rsid w:val="00AE7BC9"/>
    <w:pPr>
      <w:tabs>
        <w:tab w:val="right" w:pos="10800"/>
      </w:tabs>
    </w:pPr>
    <w:rPr>
      <w:rFonts w:eastAsia="Calibri" w:cs="Times New Roman"/>
      <w:b/>
    </w:rPr>
  </w:style>
  <w:style w:type="paragraph" w:customStyle="1" w:styleId="PageHeaderLine2">
    <w:name w:val="PageHeaderLine2"/>
    <w:basedOn w:val="Normal"/>
    <w:next w:val="Normal"/>
    <w:rsid w:val="00AE7BC9"/>
    <w:pPr>
      <w:tabs>
        <w:tab w:val="right" w:pos="10800"/>
      </w:tabs>
      <w:spacing w:line="480" w:lineRule="auto"/>
    </w:pPr>
    <w:rPr>
      <w:rFonts w:eastAsia="Calibri" w:cs="Times New Roman"/>
      <w:b/>
    </w:rPr>
  </w:style>
  <w:style w:type="character" w:customStyle="1" w:styleId="UnderlineBold">
    <w:name w:val="Underline + Bold"/>
    <w:uiPriority w:val="1"/>
    <w:qFormat/>
    <w:rsid w:val="00AE7BC9"/>
    <w:rPr>
      <w:b/>
      <w:sz w:val="20"/>
      <w:u w:val="single"/>
    </w:rPr>
  </w:style>
  <w:style w:type="character" w:customStyle="1" w:styleId="blue">
    <w:name w:val="blue"/>
    <w:rsid w:val="00AE7BC9"/>
  </w:style>
  <w:style w:type="paragraph" w:customStyle="1" w:styleId="cardtext">
    <w:name w:val="card text"/>
    <w:basedOn w:val="Normal"/>
    <w:link w:val="cardtextChar"/>
    <w:qFormat/>
    <w:rsid w:val="00AE7BC9"/>
    <w:pPr>
      <w:ind w:left="288" w:right="288"/>
    </w:pPr>
    <w:rPr>
      <w:rFonts w:eastAsia="Calibri" w:cs="Times New Roman"/>
      <w:lang w:val="x-none" w:eastAsia="x-none"/>
    </w:rPr>
  </w:style>
  <w:style w:type="character" w:customStyle="1" w:styleId="cardtextChar">
    <w:name w:val="card text Char"/>
    <w:link w:val="cardtext"/>
    <w:rsid w:val="00AE7BC9"/>
    <w:rPr>
      <w:rFonts w:ascii="Georgia" w:eastAsia="Calibri" w:hAnsi="Georgia" w:cs="Times New Roman"/>
      <w:lang w:val="x-none" w:eastAsia="x-none"/>
    </w:rPr>
  </w:style>
  <w:style w:type="character" w:customStyle="1" w:styleId="Box">
    <w:name w:val="Box"/>
    <w:uiPriority w:val="1"/>
    <w:qFormat/>
    <w:rsid w:val="00AE7BC9"/>
    <w:rPr>
      <w:b/>
      <w:bCs w:val="0"/>
      <w:u w:val="single"/>
      <w:bdr w:val="single" w:sz="4" w:space="0" w:color="auto" w:frame="1"/>
    </w:rPr>
  </w:style>
  <w:style w:type="character" w:customStyle="1" w:styleId="TitleChar1">
    <w:name w:val="Title Char1"/>
    <w:basedOn w:val="DefaultParagraphFont"/>
    <w:uiPriority w:val="10"/>
    <w:rsid w:val="00AE7BC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E7BC9"/>
    <w:pPr>
      <w:spacing w:after="60"/>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uiPriority w:val="11"/>
    <w:rsid w:val="00AE7BC9"/>
    <w:rPr>
      <w:rFonts w:ascii="Cambria" w:eastAsia="Times New Roman" w:hAnsi="Cambria" w:cs="Times New Roman"/>
      <w:sz w:val="24"/>
      <w:lang w:val="x-none" w:eastAsia="x-none"/>
    </w:rPr>
  </w:style>
  <w:style w:type="paragraph" w:customStyle="1" w:styleId="textbold">
    <w:name w:val="text bold"/>
    <w:basedOn w:val="Normal"/>
    <w:link w:val="underline"/>
    <w:qFormat/>
    <w:rsid w:val="00AE7BC9"/>
    <w:pPr>
      <w:ind w:left="720"/>
      <w:jc w:val="both"/>
    </w:pPr>
    <w:rPr>
      <w:rFonts w:asciiTheme="minorHAnsi" w:hAnsiTheme="minorHAnsi" w:cstheme="minorBidi"/>
      <w:u w:val="single"/>
    </w:rPr>
  </w:style>
  <w:style w:type="paragraph" w:customStyle="1" w:styleId="Card0">
    <w:name w:val="Card"/>
    <w:aliases w:val="Tags,tags,No Spacing111,No Spacing11,No Spacing2,Read stuff,No Spacing1111,No Spacing3,No Spacing112,Card Format"/>
    <w:basedOn w:val="Normal"/>
    <w:link w:val="CardChar0"/>
    <w:qFormat/>
    <w:rsid w:val="00AE7BC9"/>
    <w:rPr>
      <w:rFonts w:ascii="Times New Roman" w:eastAsia="Times New Roman" w:hAnsi="Times New Roman" w:cs="Times New Roman"/>
      <w:sz w:val="16"/>
      <w:lang w:val="x-none" w:eastAsia="x-none"/>
    </w:rPr>
  </w:style>
  <w:style w:type="character" w:customStyle="1" w:styleId="CardChar0">
    <w:name w:val="Card Char"/>
    <w:link w:val="Card0"/>
    <w:locked/>
    <w:rsid w:val="00AE7BC9"/>
    <w:rPr>
      <w:rFonts w:ascii="Times New Roman" w:eastAsia="Times New Roman" w:hAnsi="Times New Roman" w:cs="Times New Roman"/>
      <w:sz w:val="16"/>
      <w:lang w:val="x-none" w:eastAsia="x-none"/>
    </w:rPr>
  </w:style>
  <w:style w:type="character" w:customStyle="1" w:styleId="BoldUnderline">
    <w:name w:val="BoldUnderline"/>
    <w:uiPriority w:val="1"/>
    <w:qFormat/>
    <w:rsid w:val="00AE7BC9"/>
    <w:rPr>
      <w:rFonts w:ascii="Arial" w:hAnsi="Arial"/>
      <w:b/>
      <w:sz w:val="20"/>
      <w:u w:val="single"/>
    </w:rPr>
  </w:style>
  <w:style w:type="character" w:customStyle="1" w:styleId="BodyText1">
    <w:name w:val="Body Text1"/>
    <w:rsid w:val="00AE7BC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0">
    <w:name w:val="Body Text2"/>
    <w:rsid w:val="00AE7BC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AE7BC9"/>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AE7BC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AE7BC9"/>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AE7BC9"/>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AE7BC9"/>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AE7BC9"/>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AE7BC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Tag2">
    <w:name w:val="Tag2"/>
    <w:basedOn w:val="Normal"/>
    <w:qFormat/>
    <w:rsid w:val="00AE7BC9"/>
    <w:rPr>
      <w:rFonts w:ascii="Arial" w:eastAsia="Calibri" w:hAnsi="Arial" w:cs="Arial"/>
      <w:b/>
      <w:sz w:val="24"/>
    </w:rPr>
  </w:style>
  <w:style w:type="character" w:customStyle="1" w:styleId="apple-converted-space">
    <w:name w:val="apple-converted-space"/>
    <w:basedOn w:val="DefaultParagraphFont"/>
    <w:rsid w:val="00AE7BC9"/>
  </w:style>
  <w:style w:type="paragraph" w:customStyle="1" w:styleId="Citation">
    <w:name w:val="Citation"/>
    <w:basedOn w:val="Normal"/>
    <w:link w:val="cite"/>
    <w:qFormat/>
    <w:rsid w:val="00AE7BC9"/>
    <w:rPr>
      <w:rFonts w:ascii="Times New Roman" w:hAnsi="Times New Roman" w:cstheme="minorBidi"/>
      <w:b/>
      <w:sz w:val="24"/>
    </w:rPr>
  </w:style>
  <w:style w:type="paragraph" w:customStyle="1" w:styleId="Cite2">
    <w:name w:val="Cite 2"/>
    <w:basedOn w:val="Normal"/>
    <w:qFormat/>
    <w:rsid w:val="00AE7BC9"/>
    <w:rPr>
      <w:rFonts w:ascii="Arial" w:eastAsia="Calibri" w:hAnsi="Arial" w:cs="Times New Roman"/>
      <w:b/>
      <w:sz w:val="24"/>
      <w:u w:val="single"/>
    </w:rPr>
  </w:style>
  <w:style w:type="paragraph" w:customStyle="1" w:styleId="Analytic">
    <w:name w:val="Analytic"/>
    <w:basedOn w:val="Normal"/>
    <w:link w:val="AnalyticChar"/>
    <w:qFormat/>
    <w:rsid w:val="00AE7BC9"/>
    <w:rPr>
      <w:rFonts w:ascii="Arial" w:eastAsia="Calibri" w:hAnsi="Arial" w:cs="Times New Roman"/>
      <w:b/>
      <w:sz w:val="24"/>
      <w:szCs w:val="24"/>
    </w:rPr>
  </w:style>
  <w:style w:type="character" w:customStyle="1" w:styleId="AnalyticChar">
    <w:name w:val="Analytic Char"/>
    <w:link w:val="Analytic"/>
    <w:rsid w:val="00AE7BC9"/>
    <w:rPr>
      <w:rFonts w:ascii="Arial" w:eastAsia="Calibri" w:hAnsi="Arial" w:cs="Times New Roman"/>
      <w:b/>
      <w:sz w:val="24"/>
      <w:szCs w:val="24"/>
    </w:rPr>
  </w:style>
  <w:style w:type="character" w:styleId="IntenseEmphasis">
    <w:name w:val="Intense Emphasis"/>
    <w:aliases w:val="Underline Char"/>
    <w:basedOn w:val="DefaultParagraphFont"/>
    <w:uiPriority w:val="5"/>
    <w:qFormat/>
    <w:rsid w:val="00AE7BC9"/>
    <w:rPr>
      <w:b/>
      <w:sz w:val="22"/>
      <w:u w:val="single"/>
    </w:rPr>
  </w:style>
  <w:style w:type="paragraph" w:customStyle="1" w:styleId="MaxsTags">
    <w:name w:val="Max's Tags"/>
    <w:qFormat/>
    <w:rsid w:val="00591F12"/>
    <w:pPr>
      <w:spacing w:line="240" w:lineRule="auto"/>
      <w:contextualSpacing/>
    </w:pPr>
    <w:rPr>
      <w:rFonts w:ascii="Georgia" w:hAnsi="Georgia" w:cs="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se.jhu.edu/journals/journal_of_nietzsche_studies/v024/24.1hatab.html" TargetMode="External"/><Relationship Id="rId3" Type="http://schemas.microsoft.com/office/2007/relationships/stylesWithEffects" Target="stylesWithEffects.xml"/><Relationship Id="rId7" Type="http://schemas.openxmlformats.org/officeDocument/2006/relationships/hyperlink" Target="http://muse.jhu.edu/journals/journal_of_nietzsche_studies/v024/24.1hatab.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pa.org/pdfs/Message_to_Debaters_6-7-13.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nc.edu/depts/wcweb/handouts/gender.html" TargetMode="External"/><Relationship Id="rId4" Type="http://schemas.openxmlformats.org/officeDocument/2006/relationships/settings" Target="settings.xml"/><Relationship Id="rId9" Type="http://schemas.openxmlformats.org/officeDocument/2006/relationships/hyperlink" Target="https://scholarworks.iu.edu/journals/index.php/ried/article/viewFile/1016/13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ien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21</Pages>
  <Words>16067</Words>
  <Characters>91586</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Vivienne</dc:creator>
  <cp:lastModifiedBy>Vivienne</cp:lastModifiedBy>
  <cp:revision>2</cp:revision>
  <dcterms:created xsi:type="dcterms:W3CDTF">2013-12-07T02:27:00Z</dcterms:created>
  <dcterms:modified xsi:type="dcterms:W3CDTF">2013-12-07T02:27:00Z</dcterms:modified>
</cp:coreProperties>
</file>